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E24C8" w14:textId="77777777" w:rsidR="00B4085D" w:rsidRPr="00CA180C" w:rsidRDefault="00B4085D" w:rsidP="00B4085D">
      <w:pPr>
        <w:spacing w:line="0" w:lineRule="atLeast"/>
        <w:ind w:right="-39"/>
        <w:jc w:val="center"/>
        <w:rPr>
          <w:rFonts w:asciiTheme="minorHAnsi" w:eastAsia="Bookman Old Style" w:hAnsiTheme="minorHAnsi" w:cstheme="minorHAnsi"/>
          <w:b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>OBRAZLOŽENJE</w:t>
      </w:r>
    </w:p>
    <w:p w14:paraId="60A5E9CA" w14:textId="2802DFE4" w:rsidR="00B4085D" w:rsidRPr="00CA180C" w:rsidRDefault="00B4085D" w:rsidP="00B4085D">
      <w:pPr>
        <w:spacing w:line="0" w:lineRule="atLeast"/>
        <w:ind w:right="-39"/>
        <w:jc w:val="center"/>
        <w:rPr>
          <w:rFonts w:asciiTheme="minorHAnsi" w:eastAsia="Bookman Old Style" w:hAnsiTheme="minorHAnsi" w:cstheme="minorHAnsi"/>
          <w:b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>I</w:t>
      </w:r>
      <w:r w:rsidR="008944C6" w:rsidRPr="00CA180C">
        <w:rPr>
          <w:rFonts w:asciiTheme="minorHAnsi" w:eastAsia="Bookman Old Style" w:hAnsiTheme="minorHAnsi" w:cstheme="minorHAnsi"/>
          <w:b/>
          <w:sz w:val="20"/>
          <w:szCs w:val="20"/>
        </w:rPr>
        <w:t>I</w:t>
      </w:r>
      <w:r w:rsidR="003F0F2D" w:rsidRPr="00CA180C">
        <w:rPr>
          <w:rFonts w:asciiTheme="minorHAnsi" w:eastAsia="Bookman Old Style" w:hAnsiTheme="minorHAnsi" w:cstheme="minorHAnsi"/>
          <w:b/>
          <w:sz w:val="20"/>
          <w:szCs w:val="20"/>
        </w:rPr>
        <w:t>I</w:t>
      </w: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 xml:space="preserve">. izmjena i dopuna Proračuna Općine Velika Pisanica za </w:t>
      </w:r>
      <w:r w:rsidR="00926CC2" w:rsidRPr="00CA180C">
        <w:rPr>
          <w:rFonts w:asciiTheme="minorHAnsi" w:eastAsia="Bookman Old Style" w:hAnsiTheme="minorHAnsi" w:cstheme="minorHAnsi"/>
          <w:b/>
          <w:sz w:val="20"/>
          <w:szCs w:val="20"/>
        </w:rPr>
        <w:t>202</w:t>
      </w:r>
      <w:r w:rsidR="00F8521F" w:rsidRPr="00CA180C">
        <w:rPr>
          <w:rFonts w:asciiTheme="minorHAnsi" w:eastAsia="Bookman Old Style" w:hAnsiTheme="minorHAnsi" w:cstheme="minorHAnsi"/>
          <w:b/>
          <w:sz w:val="20"/>
          <w:szCs w:val="20"/>
        </w:rPr>
        <w:t>4</w:t>
      </w: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>.</w:t>
      </w:r>
    </w:p>
    <w:p w14:paraId="5806E21E" w14:textId="77777777" w:rsidR="00B4085D" w:rsidRPr="00CA180C" w:rsidRDefault="00B4085D" w:rsidP="00B4085D">
      <w:pPr>
        <w:spacing w:line="1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1B1D7CC8" w14:textId="77777777" w:rsidR="00B4085D" w:rsidRPr="00CA180C" w:rsidRDefault="00B4085D" w:rsidP="00B4085D">
      <w:pPr>
        <w:spacing w:line="0" w:lineRule="atLeast"/>
        <w:ind w:right="-39"/>
        <w:jc w:val="center"/>
        <w:rPr>
          <w:rFonts w:asciiTheme="minorHAnsi" w:eastAsia="Bookman Old Style" w:hAnsiTheme="minorHAnsi" w:cstheme="minorHAnsi"/>
          <w:b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>godinu</w:t>
      </w:r>
    </w:p>
    <w:p w14:paraId="5548BD00" w14:textId="77777777" w:rsidR="00B4085D" w:rsidRPr="00CA180C" w:rsidRDefault="00B4085D" w:rsidP="00B4085D">
      <w:pPr>
        <w:spacing w:line="285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185BCEDB" w14:textId="22740FC8" w:rsidR="004D7FBF" w:rsidRPr="00CA180C" w:rsidRDefault="004D7FBF" w:rsidP="004D7FBF">
      <w:pPr>
        <w:spacing w:line="239" w:lineRule="auto"/>
        <w:ind w:left="20" w:firstLine="540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Općinsko vijeće Općine Velika Pisanica na 16. sjednici održanoj dana 20.12.2023. godine usvojilo je Proračun Općine Velika Pisanica za 2024. godinu s projekcijama za 2025. i 2026. godinu („Službeni glasnik Općine Velika Pisanica“ 8/23).</w:t>
      </w:r>
    </w:p>
    <w:p w14:paraId="151B67ED" w14:textId="77777777" w:rsidR="004D7FBF" w:rsidRPr="00CA180C" w:rsidRDefault="004D7FBF" w:rsidP="004D7FBF">
      <w:pPr>
        <w:spacing w:line="6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76DEFF70" w14:textId="4281C5D4" w:rsidR="00B4085D" w:rsidRPr="00CA180C" w:rsidRDefault="004D7FBF" w:rsidP="00CA180C">
      <w:pPr>
        <w:spacing w:line="239" w:lineRule="auto"/>
        <w:ind w:left="20" w:firstLine="540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Sukladno članku 10. Zakona o proračunu («Narodne novine» broj 144/21), proračun mora biti uravnotežen što znači da svi rashodi i izdaci moraju biti podmireni prihodima i primicima. Tijekom godine se može izvršiti novo uravnoteženje proračuna putem izmjena i dopuna proračuna, po istom postupku kao za donošenje proračuna.</w:t>
      </w:r>
    </w:p>
    <w:p w14:paraId="63FA6166" w14:textId="15700A3C" w:rsidR="00B4085D" w:rsidRPr="00CA180C" w:rsidRDefault="00B4085D" w:rsidP="00B4085D">
      <w:pPr>
        <w:spacing w:line="239" w:lineRule="auto"/>
        <w:ind w:right="20" w:firstLine="540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Godišnjim izvještajem o izvršenju proračuna za </w:t>
      </w:r>
      <w:r w:rsidR="00926CC2" w:rsidRPr="00CA180C">
        <w:rPr>
          <w:rFonts w:asciiTheme="minorHAnsi" w:eastAsia="Bookman Old Style" w:hAnsiTheme="minorHAnsi" w:cstheme="minorHAnsi"/>
          <w:sz w:val="20"/>
          <w:szCs w:val="20"/>
        </w:rPr>
        <w:t>202</w:t>
      </w:r>
      <w:r w:rsidR="00F742FA" w:rsidRPr="00CA180C">
        <w:rPr>
          <w:rFonts w:asciiTheme="minorHAnsi" w:eastAsia="Bookman Old Style" w:hAnsiTheme="minorHAnsi" w:cstheme="minorHAnsi"/>
          <w:sz w:val="20"/>
          <w:szCs w:val="20"/>
        </w:rPr>
        <w:t>3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godinu, ostvaren je </w:t>
      </w:r>
      <w:r w:rsidR="001C2B8F" w:rsidRPr="00CA180C">
        <w:rPr>
          <w:rFonts w:asciiTheme="minorHAnsi" w:eastAsia="Bookman Old Style" w:hAnsiTheme="minorHAnsi" w:cstheme="minorHAnsi"/>
          <w:sz w:val="20"/>
          <w:szCs w:val="20"/>
        </w:rPr>
        <w:t>višak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prihoda u iznosu od </w:t>
      </w:r>
      <w:r w:rsidR="00FE1E05" w:rsidRPr="00CA180C">
        <w:rPr>
          <w:rFonts w:asciiTheme="minorHAnsi" w:eastAsia="Bookman Old Style" w:hAnsiTheme="minorHAnsi" w:cstheme="minorHAnsi"/>
          <w:sz w:val="20"/>
          <w:szCs w:val="20"/>
        </w:rPr>
        <w:t>524.855,23</w:t>
      </w:r>
      <w:r w:rsidR="002E72DE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eura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za koji je je potrebno uravnotežiti proračun </w:t>
      </w:r>
      <w:proofErr w:type="spellStart"/>
      <w:r w:rsidRPr="00CA180C">
        <w:rPr>
          <w:rFonts w:asciiTheme="minorHAnsi" w:eastAsia="Bookman Old Style" w:hAnsiTheme="minorHAnsi" w:cstheme="minorHAnsi"/>
          <w:sz w:val="20"/>
          <w:szCs w:val="20"/>
        </w:rPr>
        <w:t>Proračun</w:t>
      </w:r>
      <w:proofErr w:type="spellEnd"/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Općine Velika Pisanica. </w:t>
      </w:r>
    </w:p>
    <w:p w14:paraId="4FBDF9CD" w14:textId="16C3CB64" w:rsidR="00E73551" w:rsidRPr="00CA180C" w:rsidRDefault="00E73551" w:rsidP="00E73551">
      <w:pPr>
        <w:spacing w:line="238" w:lineRule="auto"/>
        <w:ind w:right="20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I.</w:t>
      </w:r>
      <w:r w:rsidR="00904EF3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Izmjenama smo dodali Aktivnosti po svakom projektu kako bi bile vidljive u posebnom dijelu proračuna i prepoznatljive te je izvršen drugačiji raspored prihoda i rashoda za pojedine namjene.</w:t>
      </w:r>
    </w:p>
    <w:p w14:paraId="4624FC1C" w14:textId="24CB03A2" w:rsidR="00E73551" w:rsidRPr="00CA180C" w:rsidRDefault="00E73551" w:rsidP="00E73551">
      <w:pPr>
        <w:spacing w:line="238" w:lineRule="auto"/>
        <w:ind w:right="20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Obzirom da se ukazala potreba za izmjenama i dopunama donose se II</w:t>
      </w:r>
      <w:r w:rsidR="00BC7FD0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</w:t>
      </w:r>
      <w:r w:rsidR="00BC7FD0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zmjene i dopune Proračuna Općine Velika Pisanica za 2024. godinu.</w:t>
      </w:r>
    </w:p>
    <w:p w14:paraId="13E89D09" w14:textId="77777777" w:rsidR="00E73551" w:rsidRPr="00CA180C" w:rsidRDefault="00E73551" w:rsidP="00E73551">
      <w:pPr>
        <w:spacing w:line="238" w:lineRule="auto"/>
        <w:ind w:right="20"/>
        <w:jc w:val="both"/>
        <w:rPr>
          <w:rFonts w:asciiTheme="minorHAnsi" w:eastAsia="Bookman Old Style" w:hAnsiTheme="minorHAnsi" w:cstheme="minorHAnsi"/>
          <w:sz w:val="20"/>
          <w:szCs w:val="20"/>
        </w:rPr>
      </w:pPr>
    </w:p>
    <w:p w14:paraId="675AF69C" w14:textId="078F3481" w:rsidR="00B4085D" w:rsidRPr="00CA180C" w:rsidRDefault="00E73551" w:rsidP="00CA180C">
      <w:pPr>
        <w:spacing w:line="238" w:lineRule="auto"/>
        <w:ind w:right="20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Stoga se predlažu II</w:t>
      </w:r>
      <w:r w:rsidR="00A45410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. izmjene i dopune Proračuna Općine Velika Pisanica za 2024. godinu.</w:t>
      </w:r>
    </w:p>
    <w:p w14:paraId="27B3B7E8" w14:textId="765D53E4" w:rsidR="00B4085D" w:rsidRPr="00CA180C" w:rsidRDefault="00B4085D" w:rsidP="00B4085D">
      <w:pPr>
        <w:spacing w:line="239" w:lineRule="auto"/>
        <w:ind w:left="20" w:firstLine="406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Prijedlogom </w:t>
      </w:r>
      <w:r w:rsidR="00E539F8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A45410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</w:t>
      </w:r>
      <w:r w:rsidR="00BC7FD0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zmjena i dopuna Proračuna Općine Velika Pisanica za 202</w:t>
      </w:r>
      <w:r w:rsidR="0089130A" w:rsidRPr="00CA180C">
        <w:rPr>
          <w:rFonts w:asciiTheme="minorHAnsi" w:eastAsia="Bookman Old Style" w:hAnsiTheme="minorHAnsi" w:cstheme="minorHAnsi"/>
          <w:sz w:val="20"/>
          <w:szCs w:val="20"/>
        </w:rPr>
        <w:t>4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. godinu, planirani iznos prihoda</w:t>
      </w:r>
      <w:r w:rsidR="003E3755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predlaž</w:t>
      </w:r>
      <w:r w:rsidR="002E72DE" w:rsidRPr="00CA180C">
        <w:rPr>
          <w:rFonts w:asciiTheme="minorHAnsi" w:eastAsia="Bookman Old Style" w:hAnsiTheme="minorHAnsi" w:cstheme="minorHAnsi"/>
          <w:sz w:val="20"/>
          <w:szCs w:val="20"/>
        </w:rPr>
        <w:t>e se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u iznosu od </w:t>
      </w:r>
      <w:r w:rsidR="00A45410" w:rsidRPr="00CA180C">
        <w:rPr>
          <w:rFonts w:asciiTheme="minorHAnsi" w:eastAsia="Bookman Old Style" w:hAnsiTheme="minorHAnsi" w:cstheme="minorHAnsi"/>
          <w:sz w:val="20"/>
          <w:szCs w:val="20"/>
        </w:rPr>
        <w:t>1.304.790,00 EUR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</w:t>
      </w:r>
    </w:p>
    <w:p w14:paraId="34A31513" w14:textId="77777777" w:rsidR="00B4085D" w:rsidRPr="00CA180C" w:rsidRDefault="00B4085D" w:rsidP="00B4085D">
      <w:pPr>
        <w:spacing w:line="6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6F6C52EA" w14:textId="3DA15458" w:rsidR="00B4085D" w:rsidRPr="00CA180C" w:rsidRDefault="00B4085D" w:rsidP="00B4085D">
      <w:pPr>
        <w:spacing w:line="239" w:lineRule="auto"/>
        <w:ind w:left="20" w:firstLine="540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Iznos rashoda planiran I</w:t>
      </w:r>
      <w:r w:rsidR="004D49C0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A45410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</w:t>
      </w:r>
      <w:r w:rsidR="00BC7FD0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zmjenama i dopunama proračuna Općine Velika Pisanica za 202</w:t>
      </w:r>
      <w:r w:rsidR="0089130A" w:rsidRPr="00CA180C">
        <w:rPr>
          <w:rFonts w:asciiTheme="minorHAnsi" w:eastAsia="Bookman Old Style" w:hAnsiTheme="minorHAnsi" w:cstheme="minorHAnsi"/>
          <w:sz w:val="20"/>
          <w:szCs w:val="20"/>
        </w:rPr>
        <w:t>4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godinu predlaže </w:t>
      </w:r>
      <w:r w:rsidR="002E72DE" w:rsidRPr="00CA180C">
        <w:rPr>
          <w:rFonts w:asciiTheme="minorHAnsi" w:eastAsia="Bookman Old Style" w:hAnsiTheme="minorHAnsi" w:cstheme="minorHAnsi"/>
          <w:sz w:val="20"/>
          <w:szCs w:val="20"/>
        </w:rPr>
        <w:t xml:space="preserve">se 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u ukupnom iznosu od </w:t>
      </w:r>
      <w:r w:rsidR="00A45410" w:rsidRPr="00CA180C">
        <w:rPr>
          <w:rFonts w:asciiTheme="minorHAnsi" w:eastAsia="Bookman Old Style" w:hAnsiTheme="minorHAnsi" w:cstheme="minorHAnsi"/>
          <w:sz w:val="20"/>
          <w:szCs w:val="20"/>
        </w:rPr>
        <w:t>1.829.650,00</w:t>
      </w:r>
      <w:r w:rsidR="002E72DE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A45410" w:rsidRPr="00CA180C">
        <w:rPr>
          <w:rFonts w:asciiTheme="minorHAnsi" w:eastAsia="Bookman Old Style" w:hAnsiTheme="minorHAnsi" w:cstheme="minorHAnsi"/>
          <w:sz w:val="20"/>
          <w:szCs w:val="20"/>
        </w:rPr>
        <w:t>EUR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</w:t>
      </w:r>
    </w:p>
    <w:p w14:paraId="178E0EF1" w14:textId="0B7368D6" w:rsidR="006E3CF6" w:rsidRPr="00CA180C" w:rsidRDefault="00FA7498" w:rsidP="00B4085D">
      <w:pPr>
        <w:spacing w:line="239" w:lineRule="auto"/>
        <w:ind w:left="20" w:firstLine="540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Iznos izdataka planiran II</w:t>
      </w:r>
      <w:r w:rsidR="00A45410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</w:t>
      </w:r>
      <w:r w:rsidR="00BC7FD0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zmjenama i dopunama proračuna Općine Velika Pisanica za 2024. godinu predlaže se u ukupnom iznosu od </w:t>
      </w:r>
      <w:r w:rsidR="004030E7" w:rsidRPr="00CA180C">
        <w:rPr>
          <w:rFonts w:asciiTheme="minorHAnsi" w:eastAsia="Bookman Old Style" w:hAnsiTheme="minorHAnsi" w:cstheme="minorHAnsi"/>
          <w:sz w:val="20"/>
          <w:szCs w:val="20"/>
        </w:rPr>
        <w:t>27.900,00 EUR i smanjuju se u iznosu od 300,00 EUR u odnosu na II. Izmjene i dopune proračuna Općine Velika Pisanica.</w:t>
      </w:r>
    </w:p>
    <w:p w14:paraId="29B5D31F" w14:textId="445FB833" w:rsidR="00B4085D" w:rsidRPr="00CA180C" w:rsidRDefault="00B4085D" w:rsidP="00AC12BD">
      <w:pPr>
        <w:spacing w:line="238" w:lineRule="auto"/>
        <w:ind w:right="480"/>
        <w:jc w:val="both"/>
        <w:rPr>
          <w:rFonts w:asciiTheme="minorHAnsi" w:eastAsia="Bookman Old Style" w:hAnsiTheme="minorHAnsi" w:cstheme="minorHAnsi"/>
          <w:sz w:val="20"/>
          <w:szCs w:val="20"/>
        </w:rPr>
      </w:pPr>
      <w:bookmarkStart w:id="0" w:name="page35"/>
      <w:bookmarkEnd w:id="0"/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Razlika između ukupnih prihoda i primitaka te rashoda i izdataka, u iznosu od </w:t>
      </w:r>
      <w:r w:rsidR="00A779F0" w:rsidRPr="00CA180C">
        <w:rPr>
          <w:rFonts w:asciiTheme="minorHAnsi" w:eastAsia="Bookman Old Style" w:hAnsiTheme="minorHAnsi" w:cstheme="minorHAnsi"/>
          <w:sz w:val="20"/>
          <w:szCs w:val="20"/>
        </w:rPr>
        <w:t>524.</w:t>
      </w:r>
      <w:r w:rsidR="00D637B0" w:rsidRPr="00CA180C">
        <w:rPr>
          <w:rFonts w:asciiTheme="minorHAnsi" w:eastAsia="Bookman Old Style" w:hAnsiTheme="minorHAnsi" w:cstheme="minorHAnsi"/>
          <w:sz w:val="20"/>
          <w:szCs w:val="20"/>
        </w:rPr>
        <w:t>860</w:t>
      </w:r>
      <w:r w:rsidR="006A4B41" w:rsidRPr="00CA180C">
        <w:rPr>
          <w:rFonts w:asciiTheme="minorHAnsi" w:eastAsia="Bookman Old Style" w:hAnsiTheme="minorHAnsi" w:cstheme="minorHAnsi"/>
          <w:sz w:val="20"/>
          <w:szCs w:val="20"/>
        </w:rPr>
        <w:t>,00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kn, predstavlja </w:t>
      </w:r>
      <w:r w:rsidR="00ED0883" w:rsidRPr="00CA180C">
        <w:rPr>
          <w:rFonts w:asciiTheme="minorHAnsi" w:eastAsia="Bookman Old Style" w:hAnsiTheme="minorHAnsi" w:cstheme="minorHAnsi"/>
          <w:sz w:val="20"/>
          <w:szCs w:val="20"/>
        </w:rPr>
        <w:t>višak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prihoda ostvaren u </w:t>
      </w:r>
      <w:r w:rsidR="00AC12BD" w:rsidRPr="00CA180C">
        <w:rPr>
          <w:rFonts w:asciiTheme="minorHAnsi" w:eastAsia="Bookman Old Style" w:hAnsiTheme="minorHAnsi" w:cstheme="minorHAnsi"/>
          <w:sz w:val="20"/>
          <w:szCs w:val="20"/>
        </w:rPr>
        <w:t>202</w:t>
      </w:r>
      <w:r w:rsidR="00A779F0" w:rsidRPr="00CA180C">
        <w:rPr>
          <w:rFonts w:asciiTheme="minorHAnsi" w:eastAsia="Bookman Old Style" w:hAnsiTheme="minorHAnsi" w:cstheme="minorHAnsi"/>
          <w:sz w:val="20"/>
          <w:szCs w:val="20"/>
        </w:rPr>
        <w:t>3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. godini, čime se uravnotežuje proračun.</w:t>
      </w:r>
      <w:r w:rsidR="006A4B41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</w:p>
    <w:p w14:paraId="3F710655" w14:textId="77777777" w:rsidR="00B4085D" w:rsidRPr="00CA180C" w:rsidRDefault="00B4085D" w:rsidP="00B4085D">
      <w:pPr>
        <w:spacing w:line="284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6480157E" w14:textId="0CFD2DEB" w:rsidR="000E13AA" w:rsidRPr="00CA180C" w:rsidRDefault="00B4085D" w:rsidP="00AC12BD">
      <w:pPr>
        <w:spacing w:line="0" w:lineRule="atLeas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Tablica 1: Struktura I</w:t>
      </w:r>
      <w:r w:rsidR="00FA7498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A45410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</w:t>
      </w:r>
      <w:r w:rsidR="00BC7FD0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zmjena i dopuna proračuna Općine Velika Pisanica za 202</w:t>
      </w:r>
      <w:r w:rsidR="00A779F0" w:rsidRPr="00CA180C">
        <w:rPr>
          <w:rFonts w:asciiTheme="minorHAnsi" w:eastAsia="Bookman Old Style" w:hAnsiTheme="minorHAnsi" w:cstheme="minorHAnsi"/>
          <w:sz w:val="20"/>
          <w:szCs w:val="20"/>
        </w:rPr>
        <w:t>4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. godinu prema ekonomskoj klasifikaciji:</w:t>
      </w:r>
    </w:p>
    <w:tbl>
      <w:tblPr>
        <w:tblpPr w:leftFromText="180" w:rightFromText="180" w:vertAnchor="text" w:horzAnchor="margin" w:tblpXSpec="center" w:tblpY="435"/>
        <w:tblW w:w="10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3862"/>
        <w:gridCol w:w="1700"/>
        <w:gridCol w:w="1786"/>
        <w:gridCol w:w="2403"/>
      </w:tblGrid>
      <w:tr w:rsidR="00416E92" w:rsidRPr="00CA180C" w14:paraId="67F113B6" w14:textId="77777777" w:rsidTr="00904EF3">
        <w:trPr>
          <w:trHeight w:val="216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799347A5" w14:textId="77777777" w:rsidR="00400E3F" w:rsidRPr="00CA180C" w:rsidRDefault="00400E3F" w:rsidP="00400E3F">
            <w:pPr>
              <w:spacing w:line="206" w:lineRule="exact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  <w:shd w:val="clear" w:color="auto" w:fill="DBE5F1"/>
              </w:rPr>
            </w:pP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  <w:shd w:val="clear" w:color="auto" w:fill="DBE5F1"/>
              </w:rPr>
              <w:t>Red</w:t>
            </w:r>
          </w:p>
        </w:tc>
        <w:tc>
          <w:tcPr>
            <w:tcW w:w="3862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22307436" w14:textId="77777777" w:rsidR="00400E3F" w:rsidRPr="00CA180C" w:rsidRDefault="00400E3F" w:rsidP="00400E3F">
            <w:pPr>
              <w:spacing w:line="206" w:lineRule="exact"/>
              <w:ind w:left="1680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OPIS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37E70B6B" w14:textId="1150C6E3" w:rsidR="00400E3F" w:rsidRPr="00CA180C" w:rsidRDefault="00416E92" w:rsidP="00400E3F">
            <w:pPr>
              <w:spacing w:line="206" w:lineRule="exact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II</w:t>
            </w:r>
            <w:r w:rsidR="00400E3F"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. izmjene i</w:t>
            </w:r>
          </w:p>
        </w:tc>
        <w:tc>
          <w:tcPr>
            <w:tcW w:w="1786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35ADCC82" w14:textId="77777777" w:rsidR="00400E3F" w:rsidRPr="00CA180C" w:rsidRDefault="00400E3F" w:rsidP="00400E3F">
            <w:pPr>
              <w:spacing w:line="206" w:lineRule="exact"/>
              <w:jc w:val="center"/>
              <w:rPr>
                <w:rFonts w:asciiTheme="minorHAnsi" w:eastAsia="Bookman Old Style" w:hAnsiTheme="minorHAnsi" w:cstheme="minorHAnsi"/>
                <w:w w:val="98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w w:val="98"/>
                <w:sz w:val="20"/>
                <w:szCs w:val="20"/>
              </w:rPr>
              <w:t>Povećanje/</w:t>
            </w:r>
          </w:p>
        </w:tc>
        <w:tc>
          <w:tcPr>
            <w:tcW w:w="2403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678B5963" w14:textId="62EAAFFB" w:rsidR="00400E3F" w:rsidRPr="00CA180C" w:rsidRDefault="00400E3F" w:rsidP="00400E3F">
            <w:pPr>
              <w:spacing w:line="206" w:lineRule="exact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II</w:t>
            </w:r>
            <w:r w:rsidR="00416E92"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I</w:t>
            </w: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. izmjene i</w:t>
            </w:r>
          </w:p>
        </w:tc>
      </w:tr>
      <w:tr w:rsidR="00416E92" w:rsidRPr="00CA180C" w14:paraId="7A6B3F2C" w14:textId="77777777" w:rsidTr="00904EF3">
        <w:trPr>
          <w:trHeight w:val="219"/>
        </w:trPr>
        <w:tc>
          <w:tcPr>
            <w:tcW w:w="610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268E2AC6" w14:textId="77777777" w:rsidR="00400E3F" w:rsidRPr="00CA180C" w:rsidRDefault="00400E3F" w:rsidP="00400E3F">
            <w:pPr>
              <w:spacing w:line="209" w:lineRule="exact"/>
              <w:jc w:val="center"/>
              <w:rPr>
                <w:rFonts w:asciiTheme="minorHAnsi" w:eastAsia="Bookman Old Style" w:hAnsiTheme="minorHAnsi" w:cstheme="minorHAnsi"/>
                <w:w w:val="98"/>
                <w:sz w:val="20"/>
                <w:szCs w:val="20"/>
                <w:shd w:val="clear" w:color="auto" w:fill="DBE5F1"/>
              </w:rPr>
            </w:pPr>
            <w:r w:rsidRPr="00CA180C">
              <w:rPr>
                <w:rFonts w:asciiTheme="minorHAnsi" w:eastAsia="Bookman Old Style" w:hAnsiTheme="minorHAnsi" w:cstheme="minorHAnsi"/>
                <w:w w:val="98"/>
                <w:sz w:val="20"/>
                <w:szCs w:val="20"/>
                <w:shd w:val="clear" w:color="auto" w:fill="DBE5F1"/>
              </w:rPr>
              <w:t>broj</w:t>
            </w:r>
          </w:p>
        </w:tc>
        <w:tc>
          <w:tcPr>
            <w:tcW w:w="3862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370BB8DC" w14:textId="77777777" w:rsidR="00400E3F" w:rsidRPr="00CA180C" w:rsidRDefault="00400E3F" w:rsidP="00400E3F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57BF9BF9" w14:textId="1B5BC832" w:rsidR="00400E3F" w:rsidRPr="00CA180C" w:rsidRDefault="00400E3F" w:rsidP="00400E3F">
            <w:pPr>
              <w:spacing w:line="209" w:lineRule="exact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dopune</w:t>
            </w:r>
          </w:p>
        </w:tc>
        <w:tc>
          <w:tcPr>
            <w:tcW w:w="1786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6CCF874E" w14:textId="77777777" w:rsidR="00400E3F" w:rsidRPr="00CA180C" w:rsidRDefault="00400E3F" w:rsidP="00400E3F">
            <w:pPr>
              <w:spacing w:line="209" w:lineRule="exact"/>
              <w:jc w:val="center"/>
              <w:rPr>
                <w:rFonts w:asciiTheme="minorHAnsi" w:eastAsia="Bookman Old Style" w:hAnsiTheme="minorHAnsi" w:cstheme="minorHAnsi"/>
                <w:w w:val="99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w w:val="99"/>
                <w:sz w:val="20"/>
                <w:szCs w:val="20"/>
              </w:rPr>
              <w:t>Smanjenje</w:t>
            </w:r>
          </w:p>
        </w:tc>
        <w:tc>
          <w:tcPr>
            <w:tcW w:w="2403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7086B218" w14:textId="77777777" w:rsidR="00400E3F" w:rsidRPr="00CA180C" w:rsidRDefault="00400E3F" w:rsidP="00400E3F">
            <w:pPr>
              <w:spacing w:line="209" w:lineRule="exact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dopune</w:t>
            </w:r>
          </w:p>
        </w:tc>
      </w:tr>
      <w:tr w:rsidR="00416E92" w:rsidRPr="00CA180C" w14:paraId="638E340C" w14:textId="77777777" w:rsidTr="00904EF3">
        <w:trPr>
          <w:trHeight w:val="221"/>
        </w:trPr>
        <w:tc>
          <w:tcPr>
            <w:tcW w:w="610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7F636FF2" w14:textId="77777777" w:rsidR="00400E3F" w:rsidRPr="00CA180C" w:rsidRDefault="00400E3F" w:rsidP="00400E3F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862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24CA8596" w14:textId="77777777" w:rsidR="00400E3F" w:rsidRPr="00CA180C" w:rsidRDefault="00400E3F" w:rsidP="00400E3F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087389E9" w14:textId="2B1BE4E1" w:rsidR="00400E3F" w:rsidRPr="00CA180C" w:rsidRDefault="00400E3F" w:rsidP="00400E3F">
            <w:pPr>
              <w:spacing w:line="0" w:lineRule="atLeast"/>
              <w:rPr>
                <w:rFonts w:asciiTheme="minorHAnsi" w:eastAsia="Bookman Old Style" w:hAnsiTheme="minorHAnsi" w:cstheme="minorHAnsi"/>
                <w:sz w:val="20"/>
                <w:szCs w:val="20"/>
                <w:shd w:val="clear" w:color="auto" w:fill="DBE5F1"/>
              </w:rPr>
            </w:pPr>
            <w:r w:rsidRPr="00CA180C">
              <w:rPr>
                <w:rFonts w:asciiTheme="minorHAnsi" w:eastAsia="Bookman Old Style" w:hAnsiTheme="minorHAnsi" w:cstheme="minorHAnsi"/>
                <w:w w:val="99"/>
                <w:sz w:val="20"/>
                <w:szCs w:val="20"/>
                <w:shd w:val="clear" w:color="auto" w:fill="DBE5F1"/>
              </w:rPr>
              <w:t>proračuna za</w:t>
            </w:r>
          </w:p>
        </w:tc>
        <w:tc>
          <w:tcPr>
            <w:tcW w:w="1786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537E6EE2" w14:textId="77777777" w:rsidR="00400E3F" w:rsidRPr="00CA180C" w:rsidRDefault="00400E3F" w:rsidP="00400E3F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03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3470B9A1" w14:textId="77777777" w:rsidR="00400E3F" w:rsidRPr="00CA180C" w:rsidRDefault="00400E3F" w:rsidP="00400E3F">
            <w:pPr>
              <w:spacing w:line="0" w:lineRule="atLeast"/>
              <w:jc w:val="center"/>
              <w:rPr>
                <w:rFonts w:asciiTheme="minorHAnsi" w:eastAsia="Bookman Old Style" w:hAnsiTheme="minorHAnsi" w:cstheme="minorHAnsi"/>
                <w:w w:val="99"/>
                <w:sz w:val="20"/>
                <w:szCs w:val="20"/>
                <w:shd w:val="clear" w:color="auto" w:fill="DBE5F1"/>
              </w:rPr>
            </w:pPr>
            <w:r w:rsidRPr="00CA180C">
              <w:rPr>
                <w:rFonts w:asciiTheme="minorHAnsi" w:eastAsia="Bookman Old Style" w:hAnsiTheme="minorHAnsi" w:cstheme="minorHAnsi"/>
                <w:w w:val="99"/>
                <w:sz w:val="20"/>
                <w:szCs w:val="20"/>
                <w:shd w:val="clear" w:color="auto" w:fill="DBE5F1"/>
              </w:rPr>
              <w:t>proračuna za</w:t>
            </w:r>
          </w:p>
        </w:tc>
      </w:tr>
      <w:tr w:rsidR="00416E92" w:rsidRPr="00CA180C" w14:paraId="3BE9312E" w14:textId="77777777" w:rsidTr="00904EF3">
        <w:trPr>
          <w:trHeight w:val="224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616F930A" w14:textId="77777777" w:rsidR="00400E3F" w:rsidRPr="00CA180C" w:rsidRDefault="00400E3F" w:rsidP="00400E3F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8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1068C8F1" w14:textId="77777777" w:rsidR="00400E3F" w:rsidRPr="00CA180C" w:rsidRDefault="00400E3F" w:rsidP="00400E3F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1EF18504" w14:textId="682866D9" w:rsidR="00400E3F" w:rsidRPr="00CA180C" w:rsidRDefault="00400E3F" w:rsidP="00400E3F">
            <w:pPr>
              <w:spacing w:line="0" w:lineRule="atLeast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w w:val="99"/>
                <w:sz w:val="20"/>
                <w:szCs w:val="20"/>
              </w:rPr>
              <w:t>2024. godinu</w:t>
            </w:r>
          </w:p>
        </w:tc>
        <w:tc>
          <w:tcPr>
            <w:tcW w:w="17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3288BE86" w14:textId="77777777" w:rsidR="00400E3F" w:rsidRPr="00CA180C" w:rsidRDefault="00400E3F" w:rsidP="00400E3F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4301ECE0" w14:textId="6DB4E871" w:rsidR="00400E3F" w:rsidRPr="00CA180C" w:rsidRDefault="00400E3F" w:rsidP="00400E3F">
            <w:pPr>
              <w:spacing w:line="0" w:lineRule="atLeast"/>
              <w:jc w:val="center"/>
              <w:rPr>
                <w:rFonts w:asciiTheme="minorHAnsi" w:eastAsia="Bookman Old Style" w:hAnsiTheme="minorHAnsi" w:cstheme="minorHAnsi"/>
                <w:w w:val="99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w w:val="99"/>
                <w:sz w:val="20"/>
                <w:szCs w:val="20"/>
              </w:rPr>
              <w:t>2024. godinu</w:t>
            </w:r>
          </w:p>
        </w:tc>
      </w:tr>
      <w:tr w:rsidR="00416E92" w:rsidRPr="00CA180C" w14:paraId="216801A4" w14:textId="77777777" w:rsidTr="00904EF3">
        <w:trPr>
          <w:trHeight w:val="211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08973" w14:textId="77777777" w:rsidR="00400E3F" w:rsidRPr="00CA180C" w:rsidRDefault="00400E3F" w:rsidP="00400E3F">
            <w:pPr>
              <w:spacing w:line="201" w:lineRule="exact"/>
              <w:jc w:val="center"/>
              <w:rPr>
                <w:rFonts w:asciiTheme="minorHAnsi" w:eastAsia="Bookman Old Style" w:hAnsiTheme="minorHAnsi" w:cstheme="minorHAnsi"/>
                <w:w w:val="89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w w:val="89"/>
                <w:sz w:val="20"/>
                <w:szCs w:val="20"/>
              </w:rPr>
              <w:t>1</w:t>
            </w:r>
          </w:p>
        </w:tc>
        <w:tc>
          <w:tcPr>
            <w:tcW w:w="38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5F585" w14:textId="77777777" w:rsidR="00400E3F" w:rsidRPr="00CA180C" w:rsidRDefault="00400E3F" w:rsidP="00400E3F">
            <w:pPr>
              <w:spacing w:line="201" w:lineRule="exact"/>
              <w:ind w:left="1860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8A2CB" w14:textId="77777777" w:rsidR="00400E3F" w:rsidRPr="00CA180C" w:rsidRDefault="00400E3F" w:rsidP="00400E3F">
            <w:pPr>
              <w:spacing w:line="201" w:lineRule="exact"/>
              <w:ind w:right="670"/>
              <w:jc w:val="right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A176A" w14:textId="77777777" w:rsidR="00400E3F" w:rsidRPr="00CA180C" w:rsidRDefault="00400E3F" w:rsidP="00400E3F">
            <w:pPr>
              <w:spacing w:line="201" w:lineRule="exact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13D43" w14:textId="77777777" w:rsidR="00400E3F" w:rsidRPr="00CA180C" w:rsidRDefault="00400E3F" w:rsidP="00400E3F">
            <w:pPr>
              <w:spacing w:line="201" w:lineRule="exact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5</w:t>
            </w:r>
          </w:p>
        </w:tc>
      </w:tr>
      <w:tr w:rsidR="00416E92" w:rsidRPr="00CA180C" w14:paraId="701C19F3" w14:textId="77777777" w:rsidTr="008B53B3">
        <w:trPr>
          <w:trHeight w:val="269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3C34D" w14:textId="77777777" w:rsidR="00400E3F" w:rsidRPr="00CA180C" w:rsidRDefault="00400E3F" w:rsidP="00400E3F">
            <w:pPr>
              <w:spacing w:line="204" w:lineRule="exact"/>
              <w:jc w:val="center"/>
              <w:rPr>
                <w:rFonts w:asciiTheme="minorHAnsi" w:eastAsia="Bookman Old Style" w:hAnsiTheme="minorHAnsi" w:cstheme="minorHAnsi"/>
                <w:b/>
                <w:w w:val="94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w w:val="94"/>
                <w:sz w:val="20"/>
                <w:szCs w:val="20"/>
              </w:rPr>
              <w:t>A.</w:t>
            </w:r>
          </w:p>
        </w:tc>
        <w:tc>
          <w:tcPr>
            <w:tcW w:w="38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828D4" w14:textId="77777777" w:rsidR="00400E3F" w:rsidRPr="00CA180C" w:rsidRDefault="00400E3F" w:rsidP="00400E3F">
            <w:pPr>
              <w:spacing w:line="204" w:lineRule="exact"/>
              <w:ind w:left="100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  <w:t>UKUPNI PRIHODI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32E46" w14:textId="0A389710" w:rsidR="00400E3F" w:rsidRPr="00CA180C" w:rsidRDefault="000A6C23" w:rsidP="00400E3F">
            <w:pPr>
              <w:spacing w:line="204" w:lineRule="exact"/>
              <w:ind w:right="30"/>
              <w:jc w:val="right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</w:rPr>
              <w:t>1.585.360,00</w:t>
            </w:r>
          </w:p>
        </w:tc>
        <w:tc>
          <w:tcPr>
            <w:tcW w:w="17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3046D" w14:textId="56E42827" w:rsidR="00400E3F" w:rsidRPr="00CA180C" w:rsidRDefault="000A6C23" w:rsidP="00400E3F">
            <w:pPr>
              <w:spacing w:line="204" w:lineRule="exact"/>
              <w:ind w:right="30"/>
              <w:jc w:val="right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</w:rPr>
              <w:t>280.570,00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DB100" w14:textId="0B17EC08" w:rsidR="00400E3F" w:rsidRPr="00CA180C" w:rsidRDefault="000A6C23" w:rsidP="00400E3F">
            <w:pPr>
              <w:spacing w:line="204" w:lineRule="exact"/>
              <w:ind w:right="50"/>
              <w:jc w:val="right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</w:rPr>
              <w:t>1.304.790,00</w:t>
            </w:r>
          </w:p>
        </w:tc>
      </w:tr>
      <w:tr w:rsidR="00416E92" w:rsidRPr="00CA180C" w14:paraId="433A60AF" w14:textId="77777777" w:rsidTr="00904EF3">
        <w:trPr>
          <w:trHeight w:val="210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C6E07" w14:textId="77777777" w:rsidR="00400E3F" w:rsidRPr="00CA180C" w:rsidRDefault="00400E3F" w:rsidP="00400E3F">
            <w:pPr>
              <w:spacing w:line="200" w:lineRule="exact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8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5A1A4" w14:textId="77777777" w:rsidR="00400E3F" w:rsidRPr="00CA180C" w:rsidRDefault="00400E3F" w:rsidP="00400E3F">
            <w:pPr>
              <w:spacing w:line="200" w:lineRule="exact"/>
              <w:ind w:left="100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Prihodi poslovanja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6D2AA" w14:textId="53FD24E9" w:rsidR="00400E3F" w:rsidRPr="00CA180C" w:rsidRDefault="008B53B3" w:rsidP="00400E3F">
            <w:pPr>
              <w:spacing w:line="200" w:lineRule="exact"/>
              <w:ind w:right="30"/>
              <w:jc w:val="right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sz w:val="20"/>
                <w:szCs w:val="20"/>
              </w:rPr>
              <w:t>1.570.760,00</w:t>
            </w:r>
          </w:p>
        </w:tc>
        <w:tc>
          <w:tcPr>
            <w:tcW w:w="17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CB101" w14:textId="05071A8F" w:rsidR="00400E3F" w:rsidRPr="00CA180C" w:rsidRDefault="000B423F" w:rsidP="00400E3F">
            <w:pPr>
              <w:spacing w:line="200" w:lineRule="exact"/>
              <w:ind w:right="30"/>
              <w:jc w:val="right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8B53B3" w:rsidRPr="00CA180C">
              <w:rPr>
                <w:rFonts w:asciiTheme="minorHAnsi" w:hAnsiTheme="minorHAnsi" w:cstheme="minorHAnsi"/>
                <w:sz w:val="20"/>
                <w:szCs w:val="20"/>
              </w:rPr>
              <w:t>440.570,00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F46C2" w14:textId="42E34722" w:rsidR="00400E3F" w:rsidRPr="00CA180C" w:rsidRDefault="008B53B3" w:rsidP="00400E3F">
            <w:pPr>
              <w:spacing w:line="200" w:lineRule="exact"/>
              <w:ind w:right="50"/>
              <w:jc w:val="right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sz w:val="20"/>
                <w:szCs w:val="20"/>
              </w:rPr>
              <w:t>1.130.190,00</w:t>
            </w:r>
          </w:p>
        </w:tc>
      </w:tr>
      <w:tr w:rsidR="00416E92" w:rsidRPr="00CA180C" w14:paraId="7BE07748" w14:textId="77777777" w:rsidTr="00904EF3">
        <w:trPr>
          <w:trHeight w:val="211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BFC1B" w14:textId="77777777" w:rsidR="00400E3F" w:rsidRPr="00CA180C" w:rsidRDefault="00400E3F" w:rsidP="00400E3F">
            <w:pPr>
              <w:spacing w:line="201" w:lineRule="exact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8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36C2D" w14:textId="77777777" w:rsidR="00400E3F" w:rsidRPr="00CA180C" w:rsidRDefault="00400E3F" w:rsidP="00400E3F">
            <w:pPr>
              <w:spacing w:line="201" w:lineRule="exact"/>
              <w:ind w:left="100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Prihodi od prodaje nefinancijske imovine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9E86C" w14:textId="548BA02C" w:rsidR="00400E3F" w:rsidRPr="00CA180C" w:rsidRDefault="00901F7B" w:rsidP="00400E3F">
            <w:pPr>
              <w:spacing w:line="201" w:lineRule="exact"/>
              <w:ind w:right="30"/>
              <w:jc w:val="right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14.600,00</w:t>
            </w:r>
          </w:p>
        </w:tc>
        <w:tc>
          <w:tcPr>
            <w:tcW w:w="17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62431" w14:textId="0C555154" w:rsidR="00400E3F" w:rsidRPr="00CA180C" w:rsidRDefault="00966B7E" w:rsidP="00400E3F">
            <w:pPr>
              <w:spacing w:line="201" w:lineRule="exact"/>
              <w:ind w:right="30"/>
              <w:jc w:val="right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0</w:t>
            </w:r>
            <w:r w:rsidR="00400E3F"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7450A" w14:textId="787D8B93" w:rsidR="00400E3F" w:rsidRPr="00CA180C" w:rsidRDefault="00400E3F" w:rsidP="00400E3F">
            <w:pPr>
              <w:spacing w:line="201" w:lineRule="exact"/>
              <w:ind w:right="50"/>
              <w:jc w:val="right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14.600,00</w:t>
            </w:r>
          </w:p>
        </w:tc>
      </w:tr>
      <w:tr w:rsidR="00416E92" w:rsidRPr="00CA180C" w14:paraId="29B2C5DC" w14:textId="77777777" w:rsidTr="00904EF3">
        <w:trPr>
          <w:trHeight w:val="212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CFFA9" w14:textId="77777777" w:rsidR="00400E3F" w:rsidRPr="00CA180C" w:rsidRDefault="00400E3F" w:rsidP="00400E3F">
            <w:pPr>
              <w:spacing w:line="202" w:lineRule="exact"/>
              <w:jc w:val="center"/>
              <w:rPr>
                <w:rFonts w:asciiTheme="minorHAnsi" w:eastAsia="Bookman Old Style" w:hAnsiTheme="minorHAnsi" w:cstheme="minorHAnsi"/>
                <w:b/>
                <w:w w:val="94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w w:val="94"/>
                <w:sz w:val="20"/>
                <w:szCs w:val="20"/>
              </w:rPr>
              <w:t>B.</w:t>
            </w:r>
          </w:p>
        </w:tc>
        <w:tc>
          <w:tcPr>
            <w:tcW w:w="38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8F5FF" w14:textId="77777777" w:rsidR="00400E3F" w:rsidRPr="00CA180C" w:rsidRDefault="00400E3F" w:rsidP="00400E3F">
            <w:pPr>
              <w:spacing w:line="202" w:lineRule="exact"/>
              <w:ind w:left="100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  <w:t>UKUPNI RASHODI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21E5E" w14:textId="3D16D771" w:rsidR="00400E3F" w:rsidRPr="00CA180C" w:rsidRDefault="000B423F" w:rsidP="00400E3F">
            <w:pPr>
              <w:spacing w:line="202" w:lineRule="exact"/>
              <w:ind w:right="30"/>
              <w:jc w:val="right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</w:rPr>
              <w:t>2.110.220,00</w:t>
            </w:r>
          </w:p>
        </w:tc>
        <w:tc>
          <w:tcPr>
            <w:tcW w:w="17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3B0BF" w14:textId="7D5B84B4" w:rsidR="00400E3F" w:rsidRPr="00CA180C" w:rsidRDefault="000B423F" w:rsidP="00400E3F">
            <w:pPr>
              <w:spacing w:line="202" w:lineRule="exact"/>
              <w:ind w:right="30"/>
              <w:jc w:val="right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</w:rPr>
              <w:t>280.570,00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07CDB" w14:textId="78B2DD87" w:rsidR="00400E3F" w:rsidRPr="00CA180C" w:rsidRDefault="000B423F" w:rsidP="00400E3F">
            <w:pPr>
              <w:spacing w:line="202" w:lineRule="exact"/>
              <w:ind w:right="50"/>
              <w:jc w:val="right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</w:rPr>
              <w:t>1.829.650,00</w:t>
            </w:r>
          </w:p>
        </w:tc>
      </w:tr>
      <w:tr w:rsidR="00416E92" w:rsidRPr="00CA180C" w14:paraId="3C3318E8" w14:textId="77777777" w:rsidTr="00904EF3">
        <w:trPr>
          <w:trHeight w:val="210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D5CC4" w14:textId="77777777" w:rsidR="00400E3F" w:rsidRPr="00CA180C" w:rsidRDefault="00400E3F" w:rsidP="00400E3F">
            <w:pPr>
              <w:spacing w:line="200" w:lineRule="exact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8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CAEDB" w14:textId="77777777" w:rsidR="00400E3F" w:rsidRPr="00CA180C" w:rsidRDefault="00400E3F" w:rsidP="00400E3F">
            <w:pPr>
              <w:spacing w:line="200" w:lineRule="exact"/>
              <w:ind w:left="100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Rashodi poslovanja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CF7BA" w14:textId="60446E18" w:rsidR="00400E3F" w:rsidRPr="00CA180C" w:rsidRDefault="000B423F" w:rsidP="00400E3F">
            <w:pPr>
              <w:spacing w:line="200" w:lineRule="exact"/>
              <w:ind w:right="30"/>
              <w:jc w:val="right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sz w:val="20"/>
                <w:szCs w:val="20"/>
              </w:rPr>
              <w:t>888.620,00</w:t>
            </w:r>
          </w:p>
        </w:tc>
        <w:tc>
          <w:tcPr>
            <w:tcW w:w="17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87143" w14:textId="24F924D7" w:rsidR="00400E3F" w:rsidRPr="00CA180C" w:rsidRDefault="000B423F" w:rsidP="00400E3F">
            <w:pPr>
              <w:spacing w:line="200" w:lineRule="exact"/>
              <w:ind w:right="30"/>
              <w:jc w:val="right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sz w:val="20"/>
                <w:szCs w:val="20"/>
              </w:rPr>
              <w:t>-76.550,00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DF73F" w14:textId="469BA8B9" w:rsidR="00400E3F" w:rsidRPr="00CA180C" w:rsidRDefault="000B423F" w:rsidP="00400E3F">
            <w:pPr>
              <w:spacing w:line="200" w:lineRule="exact"/>
              <w:ind w:right="50"/>
              <w:jc w:val="right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sz w:val="20"/>
                <w:szCs w:val="20"/>
              </w:rPr>
              <w:t>812.070,00</w:t>
            </w:r>
          </w:p>
        </w:tc>
      </w:tr>
      <w:tr w:rsidR="00416E92" w:rsidRPr="00CA180C" w14:paraId="47D7DF1A" w14:textId="77777777" w:rsidTr="00904EF3">
        <w:trPr>
          <w:trHeight w:val="211"/>
        </w:trPr>
        <w:tc>
          <w:tcPr>
            <w:tcW w:w="6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F6123" w14:textId="77777777" w:rsidR="00400E3F" w:rsidRPr="00CA180C" w:rsidRDefault="00400E3F" w:rsidP="00400E3F">
            <w:pPr>
              <w:spacing w:line="201" w:lineRule="exact"/>
              <w:jc w:val="center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8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E41EB" w14:textId="77777777" w:rsidR="00400E3F" w:rsidRPr="00CA180C" w:rsidRDefault="00400E3F" w:rsidP="00400E3F">
            <w:pPr>
              <w:spacing w:line="201" w:lineRule="exact"/>
              <w:ind w:left="100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Rashodi za nabavu nefinancijske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3DC25" w14:textId="05CD1868" w:rsidR="00400E3F" w:rsidRPr="00CA180C" w:rsidRDefault="00400E3F" w:rsidP="00400E3F">
            <w:pPr>
              <w:spacing w:line="201" w:lineRule="exact"/>
              <w:ind w:right="70"/>
              <w:jc w:val="right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13002" w14:textId="11BACBC9" w:rsidR="00400E3F" w:rsidRPr="00CA180C" w:rsidRDefault="00400E3F" w:rsidP="00400E3F">
            <w:pPr>
              <w:spacing w:line="201" w:lineRule="exact"/>
              <w:ind w:right="70"/>
              <w:jc w:val="right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BC240" w14:textId="6A282429" w:rsidR="00400E3F" w:rsidRPr="00CA180C" w:rsidRDefault="00400E3F" w:rsidP="00400E3F">
            <w:pPr>
              <w:spacing w:line="201" w:lineRule="exact"/>
              <w:jc w:val="right"/>
              <w:rPr>
                <w:rFonts w:asciiTheme="minorHAnsi" w:eastAsia="Bookman Old Style" w:hAnsiTheme="minorHAnsi" w:cstheme="minorHAnsi"/>
                <w:w w:val="99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w w:val="99"/>
                <w:sz w:val="20"/>
                <w:szCs w:val="20"/>
              </w:rPr>
              <w:t xml:space="preserve"> </w:t>
            </w:r>
          </w:p>
        </w:tc>
      </w:tr>
      <w:tr w:rsidR="00416E92" w:rsidRPr="00CA180C" w14:paraId="28E694C8" w14:textId="77777777" w:rsidTr="00904EF3">
        <w:trPr>
          <w:trHeight w:val="224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6B7B8" w14:textId="77777777" w:rsidR="00400E3F" w:rsidRPr="00CA180C" w:rsidRDefault="00400E3F" w:rsidP="00400E3F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8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2EE6E" w14:textId="77777777" w:rsidR="00400E3F" w:rsidRPr="00CA180C" w:rsidRDefault="00400E3F" w:rsidP="00400E3F">
            <w:pPr>
              <w:spacing w:line="0" w:lineRule="atLeast"/>
              <w:ind w:left="100"/>
              <w:rPr>
                <w:rFonts w:asciiTheme="minorHAnsi" w:eastAsia="Bookman Old Style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sz w:val="20"/>
                <w:szCs w:val="20"/>
              </w:rPr>
              <w:t>imovine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1AA9C" w14:textId="4D195E33" w:rsidR="00400E3F" w:rsidRPr="00CA180C" w:rsidRDefault="000B423F" w:rsidP="00400E3F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sz w:val="20"/>
                <w:szCs w:val="20"/>
              </w:rPr>
              <w:t>1.193.400,00</w:t>
            </w:r>
          </w:p>
        </w:tc>
        <w:tc>
          <w:tcPr>
            <w:tcW w:w="17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AE270" w14:textId="5C76A063" w:rsidR="00400E3F" w:rsidRPr="00CA180C" w:rsidRDefault="000B423F" w:rsidP="00400E3F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sz w:val="20"/>
                <w:szCs w:val="20"/>
              </w:rPr>
              <w:t>-203.720,00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DAC44" w14:textId="7ED74EDB" w:rsidR="00400E3F" w:rsidRPr="00CA180C" w:rsidRDefault="000B423F" w:rsidP="00400E3F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sz w:val="20"/>
                <w:szCs w:val="20"/>
              </w:rPr>
              <w:t>989.680,00</w:t>
            </w:r>
          </w:p>
        </w:tc>
      </w:tr>
      <w:tr w:rsidR="00416E92" w:rsidRPr="00CA180C" w14:paraId="7B44B92A" w14:textId="77777777" w:rsidTr="00904EF3">
        <w:trPr>
          <w:trHeight w:val="212"/>
        </w:trPr>
        <w:tc>
          <w:tcPr>
            <w:tcW w:w="6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67B99" w14:textId="77777777" w:rsidR="00400E3F" w:rsidRPr="00CA180C" w:rsidRDefault="00400E3F" w:rsidP="00400E3F">
            <w:pPr>
              <w:spacing w:line="202" w:lineRule="exact"/>
              <w:jc w:val="center"/>
              <w:rPr>
                <w:rFonts w:asciiTheme="minorHAnsi" w:eastAsia="Bookman Old Style" w:hAnsiTheme="minorHAnsi" w:cstheme="minorHAnsi"/>
                <w:b/>
                <w:w w:val="92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w w:val="92"/>
                <w:sz w:val="20"/>
                <w:szCs w:val="20"/>
              </w:rPr>
              <w:t>C.</w:t>
            </w:r>
          </w:p>
        </w:tc>
        <w:tc>
          <w:tcPr>
            <w:tcW w:w="38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0663D" w14:textId="77777777" w:rsidR="00400E3F" w:rsidRPr="00CA180C" w:rsidRDefault="00400E3F" w:rsidP="00400E3F">
            <w:pPr>
              <w:spacing w:line="202" w:lineRule="exact"/>
              <w:ind w:left="100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  <w:t>PRIMICI OD FINANCIJSKE IMOVINE 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EFAD8" w14:textId="0BC1B72F" w:rsidR="00400E3F" w:rsidRPr="00CA180C" w:rsidRDefault="00400E3F" w:rsidP="00400E3F">
            <w:pPr>
              <w:spacing w:line="202" w:lineRule="exact"/>
              <w:ind w:right="30"/>
              <w:jc w:val="right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  <w:t>0,00</w:t>
            </w:r>
          </w:p>
        </w:tc>
        <w:tc>
          <w:tcPr>
            <w:tcW w:w="17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9EB49" w14:textId="7687594F" w:rsidR="00400E3F" w:rsidRPr="00CA180C" w:rsidRDefault="00DE070A" w:rsidP="00400E3F">
            <w:pPr>
              <w:spacing w:line="202" w:lineRule="exact"/>
              <w:ind w:right="30"/>
              <w:jc w:val="right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  <w:t>160.000,00</w:t>
            </w:r>
          </w:p>
        </w:tc>
        <w:tc>
          <w:tcPr>
            <w:tcW w:w="240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43FE9" w14:textId="0ED956B6" w:rsidR="00400E3F" w:rsidRPr="00CA180C" w:rsidRDefault="00DE070A" w:rsidP="00400E3F">
            <w:pPr>
              <w:spacing w:line="202" w:lineRule="exact"/>
              <w:ind w:right="50"/>
              <w:jc w:val="right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  <w:t>160.000,00</w:t>
            </w:r>
          </w:p>
        </w:tc>
      </w:tr>
      <w:tr w:rsidR="00416E92" w:rsidRPr="00CA180C" w14:paraId="17306216" w14:textId="77777777" w:rsidTr="00904EF3">
        <w:trPr>
          <w:trHeight w:val="223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07347" w14:textId="77777777" w:rsidR="00400E3F" w:rsidRPr="00CA180C" w:rsidRDefault="00400E3F" w:rsidP="00400E3F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8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31760" w14:textId="77777777" w:rsidR="00400E3F" w:rsidRPr="00CA180C" w:rsidRDefault="00400E3F" w:rsidP="00400E3F">
            <w:pPr>
              <w:spacing w:line="0" w:lineRule="atLeast"/>
              <w:ind w:left="100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  <w:t>ZADUŽIVANJA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49AA3" w14:textId="77777777" w:rsidR="00400E3F" w:rsidRPr="00CA180C" w:rsidRDefault="00400E3F" w:rsidP="00400E3F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D341C" w14:textId="77777777" w:rsidR="00400E3F" w:rsidRPr="00CA180C" w:rsidRDefault="00400E3F" w:rsidP="00400E3F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E84C" w14:textId="77777777" w:rsidR="00400E3F" w:rsidRPr="00CA180C" w:rsidRDefault="00400E3F" w:rsidP="00400E3F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16E92" w:rsidRPr="00CA180C" w14:paraId="21918E51" w14:textId="77777777" w:rsidTr="00904EF3">
        <w:trPr>
          <w:trHeight w:val="210"/>
        </w:trPr>
        <w:tc>
          <w:tcPr>
            <w:tcW w:w="6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F9B7E" w14:textId="77777777" w:rsidR="00400E3F" w:rsidRPr="00CA180C" w:rsidRDefault="00400E3F" w:rsidP="00400E3F">
            <w:pPr>
              <w:spacing w:line="200" w:lineRule="exact"/>
              <w:jc w:val="center"/>
              <w:rPr>
                <w:rFonts w:asciiTheme="minorHAnsi" w:eastAsia="Bookman Old Style" w:hAnsiTheme="minorHAnsi" w:cstheme="minorHAnsi"/>
                <w:b/>
                <w:w w:val="98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w w:val="98"/>
                <w:sz w:val="20"/>
                <w:szCs w:val="20"/>
              </w:rPr>
              <w:t>D.</w:t>
            </w:r>
          </w:p>
        </w:tc>
        <w:tc>
          <w:tcPr>
            <w:tcW w:w="38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D0A46" w14:textId="77777777" w:rsidR="00400E3F" w:rsidRPr="00CA180C" w:rsidRDefault="00400E3F" w:rsidP="00400E3F">
            <w:pPr>
              <w:spacing w:line="200" w:lineRule="exact"/>
              <w:ind w:left="100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  <w:t>IZDACI ZA FINANCIJSKU IMOVINU 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00B55" w14:textId="34B86F88" w:rsidR="00400E3F" w:rsidRPr="00CA180C" w:rsidRDefault="000B423F" w:rsidP="00400E3F">
            <w:pPr>
              <w:spacing w:line="200" w:lineRule="exact"/>
              <w:ind w:right="30"/>
              <w:jc w:val="right"/>
              <w:rPr>
                <w:rFonts w:asciiTheme="minorHAnsi" w:eastAsia="Bookman Old Style" w:hAnsiTheme="minorHAnsi" w:cstheme="minorHAnsi"/>
                <w:b/>
                <w:bCs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  <w:t>28.200,00</w:t>
            </w:r>
          </w:p>
        </w:tc>
        <w:tc>
          <w:tcPr>
            <w:tcW w:w="17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F5E93" w14:textId="6C5847F4" w:rsidR="00400E3F" w:rsidRPr="00CA180C" w:rsidRDefault="00966B7E" w:rsidP="00400E3F">
            <w:pPr>
              <w:spacing w:line="200" w:lineRule="exact"/>
              <w:ind w:right="30"/>
              <w:jc w:val="right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  <w:t>-300</w:t>
            </w:r>
            <w:r w:rsidR="00400E3F" w:rsidRPr="00CA180C"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  <w:t>,00</w:t>
            </w:r>
          </w:p>
        </w:tc>
        <w:tc>
          <w:tcPr>
            <w:tcW w:w="240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BE4B3" w14:textId="17633519" w:rsidR="00400E3F" w:rsidRPr="00CA180C" w:rsidRDefault="000B423F" w:rsidP="00400E3F">
            <w:pPr>
              <w:spacing w:line="200" w:lineRule="exact"/>
              <w:ind w:right="50"/>
              <w:jc w:val="right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  <w:t>27.900,00</w:t>
            </w:r>
          </w:p>
        </w:tc>
      </w:tr>
      <w:tr w:rsidR="00416E92" w:rsidRPr="00CA180C" w14:paraId="54DFAEE2" w14:textId="77777777" w:rsidTr="00904EF3">
        <w:trPr>
          <w:trHeight w:val="223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D8F24" w14:textId="77777777" w:rsidR="00400E3F" w:rsidRPr="00CA180C" w:rsidRDefault="00400E3F" w:rsidP="00400E3F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8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9507C" w14:textId="77777777" w:rsidR="00400E3F" w:rsidRPr="00CA180C" w:rsidRDefault="00400E3F" w:rsidP="00400E3F">
            <w:pPr>
              <w:spacing w:line="0" w:lineRule="atLeast"/>
              <w:ind w:left="100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  <w:t>OTPLATE ZAJMOVA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1A148" w14:textId="77777777" w:rsidR="00400E3F" w:rsidRPr="00CA180C" w:rsidRDefault="00400E3F" w:rsidP="00400E3F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500ED" w14:textId="77777777" w:rsidR="00400E3F" w:rsidRPr="00CA180C" w:rsidRDefault="00400E3F" w:rsidP="00400E3F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15FAA" w14:textId="77777777" w:rsidR="00400E3F" w:rsidRPr="00CA180C" w:rsidRDefault="00400E3F" w:rsidP="00400E3F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16E92" w:rsidRPr="00CA180C" w14:paraId="6C927B53" w14:textId="77777777" w:rsidTr="00904EF3">
        <w:trPr>
          <w:trHeight w:val="210"/>
        </w:trPr>
        <w:tc>
          <w:tcPr>
            <w:tcW w:w="6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501CC" w14:textId="77777777" w:rsidR="00400E3F" w:rsidRPr="00CA180C" w:rsidRDefault="00400E3F" w:rsidP="00400E3F">
            <w:pPr>
              <w:spacing w:line="197" w:lineRule="exact"/>
              <w:jc w:val="center"/>
              <w:rPr>
                <w:rFonts w:asciiTheme="minorHAnsi" w:eastAsia="Times New Roman" w:hAnsiTheme="minorHAnsi" w:cstheme="minorHAnsi"/>
                <w:b/>
                <w:w w:val="99"/>
                <w:sz w:val="20"/>
                <w:szCs w:val="20"/>
              </w:rPr>
            </w:pPr>
            <w:r w:rsidRPr="00CA180C">
              <w:rPr>
                <w:rFonts w:asciiTheme="minorHAnsi" w:eastAsia="Times New Roman" w:hAnsiTheme="minorHAnsi" w:cstheme="minorHAnsi"/>
                <w:b/>
                <w:w w:val="99"/>
                <w:sz w:val="20"/>
                <w:szCs w:val="20"/>
              </w:rPr>
              <w:t>E</w:t>
            </w:r>
          </w:p>
        </w:tc>
        <w:tc>
          <w:tcPr>
            <w:tcW w:w="38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2C5F5" w14:textId="77777777" w:rsidR="00400E3F" w:rsidRPr="00CA180C" w:rsidRDefault="00400E3F" w:rsidP="00400E3F">
            <w:pPr>
              <w:spacing w:line="200" w:lineRule="exact"/>
              <w:ind w:left="100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  <w:t>RASPOLOŽIVA SREDSTVA IZ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0E920" w14:textId="548792BF" w:rsidR="00400E3F" w:rsidRPr="00CA180C" w:rsidRDefault="00400E3F" w:rsidP="00400E3F">
            <w:pPr>
              <w:spacing w:line="200" w:lineRule="exact"/>
              <w:ind w:right="30"/>
              <w:jc w:val="right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w w:val="99"/>
                <w:sz w:val="20"/>
                <w:szCs w:val="20"/>
              </w:rPr>
              <w:t>524.860,00</w:t>
            </w:r>
          </w:p>
        </w:tc>
        <w:tc>
          <w:tcPr>
            <w:tcW w:w="17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C2F0B" w14:textId="7B8B605A" w:rsidR="00400E3F" w:rsidRPr="00CA180C" w:rsidRDefault="000E13AA" w:rsidP="00400E3F">
            <w:pPr>
              <w:spacing w:line="200" w:lineRule="exact"/>
              <w:ind w:right="30"/>
              <w:jc w:val="right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  <w:t>0,00</w:t>
            </w:r>
          </w:p>
        </w:tc>
        <w:tc>
          <w:tcPr>
            <w:tcW w:w="240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5783D" w14:textId="3D449F99" w:rsidR="00400E3F" w:rsidRPr="00CA180C" w:rsidRDefault="00400E3F" w:rsidP="00400E3F">
            <w:pPr>
              <w:spacing w:line="200" w:lineRule="exact"/>
              <w:jc w:val="right"/>
              <w:rPr>
                <w:rFonts w:asciiTheme="minorHAnsi" w:eastAsia="Bookman Old Style" w:hAnsiTheme="minorHAnsi" w:cstheme="minorHAnsi"/>
                <w:b/>
                <w:w w:val="99"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w w:val="99"/>
                <w:sz w:val="20"/>
                <w:szCs w:val="20"/>
              </w:rPr>
              <w:t>524.860,00</w:t>
            </w:r>
          </w:p>
        </w:tc>
      </w:tr>
      <w:tr w:rsidR="00416E92" w:rsidRPr="00CA180C" w14:paraId="326A25FF" w14:textId="77777777" w:rsidTr="00904EF3">
        <w:trPr>
          <w:trHeight w:val="223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1FDB6" w14:textId="77777777" w:rsidR="00400E3F" w:rsidRPr="00CA180C" w:rsidRDefault="00400E3F" w:rsidP="00400E3F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8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F11F2" w14:textId="77777777" w:rsidR="00400E3F" w:rsidRPr="00CA180C" w:rsidRDefault="00400E3F" w:rsidP="00400E3F">
            <w:pPr>
              <w:spacing w:line="0" w:lineRule="atLeast"/>
              <w:ind w:left="100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  <w:t>PRETHODNOG RAZDOBLJA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06129" w14:textId="77777777" w:rsidR="00400E3F" w:rsidRPr="00CA180C" w:rsidRDefault="00400E3F" w:rsidP="00400E3F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C191E" w14:textId="77777777" w:rsidR="00400E3F" w:rsidRPr="00CA180C" w:rsidRDefault="00400E3F" w:rsidP="00400E3F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C68B7" w14:textId="77777777" w:rsidR="00400E3F" w:rsidRPr="00CA180C" w:rsidRDefault="00400E3F" w:rsidP="00400E3F">
            <w:pPr>
              <w:spacing w:line="0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16E92" w:rsidRPr="00CA180C" w14:paraId="7A083F0F" w14:textId="77777777" w:rsidTr="00904EF3">
        <w:trPr>
          <w:trHeight w:val="212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08898" w14:textId="77777777" w:rsidR="00400E3F" w:rsidRPr="00CA180C" w:rsidRDefault="00400E3F" w:rsidP="00400E3F">
            <w:pPr>
              <w:spacing w:line="197" w:lineRule="exact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20"/>
                <w:szCs w:val="20"/>
              </w:rPr>
            </w:pPr>
            <w:r w:rsidRPr="00CA180C">
              <w:rPr>
                <w:rFonts w:asciiTheme="minorHAnsi" w:eastAsia="Times New Roman" w:hAnsiTheme="minorHAnsi" w:cstheme="minorHAnsi"/>
                <w:b/>
                <w:w w:val="90"/>
                <w:sz w:val="20"/>
                <w:szCs w:val="20"/>
              </w:rPr>
              <w:t>F.</w:t>
            </w:r>
          </w:p>
        </w:tc>
        <w:tc>
          <w:tcPr>
            <w:tcW w:w="38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50AB5" w14:textId="77777777" w:rsidR="00400E3F" w:rsidRPr="00CA180C" w:rsidRDefault="00400E3F" w:rsidP="00400E3F">
            <w:pPr>
              <w:spacing w:line="202" w:lineRule="exact"/>
              <w:ind w:left="100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  <w:t>VIŠAK/MANJAK PRIHODA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89346" w14:textId="77777777" w:rsidR="00400E3F" w:rsidRPr="00CA180C" w:rsidRDefault="00400E3F" w:rsidP="00400E3F">
            <w:pPr>
              <w:spacing w:line="202" w:lineRule="exact"/>
              <w:ind w:right="30"/>
              <w:jc w:val="right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  <w:t>0,00</w:t>
            </w:r>
          </w:p>
        </w:tc>
        <w:tc>
          <w:tcPr>
            <w:tcW w:w="17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6D63F" w14:textId="77777777" w:rsidR="00400E3F" w:rsidRPr="00CA180C" w:rsidRDefault="00400E3F" w:rsidP="00400E3F">
            <w:pPr>
              <w:spacing w:line="202" w:lineRule="exact"/>
              <w:ind w:right="30"/>
              <w:jc w:val="right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  <w:t>0,00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6055A" w14:textId="6ABD237F" w:rsidR="00400E3F" w:rsidRPr="00CA180C" w:rsidRDefault="00F30687" w:rsidP="00400E3F">
            <w:pPr>
              <w:spacing w:line="202" w:lineRule="exact"/>
              <w:ind w:right="50"/>
              <w:jc w:val="right"/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</w:pPr>
            <w:r w:rsidRPr="00CA180C"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  <w:t xml:space="preserve">   </w:t>
            </w:r>
            <w:r w:rsidR="00400E3F" w:rsidRPr="00CA180C">
              <w:rPr>
                <w:rFonts w:asciiTheme="minorHAnsi" w:eastAsia="Bookman Old Style" w:hAnsiTheme="minorHAnsi" w:cstheme="minorHAnsi"/>
                <w:b/>
                <w:sz w:val="20"/>
                <w:szCs w:val="20"/>
              </w:rPr>
              <w:t>0,00</w:t>
            </w:r>
          </w:p>
        </w:tc>
      </w:tr>
    </w:tbl>
    <w:p w14:paraId="29681BD6" w14:textId="77777777" w:rsidR="00B17C5A" w:rsidRPr="00CA180C" w:rsidRDefault="00B17C5A" w:rsidP="00AC12BD">
      <w:pPr>
        <w:spacing w:line="0" w:lineRule="atLeast"/>
        <w:rPr>
          <w:rFonts w:asciiTheme="minorHAnsi" w:eastAsia="Bookman Old Style" w:hAnsiTheme="minorHAnsi" w:cstheme="minorHAnsi"/>
          <w:sz w:val="20"/>
          <w:szCs w:val="20"/>
        </w:rPr>
      </w:pPr>
    </w:p>
    <w:p w14:paraId="64E6C789" w14:textId="77777777" w:rsidR="00C2641E" w:rsidRPr="00CA180C" w:rsidRDefault="00C2641E" w:rsidP="00AC12BD">
      <w:pPr>
        <w:spacing w:line="0" w:lineRule="atLeast"/>
        <w:rPr>
          <w:rFonts w:asciiTheme="minorHAnsi" w:eastAsia="Bookman Old Style" w:hAnsiTheme="minorHAnsi" w:cstheme="minorHAnsi"/>
          <w:sz w:val="20"/>
          <w:szCs w:val="20"/>
        </w:rPr>
      </w:pPr>
    </w:p>
    <w:p w14:paraId="139D37AE" w14:textId="77777777" w:rsidR="00A45410" w:rsidRPr="00CA180C" w:rsidRDefault="00A45410" w:rsidP="00B4085D">
      <w:pPr>
        <w:spacing w:line="277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497D3B75" w14:textId="77777777" w:rsidR="00B4085D" w:rsidRPr="00CA180C" w:rsidRDefault="00B4085D" w:rsidP="00B4085D">
      <w:pPr>
        <w:spacing w:line="0" w:lineRule="atLeast"/>
        <w:ind w:left="1000"/>
        <w:rPr>
          <w:rFonts w:asciiTheme="minorHAnsi" w:eastAsia="Bookman Old Style" w:hAnsiTheme="minorHAnsi" w:cstheme="minorHAnsi"/>
          <w:b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>A.1. PRIHODI POSLOVANJA</w:t>
      </w:r>
    </w:p>
    <w:p w14:paraId="645EE51F" w14:textId="77777777" w:rsidR="00B4085D" w:rsidRPr="00CA180C" w:rsidRDefault="00B4085D" w:rsidP="00B4085D">
      <w:pPr>
        <w:spacing w:line="288" w:lineRule="exact"/>
        <w:rPr>
          <w:rFonts w:asciiTheme="minorHAnsi" w:eastAsia="Times New Roman" w:hAnsiTheme="minorHAnsi" w:cstheme="minorHAnsi"/>
          <w:color w:val="FF0000"/>
          <w:sz w:val="20"/>
          <w:szCs w:val="20"/>
        </w:rPr>
      </w:pPr>
    </w:p>
    <w:p w14:paraId="2788CC80" w14:textId="77777777" w:rsidR="00B4085D" w:rsidRPr="00CA180C" w:rsidRDefault="00B4085D" w:rsidP="00B17C5A">
      <w:pPr>
        <w:spacing w:line="238" w:lineRule="auto"/>
        <w:ind w:right="500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Prihode poslovanja čine prihodi od poreza, pomoći, prihodi od imovine, prihodi od administrativnih pristojbi, pristojbi po posebnim propisima i naknada, prihodi od prodaje roba, proizvoda i pružanja usluga, prihodi od kazni, prihodi od donacija te prihodi od nefinancijske imovine.</w:t>
      </w:r>
    </w:p>
    <w:p w14:paraId="461A161A" w14:textId="77777777" w:rsidR="00B4085D" w:rsidRPr="00CA180C" w:rsidRDefault="00B4085D" w:rsidP="00B4085D">
      <w:pPr>
        <w:spacing w:line="290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534E027C" w14:textId="4A09E695" w:rsidR="003954A2" w:rsidRPr="00CA180C" w:rsidRDefault="005E1207" w:rsidP="005E1207">
      <w:pPr>
        <w:tabs>
          <w:tab w:val="left" w:pos="1134"/>
        </w:tabs>
        <w:spacing w:line="239" w:lineRule="auto"/>
        <w:ind w:right="480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 xml:space="preserve">          </w:t>
      </w:r>
      <w:r w:rsidR="00B4085D" w:rsidRPr="00CA180C">
        <w:rPr>
          <w:rFonts w:asciiTheme="minorHAnsi" w:eastAsia="Bookman Old Style" w:hAnsiTheme="minorHAnsi" w:cstheme="minorHAnsi"/>
          <w:b/>
          <w:sz w:val="20"/>
          <w:szCs w:val="20"/>
        </w:rPr>
        <w:t xml:space="preserve">Prihodi od poreza 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Prijedlogom </w:t>
      </w:r>
      <w:proofErr w:type="spellStart"/>
      <w:r w:rsidR="00757566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416E92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.Izmjena</w:t>
      </w:r>
      <w:proofErr w:type="spellEnd"/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i dopuna proračuna Općine Velika</w:t>
      </w:r>
      <w:r w:rsidR="00174A0F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prihodi od poreza povećavaju se za 6.200,00 EUR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</w:p>
    <w:p w14:paraId="0964F6E2" w14:textId="015FFE1E" w:rsidR="009F1B7C" w:rsidRPr="00CA180C" w:rsidRDefault="009F1B7C" w:rsidP="000317F2">
      <w:pPr>
        <w:spacing w:line="239" w:lineRule="auto"/>
        <w:ind w:right="480"/>
        <w:jc w:val="both"/>
        <w:rPr>
          <w:rFonts w:asciiTheme="minorHAnsi" w:eastAsia="Bookman Old Style" w:hAnsiTheme="minorHAnsi" w:cstheme="minorHAnsi"/>
          <w:sz w:val="20"/>
          <w:szCs w:val="20"/>
        </w:rPr>
      </w:pPr>
    </w:p>
    <w:p w14:paraId="5AA47959" w14:textId="2C02E425" w:rsidR="009F1B7C" w:rsidRPr="00CA180C" w:rsidRDefault="006D181A" w:rsidP="000317F2">
      <w:pPr>
        <w:spacing w:line="239" w:lineRule="auto"/>
        <w:ind w:right="480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bCs/>
          <w:sz w:val="20"/>
          <w:szCs w:val="20"/>
        </w:rPr>
        <w:t xml:space="preserve">          </w:t>
      </w:r>
      <w:r w:rsidR="009F1B7C" w:rsidRPr="00CA180C">
        <w:rPr>
          <w:rFonts w:asciiTheme="minorHAnsi" w:eastAsia="Bookman Old Style" w:hAnsiTheme="minorHAnsi" w:cstheme="minorHAnsi"/>
          <w:b/>
          <w:bCs/>
          <w:sz w:val="20"/>
          <w:szCs w:val="20"/>
        </w:rPr>
        <w:t>Prihod od pomoći iz državnog proračuna</w:t>
      </w:r>
      <w:r w:rsidR="009F1B7C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5E1207" w:rsidRPr="00CA180C">
        <w:rPr>
          <w:rFonts w:asciiTheme="minorHAnsi" w:eastAsia="Bookman Old Style" w:hAnsiTheme="minorHAnsi" w:cstheme="minorHAnsi"/>
          <w:sz w:val="20"/>
          <w:szCs w:val="20"/>
        </w:rPr>
        <w:t xml:space="preserve">Prijedlogom </w:t>
      </w:r>
      <w:r w:rsidR="00C3319D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5E1207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A53E99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5E1207" w:rsidRPr="00CA180C">
        <w:rPr>
          <w:rFonts w:asciiTheme="minorHAnsi" w:eastAsia="Bookman Old Style" w:hAnsiTheme="minorHAnsi" w:cstheme="minorHAnsi"/>
          <w:sz w:val="20"/>
          <w:szCs w:val="20"/>
        </w:rPr>
        <w:t>. Izmjena i dopuna proračuna Općine Velika Pisanica za 202</w:t>
      </w:r>
      <w:r w:rsidR="00E33195" w:rsidRPr="00CA180C">
        <w:rPr>
          <w:rFonts w:asciiTheme="minorHAnsi" w:eastAsia="Bookman Old Style" w:hAnsiTheme="minorHAnsi" w:cstheme="minorHAnsi"/>
          <w:sz w:val="20"/>
          <w:szCs w:val="20"/>
        </w:rPr>
        <w:t>4</w:t>
      </w:r>
      <w:r w:rsidR="005E1207"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godinu </w:t>
      </w:r>
      <w:r w:rsidR="00174A0F" w:rsidRPr="00CA180C">
        <w:rPr>
          <w:rFonts w:asciiTheme="minorHAnsi" w:eastAsia="Bookman Old Style" w:hAnsiTheme="minorHAnsi" w:cstheme="minorHAnsi"/>
          <w:sz w:val="20"/>
          <w:szCs w:val="20"/>
        </w:rPr>
        <w:t>smanjuju se u iznosu od 377.770,00 EUR.</w:t>
      </w:r>
    </w:p>
    <w:p w14:paraId="3DFD40C3" w14:textId="77777777" w:rsidR="00E514D7" w:rsidRPr="00CA180C" w:rsidRDefault="00E514D7" w:rsidP="00B4085D">
      <w:pPr>
        <w:spacing w:line="298" w:lineRule="exact"/>
        <w:rPr>
          <w:rFonts w:asciiTheme="minorHAnsi" w:eastAsia="Times New Roman" w:hAnsiTheme="minorHAnsi" w:cstheme="minorHAnsi"/>
          <w:sz w:val="20"/>
          <w:szCs w:val="20"/>
        </w:rPr>
      </w:pPr>
      <w:bookmarkStart w:id="1" w:name="page36"/>
      <w:bookmarkEnd w:id="1"/>
    </w:p>
    <w:p w14:paraId="116DC7C5" w14:textId="487C09B9" w:rsidR="00CC6C0F" w:rsidRPr="00CA180C" w:rsidRDefault="006D181A" w:rsidP="006D181A">
      <w:pPr>
        <w:spacing w:line="239" w:lineRule="auto"/>
        <w:ind w:left="567" w:right="600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 xml:space="preserve">     </w:t>
      </w:r>
      <w:r w:rsidR="00B4085D" w:rsidRPr="00CA180C">
        <w:rPr>
          <w:rFonts w:asciiTheme="minorHAnsi" w:eastAsia="Bookman Old Style" w:hAnsiTheme="minorHAnsi" w:cstheme="minorHAnsi"/>
          <w:b/>
          <w:sz w:val="20"/>
          <w:szCs w:val="20"/>
        </w:rPr>
        <w:t xml:space="preserve">Prihodi od imovine </w:t>
      </w:r>
      <w:r w:rsidR="00E84851" w:rsidRPr="00CA180C">
        <w:rPr>
          <w:rFonts w:asciiTheme="minorHAnsi" w:eastAsia="Bookman Old Style" w:hAnsiTheme="minorHAnsi" w:cstheme="minorHAnsi"/>
          <w:sz w:val="20"/>
          <w:szCs w:val="20"/>
        </w:rPr>
        <w:t xml:space="preserve">Prijedlogom </w:t>
      </w:r>
      <w:r w:rsidR="00CC6C0F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E84851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A53E99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E84851" w:rsidRPr="00CA180C">
        <w:rPr>
          <w:rFonts w:asciiTheme="minorHAnsi" w:eastAsia="Bookman Old Style" w:hAnsiTheme="minorHAnsi" w:cstheme="minorHAnsi"/>
          <w:sz w:val="20"/>
          <w:szCs w:val="20"/>
        </w:rPr>
        <w:t>. Izmjena i dopuna proračuna Općine</w:t>
      </w:r>
    </w:p>
    <w:p w14:paraId="1D3FC704" w14:textId="0E1385C8" w:rsidR="00CC6C0F" w:rsidRPr="00CA180C" w:rsidRDefault="00E84851" w:rsidP="00CC6C0F">
      <w:pPr>
        <w:spacing w:line="239" w:lineRule="auto"/>
        <w:ind w:right="480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Velika Pisanica za 202</w:t>
      </w:r>
      <w:r w:rsidR="00E33195" w:rsidRPr="00CA180C">
        <w:rPr>
          <w:rFonts w:asciiTheme="minorHAnsi" w:eastAsia="Bookman Old Style" w:hAnsiTheme="minorHAnsi" w:cstheme="minorHAnsi"/>
          <w:sz w:val="20"/>
          <w:szCs w:val="20"/>
        </w:rPr>
        <w:t>4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godinu </w:t>
      </w:r>
      <w:r w:rsidR="00CC6C0F" w:rsidRPr="00CA180C">
        <w:rPr>
          <w:rFonts w:asciiTheme="minorHAnsi" w:eastAsia="Bookman Old Style" w:hAnsiTheme="minorHAnsi" w:cstheme="minorHAnsi"/>
          <w:sz w:val="20"/>
          <w:szCs w:val="20"/>
        </w:rPr>
        <w:t xml:space="preserve">povećavaju se u iznosu od </w:t>
      </w:r>
      <w:r w:rsidR="00174A0F" w:rsidRPr="00CA180C">
        <w:rPr>
          <w:rFonts w:asciiTheme="minorHAnsi" w:eastAsia="Bookman Old Style" w:hAnsiTheme="minorHAnsi" w:cstheme="minorHAnsi"/>
          <w:sz w:val="20"/>
          <w:szCs w:val="20"/>
        </w:rPr>
        <w:t>1.000,00</w:t>
      </w:r>
      <w:r w:rsidR="00CC6C0F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eura.</w:t>
      </w:r>
    </w:p>
    <w:p w14:paraId="5FE861EB" w14:textId="32C2B035" w:rsidR="00B4085D" w:rsidRPr="00CA180C" w:rsidRDefault="00B4085D" w:rsidP="00CC6C0F">
      <w:pPr>
        <w:spacing w:line="239" w:lineRule="auto"/>
        <w:ind w:right="60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</w:rPr>
      </w:pPr>
    </w:p>
    <w:p w14:paraId="71015447" w14:textId="77777777" w:rsidR="00433017" w:rsidRPr="00CA180C" w:rsidRDefault="00B4085D" w:rsidP="00B4085D">
      <w:pPr>
        <w:spacing w:line="239" w:lineRule="auto"/>
        <w:ind w:left="567" w:right="600" w:firstLine="540"/>
        <w:jc w:val="both"/>
        <w:rPr>
          <w:rFonts w:asciiTheme="minorHAnsi" w:eastAsia="Bookman Old Style" w:hAnsiTheme="minorHAnsi" w:cstheme="minorHAnsi"/>
          <w:b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 xml:space="preserve">Prihodi od administrativnih pristojbi, pristojbi po posebnim </w:t>
      </w:r>
    </w:p>
    <w:p w14:paraId="09F7D467" w14:textId="3179C838" w:rsidR="00CC6C0F" w:rsidRPr="00CA180C" w:rsidRDefault="00B4085D" w:rsidP="00CC6C0F">
      <w:pPr>
        <w:spacing w:line="239" w:lineRule="auto"/>
        <w:ind w:right="480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 xml:space="preserve">propisima i naknada </w:t>
      </w:r>
      <w:r w:rsidR="00254685" w:rsidRPr="00CA180C">
        <w:rPr>
          <w:rFonts w:asciiTheme="minorHAnsi" w:eastAsia="Bookman Old Style" w:hAnsiTheme="minorHAnsi" w:cstheme="minorHAnsi"/>
          <w:sz w:val="20"/>
          <w:szCs w:val="20"/>
        </w:rPr>
        <w:t xml:space="preserve">Prijedlogom </w:t>
      </w:r>
      <w:r w:rsidR="00CC6C0F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254685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A53E99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254685" w:rsidRPr="00CA180C">
        <w:rPr>
          <w:rFonts w:asciiTheme="minorHAnsi" w:eastAsia="Bookman Old Style" w:hAnsiTheme="minorHAnsi" w:cstheme="minorHAnsi"/>
          <w:sz w:val="20"/>
          <w:szCs w:val="20"/>
        </w:rPr>
        <w:t>. izmjena i dopuna proračuna Općine Velika Pisanica za 202</w:t>
      </w:r>
      <w:r w:rsidR="003F0F2D" w:rsidRPr="00CA180C">
        <w:rPr>
          <w:rFonts w:asciiTheme="minorHAnsi" w:eastAsia="Bookman Old Style" w:hAnsiTheme="minorHAnsi" w:cstheme="minorHAnsi"/>
          <w:sz w:val="20"/>
          <w:szCs w:val="20"/>
        </w:rPr>
        <w:t>4</w:t>
      </w:r>
      <w:r w:rsidR="00254685" w:rsidRPr="00CA180C">
        <w:rPr>
          <w:rFonts w:asciiTheme="minorHAnsi" w:eastAsia="Bookman Old Style" w:hAnsiTheme="minorHAnsi" w:cstheme="minorHAnsi"/>
          <w:sz w:val="20"/>
          <w:szCs w:val="20"/>
        </w:rPr>
        <w:t>. godinu</w:t>
      </w:r>
      <w:r w:rsidR="00CA75B7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bookmarkStart w:id="2" w:name="page37"/>
      <w:bookmarkEnd w:id="2"/>
      <w:r w:rsidR="003F0F2D" w:rsidRPr="00CA180C">
        <w:rPr>
          <w:rFonts w:asciiTheme="minorHAnsi" w:eastAsia="Bookman Old Style" w:hAnsiTheme="minorHAnsi" w:cstheme="minorHAnsi"/>
          <w:sz w:val="20"/>
          <w:szCs w:val="20"/>
        </w:rPr>
        <w:t xml:space="preserve">smanjuju </w:t>
      </w:r>
      <w:r w:rsidR="00CC6C0F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se u iznosu od </w:t>
      </w:r>
      <w:r w:rsidR="003F0F2D" w:rsidRPr="00CA180C">
        <w:rPr>
          <w:rFonts w:asciiTheme="minorHAnsi" w:eastAsia="Bookman Old Style" w:hAnsiTheme="minorHAnsi" w:cstheme="minorHAnsi"/>
          <w:sz w:val="20"/>
          <w:szCs w:val="20"/>
        </w:rPr>
        <w:t>70.000,00 EUR</w:t>
      </w:r>
      <w:r w:rsidR="00CC6C0F"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</w:p>
    <w:p w14:paraId="61C77190" w14:textId="039C22C7" w:rsidR="00254685" w:rsidRPr="00CA180C" w:rsidRDefault="00254685" w:rsidP="00CC6C0F">
      <w:pPr>
        <w:spacing w:line="239" w:lineRule="auto"/>
        <w:ind w:right="60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</w:rPr>
      </w:pPr>
    </w:p>
    <w:p w14:paraId="66BF2F66" w14:textId="1BDDEE37" w:rsidR="00B4085D" w:rsidRPr="00CA180C" w:rsidRDefault="00B4085D" w:rsidP="00CA180C">
      <w:pPr>
        <w:spacing w:line="0" w:lineRule="atLeast"/>
        <w:ind w:left="789"/>
        <w:rPr>
          <w:rFonts w:asciiTheme="minorHAnsi" w:eastAsia="Bookman Old Style" w:hAnsiTheme="minorHAnsi" w:cstheme="minorHAnsi"/>
          <w:b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>A.2. PRIHODI OD PRODAJE NEFINANCIJSKE IMOVINE</w:t>
      </w:r>
    </w:p>
    <w:p w14:paraId="3AE3901E" w14:textId="33E4FC2B" w:rsidR="00B57FE0" w:rsidRPr="00CA180C" w:rsidRDefault="00B4085D" w:rsidP="00B4085D">
      <w:pPr>
        <w:spacing w:line="239" w:lineRule="auto"/>
        <w:ind w:left="567" w:firstLine="540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Prijedlogom </w:t>
      </w:r>
      <w:r w:rsidR="006965D3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A53E99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. izmjena i dopuna proračuna Općine Velika Pisanica za 202</w:t>
      </w:r>
      <w:r w:rsidR="000419A3" w:rsidRPr="00CA180C">
        <w:rPr>
          <w:rFonts w:asciiTheme="minorHAnsi" w:eastAsia="Bookman Old Style" w:hAnsiTheme="minorHAnsi" w:cstheme="minorHAnsi"/>
          <w:sz w:val="20"/>
          <w:szCs w:val="20"/>
        </w:rPr>
        <w:t>4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</w:t>
      </w:r>
    </w:p>
    <w:p w14:paraId="4F8A3B83" w14:textId="72AAC46D" w:rsidR="00B4085D" w:rsidRPr="00CA180C" w:rsidRDefault="00B4085D" w:rsidP="00B57FE0">
      <w:pPr>
        <w:spacing w:line="239" w:lineRule="auto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godinu prihodi od prodaje nefinancijske imovine </w:t>
      </w:r>
      <w:r w:rsidR="006965D3" w:rsidRPr="00CA180C">
        <w:rPr>
          <w:rFonts w:asciiTheme="minorHAnsi" w:eastAsia="Bookman Old Style" w:hAnsiTheme="minorHAnsi" w:cstheme="minorHAnsi"/>
          <w:sz w:val="20"/>
          <w:szCs w:val="20"/>
        </w:rPr>
        <w:t>ostaju nepromijenjeni u odnosu na I</w:t>
      </w:r>
      <w:r w:rsidR="00A53E99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6965D3" w:rsidRPr="00CA180C">
        <w:rPr>
          <w:rFonts w:asciiTheme="minorHAnsi" w:eastAsia="Bookman Old Style" w:hAnsiTheme="minorHAnsi" w:cstheme="minorHAnsi"/>
          <w:sz w:val="20"/>
          <w:szCs w:val="20"/>
        </w:rPr>
        <w:t>. Izmjene.</w:t>
      </w:r>
    </w:p>
    <w:p w14:paraId="0519FA2B" w14:textId="77777777" w:rsidR="00B4085D" w:rsidRPr="00CA180C" w:rsidRDefault="00B4085D" w:rsidP="00B4085D">
      <w:pPr>
        <w:spacing w:line="281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7D15B047" w14:textId="2C08740C" w:rsidR="00B4085D" w:rsidRPr="00CA180C" w:rsidRDefault="00B4085D" w:rsidP="00CA180C">
      <w:pPr>
        <w:spacing w:line="0" w:lineRule="atLeast"/>
        <w:ind w:left="569"/>
        <w:rPr>
          <w:rFonts w:asciiTheme="minorHAnsi" w:eastAsia="Bookman Old Style" w:hAnsiTheme="minorHAnsi" w:cstheme="minorHAnsi"/>
          <w:b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>C. PRIMICI OD FINANCIJSKE IMOVINE I ZADUŽIVANJA</w:t>
      </w:r>
    </w:p>
    <w:p w14:paraId="63B683DA" w14:textId="1CB5A0F9" w:rsidR="00CA75B7" w:rsidRPr="00CA180C" w:rsidRDefault="00B4085D" w:rsidP="00CA75B7">
      <w:pPr>
        <w:spacing w:line="238" w:lineRule="auto"/>
        <w:ind w:right="480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Primici od financijske imovine i zaduživanja </w:t>
      </w:r>
      <w:r w:rsidR="00E11901" w:rsidRPr="00CA180C">
        <w:rPr>
          <w:rFonts w:asciiTheme="minorHAnsi" w:eastAsia="Bookman Old Style" w:hAnsiTheme="minorHAnsi" w:cstheme="minorHAnsi"/>
          <w:sz w:val="20"/>
          <w:szCs w:val="20"/>
        </w:rPr>
        <w:t>iznose 160.000,00 EUR</w:t>
      </w:r>
      <w:r w:rsidR="00152E9F"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</w:p>
    <w:p w14:paraId="7C7FA023" w14:textId="77777777" w:rsidR="00254685" w:rsidRPr="00CA180C" w:rsidRDefault="00254685" w:rsidP="00CA180C">
      <w:pPr>
        <w:spacing w:line="239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08CC15C" w14:textId="5B58AF73" w:rsidR="00B4085D" w:rsidRPr="00CA180C" w:rsidRDefault="00B4085D" w:rsidP="00CA180C">
      <w:pPr>
        <w:spacing w:line="0" w:lineRule="atLeast"/>
        <w:ind w:left="569"/>
        <w:rPr>
          <w:rFonts w:asciiTheme="minorHAnsi" w:eastAsia="Bookman Old Style" w:hAnsiTheme="minorHAnsi" w:cstheme="minorHAnsi"/>
          <w:b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>B. RASHODI PRORAČUNA</w:t>
      </w:r>
    </w:p>
    <w:p w14:paraId="32E2946E" w14:textId="57651E27" w:rsidR="00B4085D" w:rsidRPr="00CA180C" w:rsidRDefault="00254685" w:rsidP="00254685">
      <w:pPr>
        <w:widowControl/>
        <w:tabs>
          <w:tab w:val="left" w:pos="1001"/>
        </w:tabs>
        <w:autoSpaceDE/>
        <w:autoSpaceDN/>
        <w:spacing w:line="239" w:lineRule="auto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         I</w:t>
      </w:r>
      <w:r w:rsidR="008B2F23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5A755C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  <w:r w:rsidR="005A755C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I</w:t>
      </w:r>
      <w:r w:rsidR="00B4085D" w:rsidRPr="00CA180C">
        <w:rPr>
          <w:rFonts w:asciiTheme="minorHAnsi" w:eastAsia="Bookman Old Style" w:hAnsiTheme="minorHAnsi" w:cstheme="minorHAnsi"/>
          <w:sz w:val="20"/>
          <w:szCs w:val="20"/>
        </w:rPr>
        <w:t>zmjenama i dopunama proračuna Općine Velika Pisanica za 202</w:t>
      </w:r>
      <w:r w:rsidR="00152E9F" w:rsidRPr="00CA180C">
        <w:rPr>
          <w:rFonts w:asciiTheme="minorHAnsi" w:eastAsia="Bookman Old Style" w:hAnsiTheme="minorHAnsi" w:cstheme="minorHAnsi"/>
          <w:sz w:val="20"/>
          <w:szCs w:val="20"/>
        </w:rPr>
        <w:t>4</w:t>
      </w:r>
      <w:r w:rsidR="00B4085D"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godinu predlaže se </w:t>
      </w:r>
      <w:r w:rsidR="002F48F7" w:rsidRPr="00CA180C">
        <w:rPr>
          <w:rFonts w:asciiTheme="minorHAnsi" w:eastAsia="Bookman Old Style" w:hAnsiTheme="minorHAnsi" w:cstheme="minorHAnsi"/>
          <w:sz w:val="20"/>
          <w:szCs w:val="20"/>
        </w:rPr>
        <w:t>smanjenje</w:t>
      </w:r>
      <w:r w:rsidR="00B4085D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6A2718" w:rsidRPr="00CA180C">
        <w:rPr>
          <w:rFonts w:asciiTheme="minorHAnsi" w:eastAsia="Bookman Old Style" w:hAnsiTheme="minorHAnsi" w:cstheme="minorHAnsi"/>
          <w:sz w:val="20"/>
          <w:szCs w:val="20"/>
        </w:rPr>
        <w:t xml:space="preserve">ukupnih </w:t>
      </w:r>
      <w:r w:rsidR="00B4085D" w:rsidRPr="00CA180C">
        <w:rPr>
          <w:rFonts w:asciiTheme="minorHAnsi" w:eastAsia="Bookman Old Style" w:hAnsiTheme="minorHAnsi" w:cstheme="minorHAnsi"/>
          <w:sz w:val="20"/>
          <w:szCs w:val="20"/>
        </w:rPr>
        <w:t xml:space="preserve">rashoda u iznosu od </w:t>
      </w:r>
      <w:r w:rsidR="002F48F7" w:rsidRPr="00CA180C">
        <w:rPr>
          <w:rFonts w:asciiTheme="minorHAnsi" w:eastAsia="Bookman Old Style" w:hAnsiTheme="minorHAnsi" w:cstheme="minorHAnsi"/>
          <w:sz w:val="20"/>
          <w:szCs w:val="20"/>
        </w:rPr>
        <w:t>280.570,00 EUR</w:t>
      </w:r>
      <w:r w:rsidR="00B4085D"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</w:t>
      </w:r>
    </w:p>
    <w:p w14:paraId="396507AB" w14:textId="300762A4" w:rsidR="00B4085D" w:rsidRPr="00CA180C" w:rsidRDefault="00B4085D" w:rsidP="00B4085D">
      <w:pPr>
        <w:tabs>
          <w:tab w:val="left" w:pos="1001"/>
        </w:tabs>
        <w:spacing w:line="239" w:lineRule="auto"/>
        <w:ind w:left="567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Ukupno rashodi proračuna planiraju se u iznosu od </w:t>
      </w:r>
      <w:r w:rsidR="002F48F7" w:rsidRPr="00CA180C">
        <w:rPr>
          <w:rFonts w:asciiTheme="minorHAnsi" w:eastAsia="Bookman Old Style" w:hAnsiTheme="minorHAnsi" w:cstheme="minorHAnsi"/>
          <w:sz w:val="20"/>
          <w:szCs w:val="20"/>
        </w:rPr>
        <w:t>1.829.650,00 EUR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</w:p>
    <w:p w14:paraId="73E409F1" w14:textId="77777777" w:rsidR="00B4085D" w:rsidRPr="00CA180C" w:rsidRDefault="00B4085D" w:rsidP="00B4085D">
      <w:pPr>
        <w:spacing w:line="281" w:lineRule="exact"/>
        <w:rPr>
          <w:rFonts w:asciiTheme="minorHAnsi" w:eastAsia="Bookman Old Style" w:hAnsiTheme="minorHAnsi" w:cstheme="minorHAnsi"/>
          <w:color w:val="FF0000"/>
          <w:sz w:val="20"/>
          <w:szCs w:val="20"/>
        </w:rPr>
      </w:pPr>
    </w:p>
    <w:p w14:paraId="525921F7" w14:textId="32CF2ED3" w:rsidR="00B4085D" w:rsidRPr="00CA180C" w:rsidRDefault="00B4085D" w:rsidP="00CA180C">
      <w:pPr>
        <w:widowControl/>
        <w:numPr>
          <w:ilvl w:val="0"/>
          <w:numId w:val="4"/>
        </w:numPr>
        <w:tabs>
          <w:tab w:val="left" w:pos="569"/>
        </w:tabs>
        <w:autoSpaceDE/>
        <w:autoSpaceDN/>
        <w:spacing w:line="0" w:lineRule="atLeast"/>
        <w:ind w:left="569" w:hanging="362"/>
        <w:rPr>
          <w:rFonts w:asciiTheme="minorHAnsi" w:eastAsia="Bookman Old Style" w:hAnsiTheme="minorHAnsi" w:cstheme="minorHAnsi"/>
          <w:b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>RASHODI POSLOVANJA</w:t>
      </w:r>
    </w:p>
    <w:p w14:paraId="4078E4AF" w14:textId="1C3E7C64" w:rsidR="00B4085D" w:rsidRPr="00CA180C" w:rsidRDefault="00991908" w:rsidP="00B4085D">
      <w:pPr>
        <w:spacing w:line="0" w:lineRule="atLeast"/>
        <w:ind w:left="569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Prijedlogom </w:t>
      </w:r>
      <w:r w:rsidR="00B4085D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A53E99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6A2718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B4085D" w:rsidRPr="00CA180C">
        <w:rPr>
          <w:rFonts w:asciiTheme="minorHAnsi" w:eastAsia="Bookman Old Style" w:hAnsiTheme="minorHAnsi" w:cstheme="minorHAnsi"/>
          <w:sz w:val="20"/>
          <w:szCs w:val="20"/>
        </w:rPr>
        <w:t>. izmjena i dopuna proračuna iznosi uvećanja/umanjenja te</w:t>
      </w:r>
    </w:p>
    <w:p w14:paraId="4225CABF" w14:textId="51442114" w:rsidR="00B4085D" w:rsidRDefault="00B4085D" w:rsidP="00CA180C">
      <w:pPr>
        <w:spacing w:line="0" w:lineRule="atLeast"/>
        <w:ind w:left="426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obrazloženja promjene iznosa pojedinih vrsta rashoda je slijedeće:</w:t>
      </w:r>
    </w:p>
    <w:p w14:paraId="05760961" w14:textId="77777777" w:rsidR="00CA180C" w:rsidRPr="00CA180C" w:rsidRDefault="00CA180C" w:rsidP="00CA180C">
      <w:pPr>
        <w:spacing w:line="0" w:lineRule="atLeast"/>
        <w:ind w:left="426"/>
        <w:rPr>
          <w:rFonts w:asciiTheme="minorHAnsi" w:eastAsia="Bookman Old Style" w:hAnsiTheme="minorHAnsi" w:cstheme="minorHAnsi"/>
          <w:sz w:val="20"/>
          <w:szCs w:val="20"/>
        </w:rPr>
      </w:pPr>
    </w:p>
    <w:p w14:paraId="3EDFDBD3" w14:textId="0A812576" w:rsidR="00254685" w:rsidRPr="00CA180C" w:rsidRDefault="00B4085D" w:rsidP="00B4085D">
      <w:pPr>
        <w:spacing w:line="239" w:lineRule="auto"/>
        <w:ind w:left="567" w:firstLine="540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 xml:space="preserve">Rashodi za zaposlene </w:t>
      </w:r>
      <w:r w:rsidR="00A67330" w:rsidRPr="00CA180C">
        <w:rPr>
          <w:rFonts w:asciiTheme="minorHAnsi" w:eastAsia="Bookman Old Style" w:hAnsiTheme="minorHAnsi" w:cstheme="minorHAnsi"/>
          <w:sz w:val="20"/>
          <w:szCs w:val="20"/>
        </w:rPr>
        <w:t>smanjuju</w:t>
      </w:r>
      <w:r w:rsidR="001042D2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se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za iznos od </w:t>
      </w:r>
      <w:r w:rsidR="00A67330" w:rsidRPr="00CA180C">
        <w:rPr>
          <w:rFonts w:asciiTheme="minorHAnsi" w:eastAsia="Bookman Old Style" w:hAnsiTheme="minorHAnsi" w:cstheme="minorHAnsi"/>
          <w:sz w:val="20"/>
          <w:szCs w:val="20"/>
        </w:rPr>
        <w:t>410,00 EUR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te </w:t>
      </w:r>
    </w:p>
    <w:p w14:paraId="0CD3543C" w14:textId="264EC21A" w:rsidR="00E714A3" w:rsidRPr="00CA180C" w:rsidRDefault="00B4085D" w:rsidP="00254685">
      <w:pPr>
        <w:spacing w:line="239" w:lineRule="auto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se planiraju u iznosu od </w:t>
      </w:r>
      <w:r w:rsidR="00A67330" w:rsidRPr="00CA180C">
        <w:rPr>
          <w:rFonts w:asciiTheme="minorHAnsi" w:eastAsia="Bookman Old Style" w:hAnsiTheme="minorHAnsi" w:cstheme="minorHAnsi"/>
          <w:sz w:val="20"/>
          <w:szCs w:val="20"/>
        </w:rPr>
        <w:t>193.790,00 EUR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</w:t>
      </w:r>
      <w:r w:rsidR="00A67330" w:rsidRPr="00CA180C">
        <w:rPr>
          <w:rFonts w:asciiTheme="minorHAnsi" w:eastAsia="Bookman Old Style" w:hAnsiTheme="minorHAnsi" w:cstheme="minorHAnsi"/>
          <w:sz w:val="20"/>
          <w:szCs w:val="20"/>
        </w:rPr>
        <w:t>Smanjenje se odnosi na plaće službenika, regres službenika za godišnji odmor</w:t>
      </w:r>
      <w:r w:rsidR="00914B06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te doprinose.</w:t>
      </w:r>
    </w:p>
    <w:p w14:paraId="1CEACE8A" w14:textId="77777777" w:rsidR="00B4085D" w:rsidRPr="00CA180C" w:rsidRDefault="00B4085D" w:rsidP="00B4085D">
      <w:pPr>
        <w:spacing w:line="290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2F915A01" w14:textId="43645299" w:rsidR="00B4085D" w:rsidRPr="00CA180C" w:rsidRDefault="00B4085D" w:rsidP="00E714A3">
      <w:pPr>
        <w:spacing w:line="237" w:lineRule="auto"/>
        <w:ind w:left="567" w:firstLine="540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 xml:space="preserve">Materijalni rashodi 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se </w:t>
      </w:r>
      <w:r w:rsidR="00E714A3" w:rsidRPr="00CA180C">
        <w:rPr>
          <w:rFonts w:asciiTheme="minorHAnsi" w:eastAsia="Bookman Old Style" w:hAnsiTheme="minorHAnsi" w:cstheme="minorHAnsi"/>
          <w:sz w:val="20"/>
          <w:szCs w:val="20"/>
        </w:rPr>
        <w:t xml:space="preserve">smanjuju 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u ukupnom iznosu </w:t>
      </w:r>
      <w:r w:rsidR="00E714A3" w:rsidRPr="00CA180C">
        <w:rPr>
          <w:rFonts w:asciiTheme="minorHAnsi" w:eastAsia="Bookman Old Style" w:hAnsiTheme="minorHAnsi" w:cstheme="minorHAnsi"/>
          <w:sz w:val="20"/>
          <w:szCs w:val="20"/>
        </w:rPr>
        <w:t xml:space="preserve">od </w:t>
      </w:r>
      <w:r w:rsidR="008F0314" w:rsidRPr="00CA180C">
        <w:rPr>
          <w:rFonts w:asciiTheme="minorHAnsi" w:eastAsia="Bookman Old Style" w:hAnsiTheme="minorHAnsi" w:cstheme="minorHAnsi"/>
          <w:sz w:val="20"/>
          <w:szCs w:val="20"/>
        </w:rPr>
        <w:t>53.665,00 EUR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te se planiraju u iznosu od </w:t>
      </w:r>
      <w:r w:rsidR="008F0314" w:rsidRPr="00CA180C">
        <w:rPr>
          <w:rFonts w:asciiTheme="minorHAnsi" w:eastAsia="Bookman Old Style" w:hAnsiTheme="minorHAnsi" w:cstheme="minorHAnsi"/>
          <w:sz w:val="20"/>
          <w:szCs w:val="20"/>
        </w:rPr>
        <w:t>431.445,00 EUR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</w:p>
    <w:p w14:paraId="76369906" w14:textId="77777777" w:rsidR="00B4085D" w:rsidRPr="00CA180C" w:rsidRDefault="00B4085D" w:rsidP="00B4085D">
      <w:pPr>
        <w:spacing w:line="9" w:lineRule="exact"/>
        <w:rPr>
          <w:rFonts w:asciiTheme="minorHAnsi" w:eastAsia="Times New Roman" w:hAnsiTheme="minorHAnsi" w:cstheme="minorHAnsi"/>
          <w:color w:val="FF0000"/>
          <w:sz w:val="20"/>
          <w:szCs w:val="20"/>
        </w:rPr>
      </w:pPr>
    </w:p>
    <w:p w14:paraId="61793401" w14:textId="77777777" w:rsidR="00B4085D" w:rsidRPr="00CA180C" w:rsidRDefault="00B4085D" w:rsidP="00B4085D">
      <w:pPr>
        <w:tabs>
          <w:tab w:val="left" w:pos="289"/>
        </w:tabs>
        <w:spacing w:line="239" w:lineRule="auto"/>
        <w:jc w:val="both"/>
        <w:rPr>
          <w:rFonts w:asciiTheme="minorHAnsi" w:eastAsia="Bookman Old Style" w:hAnsiTheme="minorHAnsi" w:cstheme="minorHAnsi"/>
          <w:color w:val="FF0000"/>
          <w:sz w:val="20"/>
          <w:szCs w:val="20"/>
        </w:rPr>
      </w:pPr>
    </w:p>
    <w:p w14:paraId="284F4792" w14:textId="1CA4B2FB" w:rsidR="00F06C11" w:rsidRPr="00CA180C" w:rsidRDefault="00B4085D" w:rsidP="00594FE7">
      <w:pPr>
        <w:spacing w:line="239" w:lineRule="auto"/>
        <w:ind w:left="851" w:firstLine="567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 xml:space="preserve">Financijski rashodi </w:t>
      </w:r>
      <w:r w:rsidR="0012285B" w:rsidRPr="00CA180C">
        <w:rPr>
          <w:rFonts w:asciiTheme="minorHAnsi" w:eastAsia="Bookman Old Style" w:hAnsiTheme="minorHAnsi" w:cstheme="minorHAnsi"/>
          <w:sz w:val="20"/>
          <w:szCs w:val="20"/>
        </w:rPr>
        <w:t>P</w:t>
      </w:r>
      <w:r w:rsidR="00594FE7" w:rsidRPr="00CA180C">
        <w:rPr>
          <w:rFonts w:asciiTheme="minorHAnsi" w:eastAsia="Bookman Old Style" w:hAnsiTheme="minorHAnsi" w:cstheme="minorHAnsi"/>
          <w:sz w:val="20"/>
          <w:szCs w:val="20"/>
        </w:rPr>
        <w:t xml:space="preserve">rijedlogom </w:t>
      </w:r>
      <w:r w:rsidR="00F06C11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594FE7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BC7FD0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594FE7"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Izmjena i dopuna proračuna Općine </w:t>
      </w:r>
    </w:p>
    <w:p w14:paraId="3143980C" w14:textId="7E534CCE" w:rsidR="00B4085D" w:rsidRPr="00CA180C" w:rsidRDefault="00594FE7" w:rsidP="00283D15">
      <w:pPr>
        <w:spacing w:line="239" w:lineRule="auto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Velika Pisanica za 202</w:t>
      </w:r>
      <w:r w:rsidR="006C2ECA" w:rsidRPr="00CA180C">
        <w:rPr>
          <w:rFonts w:asciiTheme="minorHAnsi" w:eastAsia="Bookman Old Style" w:hAnsiTheme="minorHAnsi" w:cstheme="minorHAnsi"/>
          <w:sz w:val="20"/>
          <w:szCs w:val="20"/>
        </w:rPr>
        <w:t>4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godinu </w:t>
      </w:r>
      <w:r w:rsidR="00B57FE0" w:rsidRPr="00CA180C">
        <w:rPr>
          <w:rFonts w:asciiTheme="minorHAnsi" w:eastAsia="Bookman Old Style" w:hAnsiTheme="minorHAnsi" w:cstheme="minorHAnsi"/>
          <w:sz w:val="20"/>
          <w:szCs w:val="20"/>
        </w:rPr>
        <w:t xml:space="preserve">povećavaju se u iznosu od </w:t>
      </w:r>
      <w:r w:rsidR="00BA285B" w:rsidRPr="00CA180C">
        <w:rPr>
          <w:rFonts w:asciiTheme="minorHAnsi" w:eastAsia="Bookman Old Style" w:hAnsiTheme="minorHAnsi" w:cstheme="minorHAnsi"/>
          <w:sz w:val="20"/>
          <w:szCs w:val="20"/>
        </w:rPr>
        <w:t>2.080,00 EUR</w:t>
      </w:r>
      <w:r w:rsidR="00B57FE0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i planiraju se u iznosu od </w:t>
      </w:r>
      <w:r w:rsidR="00BA285B" w:rsidRPr="00CA180C">
        <w:rPr>
          <w:rFonts w:asciiTheme="minorHAnsi" w:eastAsia="Bookman Old Style" w:hAnsiTheme="minorHAnsi" w:cstheme="minorHAnsi"/>
          <w:sz w:val="20"/>
          <w:szCs w:val="20"/>
        </w:rPr>
        <w:t>11.630,00 EUR</w:t>
      </w:r>
      <w:r w:rsidR="00B57FE0"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F06C11" w:rsidRPr="00CA180C">
        <w:rPr>
          <w:rFonts w:asciiTheme="minorHAnsi" w:eastAsia="Bookman Old Style" w:hAnsiTheme="minorHAnsi" w:cstheme="minorHAnsi"/>
          <w:sz w:val="20"/>
          <w:szCs w:val="20"/>
        </w:rPr>
        <w:t>Povećanje se odnosi na ostale</w:t>
      </w:r>
      <w:r w:rsidR="009112B8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financijske rashode naknade za obradu dokumentacije za prekoračenje po žiro računu.</w:t>
      </w:r>
    </w:p>
    <w:p w14:paraId="092CDFEE" w14:textId="77777777" w:rsidR="00B4085D" w:rsidRPr="00CA180C" w:rsidRDefault="00B4085D" w:rsidP="00B4085D">
      <w:pPr>
        <w:spacing w:line="287" w:lineRule="exact"/>
        <w:rPr>
          <w:rFonts w:asciiTheme="minorHAnsi" w:eastAsia="Times New Roman" w:hAnsiTheme="minorHAnsi" w:cstheme="minorHAnsi"/>
          <w:color w:val="FF0000"/>
          <w:sz w:val="20"/>
          <w:szCs w:val="20"/>
        </w:rPr>
      </w:pPr>
    </w:p>
    <w:p w14:paraId="68B2A58C" w14:textId="7572F8B5" w:rsidR="00A81E92" w:rsidRPr="00CA180C" w:rsidRDefault="00B4085D" w:rsidP="00594FE7">
      <w:pPr>
        <w:spacing w:line="239" w:lineRule="auto"/>
        <w:ind w:left="851" w:firstLine="567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 xml:space="preserve">Subvencije </w:t>
      </w:r>
      <w:r w:rsidR="0012285B" w:rsidRPr="00CA180C">
        <w:rPr>
          <w:rFonts w:asciiTheme="minorHAnsi" w:eastAsia="Bookman Old Style" w:hAnsiTheme="minorHAnsi" w:cstheme="minorHAnsi"/>
          <w:sz w:val="20"/>
          <w:szCs w:val="20"/>
        </w:rPr>
        <w:t>P</w:t>
      </w:r>
      <w:r w:rsidR="00594FE7" w:rsidRPr="00CA180C">
        <w:rPr>
          <w:rFonts w:asciiTheme="minorHAnsi" w:eastAsia="Bookman Old Style" w:hAnsiTheme="minorHAnsi" w:cstheme="minorHAnsi"/>
          <w:sz w:val="20"/>
          <w:szCs w:val="20"/>
        </w:rPr>
        <w:t>rijedlogom I</w:t>
      </w:r>
      <w:r w:rsidR="009112B8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BC7FD0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594FE7"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Izmjena i dopuna proračuna Općine Velika </w:t>
      </w:r>
    </w:p>
    <w:p w14:paraId="01117EEE" w14:textId="3C6BD437" w:rsidR="00594FE7" w:rsidRPr="00CA180C" w:rsidRDefault="00594FE7" w:rsidP="00BF5CB0">
      <w:pPr>
        <w:widowControl/>
        <w:tabs>
          <w:tab w:val="left" w:pos="851"/>
        </w:tabs>
        <w:autoSpaceDE/>
        <w:autoSpaceDN/>
        <w:spacing w:line="239" w:lineRule="auto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Pisanica</w:t>
      </w:r>
      <w:r w:rsidR="00A81E92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za 202</w:t>
      </w:r>
      <w:r w:rsidR="006C2ECA" w:rsidRPr="00CA180C">
        <w:rPr>
          <w:rFonts w:asciiTheme="minorHAnsi" w:eastAsia="Bookman Old Style" w:hAnsiTheme="minorHAnsi" w:cstheme="minorHAnsi"/>
          <w:sz w:val="20"/>
          <w:szCs w:val="20"/>
        </w:rPr>
        <w:t>4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godinu </w:t>
      </w:r>
      <w:r w:rsidR="00A81E92" w:rsidRPr="00CA180C">
        <w:rPr>
          <w:rFonts w:asciiTheme="minorHAnsi" w:eastAsia="Bookman Old Style" w:hAnsiTheme="minorHAnsi" w:cstheme="minorHAnsi"/>
          <w:sz w:val="20"/>
          <w:szCs w:val="20"/>
        </w:rPr>
        <w:t xml:space="preserve">smanjuju se u iznosu od </w:t>
      </w:r>
      <w:r w:rsidR="00D04F23" w:rsidRPr="00CA180C">
        <w:rPr>
          <w:rFonts w:asciiTheme="minorHAnsi" w:eastAsia="Bookman Old Style" w:hAnsiTheme="minorHAnsi" w:cstheme="minorHAnsi"/>
          <w:sz w:val="20"/>
          <w:szCs w:val="20"/>
        </w:rPr>
        <w:t>900,00 EUR</w:t>
      </w:r>
      <w:r w:rsidR="00BF5CB0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16455C" w:rsidRPr="00CA180C">
        <w:rPr>
          <w:rFonts w:asciiTheme="minorHAnsi" w:eastAsia="Bookman Old Style" w:hAnsiTheme="minorHAnsi" w:cstheme="minorHAnsi"/>
          <w:sz w:val="20"/>
          <w:szCs w:val="20"/>
        </w:rPr>
        <w:t xml:space="preserve">i sada iznose </w:t>
      </w:r>
      <w:r w:rsidR="00D04F23" w:rsidRPr="00CA180C">
        <w:rPr>
          <w:rFonts w:asciiTheme="minorHAnsi" w:eastAsia="Bookman Old Style" w:hAnsiTheme="minorHAnsi" w:cstheme="minorHAnsi"/>
          <w:sz w:val="20"/>
          <w:szCs w:val="20"/>
        </w:rPr>
        <w:t>12.200,00 EUR</w:t>
      </w:r>
      <w:r w:rsidR="0016455C"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</w:p>
    <w:p w14:paraId="5CEDA5B3" w14:textId="77777777" w:rsidR="00B4085D" w:rsidRPr="00CA180C" w:rsidRDefault="00B4085D" w:rsidP="00B4085D">
      <w:pPr>
        <w:spacing w:line="287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23FA9BB2" w14:textId="776051F0" w:rsidR="00B4085D" w:rsidRPr="00CA180C" w:rsidRDefault="00B4085D" w:rsidP="0000717A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spacing w:line="239" w:lineRule="auto"/>
        <w:ind w:left="289" w:firstLine="278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 xml:space="preserve">Pomoći dane u inozemstvo i unutar općeg proračuna </w:t>
      </w:r>
      <w:r w:rsidR="00E01D3E" w:rsidRPr="00CA180C">
        <w:rPr>
          <w:rFonts w:asciiTheme="minorHAnsi" w:eastAsia="Bookman Old Style" w:hAnsiTheme="minorHAnsi" w:cstheme="minorHAnsi"/>
          <w:sz w:val="20"/>
          <w:szCs w:val="20"/>
        </w:rPr>
        <w:t xml:space="preserve">Prijedlogom </w:t>
      </w:r>
      <w:r w:rsidR="00A61A98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A53E99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E01D3E" w:rsidRPr="00CA180C">
        <w:rPr>
          <w:rFonts w:asciiTheme="minorHAnsi" w:eastAsia="Bookman Old Style" w:hAnsiTheme="minorHAnsi" w:cstheme="minorHAnsi"/>
          <w:sz w:val="20"/>
          <w:szCs w:val="20"/>
        </w:rPr>
        <w:t>I. Izmjena i dopuna proračuna Općine Velika Pisanica za 202</w:t>
      </w:r>
      <w:r w:rsidR="006C2ECA" w:rsidRPr="00CA180C">
        <w:rPr>
          <w:rFonts w:asciiTheme="minorHAnsi" w:eastAsia="Bookman Old Style" w:hAnsiTheme="minorHAnsi" w:cstheme="minorHAnsi"/>
          <w:sz w:val="20"/>
          <w:szCs w:val="20"/>
        </w:rPr>
        <w:t>4</w:t>
      </w:r>
      <w:r w:rsidR="00E01D3E"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godinu </w:t>
      </w:r>
      <w:r w:rsidR="0000717A" w:rsidRPr="00CA180C">
        <w:rPr>
          <w:rFonts w:asciiTheme="minorHAnsi" w:eastAsia="Bookman Old Style" w:hAnsiTheme="minorHAnsi" w:cstheme="minorHAnsi"/>
          <w:sz w:val="20"/>
          <w:szCs w:val="20"/>
        </w:rPr>
        <w:t xml:space="preserve">smanjuju se u iznosu od </w:t>
      </w:r>
      <w:r w:rsidR="00D04F23" w:rsidRPr="00CA180C">
        <w:rPr>
          <w:rFonts w:asciiTheme="minorHAnsi" w:eastAsia="Bookman Old Style" w:hAnsiTheme="minorHAnsi" w:cstheme="minorHAnsi"/>
          <w:sz w:val="20"/>
          <w:szCs w:val="20"/>
        </w:rPr>
        <w:t>20.500,00 EUR</w:t>
      </w:r>
      <w:r w:rsidR="0000717A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i sada iznose </w:t>
      </w:r>
      <w:r w:rsidR="00D04F23" w:rsidRPr="00CA180C">
        <w:rPr>
          <w:rFonts w:asciiTheme="minorHAnsi" w:eastAsia="Bookman Old Style" w:hAnsiTheme="minorHAnsi" w:cstheme="minorHAnsi"/>
          <w:sz w:val="20"/>
          <w:szCs w:val="20"/>
        </w:rPr>
        <w:t>500,00 EUR</w:t>
      </w:r>
      <w:r w:rsidR="0000717A"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Smanjenje se odnosi na tekuću pomoć proračunskim korisnicima drugih proračuna Općini Veliki Grđevac za rad dječjeg vrtića </w:t>
      </w:r>
      <w:r w:rsidR="00D36B5B" w:rsidRPr="00CA180C">
        <w:rPr>
          <w:rFonts w:asciiTheme="minorHAnsi" w:eastAsia="Bookman Old Style" w:hAnsiTheme="minorHAnsi" w:cstheme="minorHAnsi"/>
          <w:sz w:val="20"/>
          <w:szCs w:val="20"/>
        </w:rPr>
        <w:t>koji</w:t>
      </w:r>
      <w:r w:rsidR="0000717A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nije još otvoren</w:t>
      </w:r>
      <w:r w:rsidR="00D36B5B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i pomoć Osnovnoj školi.</w:t>
      </w:r>
    </w:p>
    <w:p w14:paraId="6033C312" w14:textId="77777777" w:rsidR="00B4085D" w:rsidRPr="00CA180C" w:rsidRDefault="00B4085D" w:rsidP="00B4085D">
      <w:pPr>
        <w:spacing w:line="287" w:lineRule="exact"/>
        <w:rPr>
          <w:rFonts w:asciiTheme="minorHAnsi" w:eastAsia="Times New Roman" w:hAnsiTheme="minorHAnsi" w:cstheme="minorHAnsi"/>
          <w:color w:val="FF0000"/>
          <w:sz w:val="20"/>
          <w:szCs w:val="20"/>
        </w:rPr>
      </w:pPr>
    </w:p>
    <w:p w14:paraId="2AF58E94" w14:textId="5C354337" w:rsidR="00700BC8" w:rsidRPr="00CA180C" w:rsidRDefault="00B4085D" w:rsidP="006C2ECA">
      <w:pPr>
        <w:spacing w:line="239" w:lineRule="auto"/>
        <w:ind w:left="29" w:firstLine="540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 xml:space="preserve">Naknade građanima i kućanstvima na temelju osiguranja i druge naknade </w:t>
      </w:r>
      <w:r w:rsidR="00497258" w:rsidRPr="00CA180C">
        <w:rPr>
          <w:rFonts w:asciiTheme="minorHAnsi" w:eastAsia="Bookman Old Style" w:hAnsiTheme="minorHAnsi" w:cstheme="minorHAnsi"/>
          <w:sz w:val="20"/>
          <w:szCs w:val="20"/>
        </w:rPr>
        <w:t>Prijedlogom I</w:t>
      </w:r>
      <w:r w:rsidR="002D33F9" w:rsidRPr="00CA180C">
        <w:rPr>
          <w:rFonts w:asciiTheme="minorHAnsi" w:eastAsia="Bookman Old Style" w:hAnsiTheme="minorHAnsi" w:cstheme="minorHAnsi"/>
          <w:sz w:val="20"/>
          <w:szCs w:val="20"/>
        </w:rPr>
        <w:t>II</w:t>
      </w:r>
      <w:r w:rsidR="00497258" w:rsidRPr="00CA180C">
        <w:rPr>
          <w:rFonts w:asciiTheme="minorHAnsi" w:eastAsia="Bookman Old Style" w:hAnsiTheme="minorHAnsi" w:cstheme="minorHAnsi"/>
          <w:sz w:val="20"/>
          <w:szCs w:val="20"/>
        </w:rPr>
        <w:t>. Izmjena i dopuna proračuna Općine Velika Pisanica za 202</w:t>
      </w:r>
      <w:r w:rsidR="00814C6E" w:rsidRPr="00CA180C">
        <w:rPr>
          <w:rFonts w:asciiTheme="minorHAnsi" w:eastAsia="Bookman Old Style" w:hAnsiTheme="minorHAnsi" w:cstheme="minorHAnsi"/>
          <w:sz w:val="20"/>
          <w:szCs w:val="20"/>
        </w:rPr>
        <w:t>4</w:t>
      </w:r>
      <w:r w:rsidR="00497258"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godinu </w:t>
      </w:r>
      <w:bookmarkStart w:id="3" w:name="page39"/>
      <w:bookmarkEnd w:id="3"/>
      <w:r w:rsidR="002D33F9" w:rsidRPr="00CA180C">
        <w:rPr>
          <w:rFonts w:asciiTheme="minorHAnsi" w:eastAsia="Bookman Old Style" w:hAnsiTheme="minorHAnsi" w:cstheme="minorHAnsi"/>
          <w:sz w:val="20"/>
          <w:szCs w:val="20"/>
        </w:rPr>
        <w:t>smanjuju</w:t>
      </w:r>
      <w:r w:rsidR="00D36B5B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se u iznosu od </w:t>
      </w:r>
      <w:r w:rsidR="002D33F9" w:rsidRPr="00CA180C">
        <w:rPr>
          <w:rFonts w:asciiTheme="minorHAnsi" w:eastAsia="Bookman Old Style" w:hAnsiTheme="minorHAnsi" w:cstheme="minorHAnsi"/>
          <w:sz w:val="20"/>
          <w:szCs w:val="20"/>
        </w:rPr>
        <w:t>3.260,00 EUR</w:t>
      </w:r>
      <w:r w:rsidR="00D36B5B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i planiraju se u iznosu od </w:t>
      </w:r>
      <w:r w:rsidR="002D33F9" w:rsidRPr="00CA180C">
        <w:rPr>
          <w:rFonts w:asciiTheme="minorHAnsi" w:eastAsia="Bookman Old Style" w:hAnsiTheme="minorHAnsi" w:cstheme="minorHAnsi"/>
          <w:sz w:val="20"/>
          <w:szCs w:val="20"/>
        </w:rPr>
        <w:t>58.370,00 EUR</w:t>
      </w:r>
      <w:r w:rsidR="00D36B5B"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</w:p>
    <w:p w14:paraId="5729CA7E" w14:textId="77777777" w:rsidR="00D36B5B" w:rsidRPr="00CA180C" w:rsidRDefault="00D36B5B" w:rsidP="006C2ECA">
      <w:pPr>
        <w:spacing w:line="239" w:lineRule="auto"/>
        <w:ind w:left="29" w:firstLine="540"/>
        <w:jc w:val="both"/>
        <w:rPr>
          <w:rFonts w:asciiTheme="minorHAnsi" w:eastAsia="Bookman Old Style" w:hAnsiTheme="minorHAnsi" w:cstheme="minorHAnsi"/>
          <w:b/>
          <w:sz w:val="20"/>
          <w:szCs w:val="20"/>
        </w:rPr>
      </w:pPr>
    </w:p>
    <w:p w14:paraId="6A358E24" w14:textId="177C3C00" w:rsidR="00E47F9C" w:rsidRPr="00CA180C" w:rsidRDefault="00B4085D" w:rsidP="006C2ECA">
      <w:pPr>
        <w:spacing w:line="239" w:lineRule="auto"/>
        <w:ind w:left="29" w:firstLine="540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 xml:space="preserve">Ostali rashodi </w:t>
      </w:r>
      <w:r w:rsidR="00700BC8" w:rsidRPr="00CA180C">
        <w:rPr>
          <w:rFonts w:asciiTheme="minorHAnsi" w:eastAsia="Bookman Old Style" w:hAnsiTheme="minorHAnsi" w:cstheme="minorHAnsi"/>
          <w:sz w:val="20"/>
          <w:szCs w:val="20"/>
        </w:rPr>
        <w:t xml:space="preserve">povećavaju se u iznosu </w:t>
      </w:r>
      <w:r w:rsidR="002D33F9" w:rsidRPr="00CA180C">
        <w:rPr>
          <w:rFonts w:asciiTheme="minorHAnsi" w:eastAsia="Bookman Old Style" w:hAnsiTheme="minorHAnsi" w:cstheme="minorHAnsi"/>
          <w:sz w:val="20"/>
          <w:szCs w:val="20"/>
        </w:rPr>
        <w:t>105,00 EUR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i planiraju se u iznosu od</w:t>
      </w: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 xml:space="preserve"> </w:t>
      </w:r>
    </w:p>
    <w:p w14:paraId="2F9D8F64" w14:textId="1CC972C6" w:rsidR="00B4085D" w:rsidRPr="00CA180C" w:rsidRDefault="002D33F9" w:rsidP="00E47F9C">
      <w:pPr>
        <w:spacing w:line="239" w:lineRule="auto"/>
        <w:ind w:right="1000"/>
        <w:jc w:val="both"/>
        <w:rPr>
          <w:rFonts w:asciiTheme="minorHAnsi" w:eastAsia="Bookman Old Style" w:hAnsiTheme="minorHAnsi" w:cstheme="minorHAnsi"/>
          <w:b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104.135,00 EUR</w:t>
      </w:r>
      <w:r w:rsidR="00B4085D"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</w:t>
      </w:r>
    </w:p>
    <w:p w14:paraId="4A92CE30" w14:textId="77777777" w:rsidR="00B4085D" w:rsidRPr="00CA180C" w:rsidRDefault="00B4085D" w:rsidP="00B4085D">
      <w:pPr>
        <w:spacing w:line="283" w:lineRule="exact"/>
        <w:rPr>
          <w:rFonts w:asciiTheme="minorHAnsi" w:eastAsia="Times New Roman" w:hAnsiTheme="minorHAnsi" w:cstheme="minorHAnsi"/>
          <w:color w:val="FF0000"/>
          <w:sz w:val="20"/>
          <w:szCs w:val="20"/>
        </w:rPr>
      </w:pPr>
    </w:p>
    <w:p w14:paraId="7CFCDFA0" w14:textId="77777777" w:rsidR="00B4085D" w:rsidRPr="00CA180C" w:rsidRDefault="00B4085D" w:rsidP="00B4085D">
      <w:pPr>
        <w:spacing w:line="283" w:lineRule="exact"/>
        <w:rPr>
          <w:rFonts w:asciiTheme="minorHAnsi" w:eastAsia="Times New Roman" w:hAnsiTheme="minorHAnsi" w:cstheme="minorHAnsi"/>
          <w:color w:val="FF0000"/>
          <w:sz w:val="20"/>
          <w:szCs w:val="20"/>
        </w:rPr>
      </w:pPr>
    </w:p>
    <w:p w14:paraId="0C1BF550" w14:textId="77777777" w:rsidR="00B4085D" w:rsidRPr="00CA180C" w:rsidRDefault="00B4085D" w:rsidP="00B4085D">
      <w:pPr>
        <w:widowControl/>
        <w:numPr>
          <w:ilvl w:val="0"/>
          <w:numId w:val="7"/>
        </w:numPr>
        <w:tabs>
          <w:tab w:val="left" w:pos="1140"/>
        </w:tabs>
        <w:autoSpaceDE/>
        <w:autoSpaceDN/>
        <w:spacing w:line="0" w:lineRule="atLeast"/>
        <w:ind w:left="1140" w:hanging="362"/>
        <w:rPr>
          <w:rFonts w:asciiTheme="minorHAnsi" w:eastAsia="Bookman Old Style" w:hAnsiTheme="minorHAnsi" w:cstheme="minorHAnsi"/>
          <w:b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>RASHODI ZA NABAVU NEFINANCIJSKE IMOVINE</w:t>
      </w:r>
    </w:p>
    <w:p w14:paraId="4BF9488B" w14:textId="77777777" w:rsidR="00B4085D" w:rsidRPr="00CA180C" w:rsidRDefault="00B4085D" w:rsidP="00427731">
      <w:pPr>
        <w:spacing w:line="239" w:lineRule="auto"/>
        <w:jc w:val="both"/>
        <w:rPr>
          <w:rFonts w:asciiTheme="minorHAnsi" w:eastAsia="Bookman Old Style" w:hAnsiTheme="minorHAnsi" w:cstheme="minorHAnsi"/>
          <w:sz w:val="20"/>
          <w:szCs w:val="20"/>
        </w:rPr>
      </w:pPr>
    </w:p>
    <w:p w14:paraId="668FF201" w14:textId="5D878FD8" w:rsidR="00427731" w:rsidRPr="00CA180C" w:rsidRDefault="00B4085D" w:rsidP="00427731">
      <w:pPr>
        <w:spacing w:line="239" w:lineRule="auto"/>
        <w:ind w:firstLine="540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Rashodi za nabavu proizvedene dugotrajne imovine </w:t>
      </w:r>
      <w:r w:rsidR="00427731" w:rsidRPr="00CA180C">
        <w:rPr>
          <w:rFonts w:asciiTheme="minorHAnsi" w:eastAsia="Bookman Old Style" w:hAnsiTheme="minorHAnsi" w:cstheme="minorHAnsi"/>
          <w:sz w:val="20"/>
          <w:szCs w:val="20"/>
        </w:rPr>
        <w:t xml:space="preserve">prema prijedlogu </w:t>
      </w:r>
      <w:r w:rsidR="007E02E9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427731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A53E99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427731" w:rsidRPr="00CA180C">
        <w:rPr>
          <w:rFonts w:asciiTheme="minorHAnsi" w:eastAsia="Bookman Old Style" w:hAnsiTheme="minorHAnsi" w:cstheme="minorHAnsi"/>
          <w:sz w:val="20"/>
          <w:szCs w:val="20"/>
        </w:rPr>
        <w:t>. izmjena i dopuna proračuna Općine Velika Pisanica za 202</w:t>
      </w:r>
      <w:r w:rsidR="00700BC8" w:rsidRPr="00CA180C">
        <w:rPr>
          <w:rFonts w:asciiTheme="minorHAnsi" w:eastAsia="Bookman Old Style" w:hAnsiTheme="minorHAnsi" w:cstheme="minorHAnsi"/>
          <w:sz w:val="20"/>
          <w:szCs w:val="20"/>
        </w:rPr>
        <w:t>4</w:t>
      </w:r>
      <w:r w:rsidR="00427731"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godinu </w:t>
      </w:r>
      <w:r w:rsidR="006E584C" w:rsidRPr="00CA180C">
        <w:rPr>
          <w:rFonts w:asciiTheme="minorHAnsi" w:eastAsia="Bookman Old Style" w:hAnsiTheme="minorHAnsi" w:cstheme="minorHAnsi"/>
          <w:sz w:val="20"/>
          <w:szCs w:val="20"/>
        </w:rPr>
        <w:t>smanjuju</w:t>
      </w:r>
      <w:r w:rsidR="00427731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se za </w:t>
      </w:r>
      <w:r w:rsidR="006E584C" w:rsidRPr="00CA180C">
        <w:rPr>
          <w:rFonts w:asciiTheme="minorHAnsi" w:eastAsia="Bookman Old Style" w:hAnsiTheme="minorHAnsi" w:cstheme="minorHAnsi"/>
          <w:sz w:val="20"/>
          <w:szCs w:val="20"/>
        </w:rPr>
        <w:t>203.720,00 EUR</w:t>
      </w:r>
      <w:r w:rsidR="00427731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te se planiraju u iznosu od </w:t>
      </w:r>
      <w:r w:rsidR="006E584C" w:rsidRPr="00CA180C">
        <w:rPr>
          <w:rFonts w:asciiTheme="minorHAnsi" w:eastAsia="Bookman Old Style" w:hAnsiTheme="minorHAnsi" w:cstheme="minorHAnsi"/>
          <w:sz w:val="20"/>
          <w:szCs w:val="20"/>
        </w:rPr>
        <w:t>989.680,00 EUR</w:t>
      </w:r>
      <w:r w:rsidR="00427731"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</w:t>
      </w:r>
      <w:r w:rsidR="002349C2" w:rsidRPr="00CA180C">
        <w:rPr>
          <w:rFonts w:asciiTheme="minorHAnsi" w:eastAsia="Bookman Old Style" w:hAnsiTheme="minorHAnsi" w:cstheme="minorHAnsi"/>
          <w:sz w:val="20"/>
          <w:szCs w:val="20"/>
        </w:rPr>
        <w:t>Korekcijom smanjenja/povećanja na pojedinim stavkama</w:t>
      </w:r>
      <w:r w:rsidR="00451931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obrazloženo je kako slijedi:</w:t>
      </w:r>
    </w:p>
    <w:p w14:paraId="3560E7CB" w14:textId="3B4404E1" w:rsidR="00B4085D" w:rsidRPr="00CA180C" w:rsidRDefault="00B4085D" w:rsidP="002F0BFE">
      <w:pPr>
        <w:spacing w:line="239" w:lineRule="auto"/>
        <w:ind w:firstLine="540"/>
        <w:jc w:val="both"/>
        <w:rPr>
          <w:rFonts w:asciiTheme="minorHAnsi" w:eastAsia="Bookman Old Style" w:hAnsiTheme="minorHAnsi" w:cstheme="minorHAnsi"/>
          <w:color w:val="FF0000"/>
          <w:sz w:val="20"/>
          <w:szCs w:val="20"/>
        </w:rPr>
      </w:pPr>
    </w:p>
    <w:p w14:paraId="61A934C8" w14:textId="1C5A5B8A" w:rsidR="00B4085D" w:rsidRPr="00CA180C" w:rsidRDefault="004F6172" w:rsidP="008F365E">
      <w:pPr>
        <w:spacing w:line="239" w:lineRule="auto"/>
        <w:ind w:firstLine="540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Smanj</w:t>
      </w:r>
      <w:r w:rsidR="006366BD" w:rsidRPr="00CA180C">
        <w:rPr>
          <w:rFonts w:asciiTheme="minorHAnsi" w:eastAsia="Bookman Old Style" w:hAnsiTheme="minorHAnsi" w:cstheme="minorHAnsi"/>
          <w:sz w:val="20"/>
          <w:szCs w:val="20"/>
        </w:rPr>
        <w:t>enje</w:t>
      </w:r>
      <w:r w:rsidR="00B4085D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sredstva za </w:t>
      </w:r>
      <w:r w:rsidR="00856011" w:rsidRPr="00CA180C">
        <w:rPr>
          <w:rFonts w:asciiTheme="minorHAnsi" w:eastAsia="Bookman Old Style" w:hAnsiTheme="minorHAnsi" w:cstheme="minorHAnsi"/>
          <w:sz w:val="20"/>
          <w:szCs w:val="20"/>
        </w:rPr>
        <w:t xml:space="preserve">nabavu proizvodne dugotrajne imovine za iznos od </w:t>
      </w:r>
      <w:r w:rsidR="00E61D80" w:rsidRPr="00CA180C">
        <w:rPr>
          <w:rFonts w:asciiTheme="minorHAnsi" w:eastAsia="Bookman Old Style" w:hAnsiTheme="minorHAnsi" w:cstheme="minorHAnsi"/>
          <w:sz w:val="20"/>
          <w:szCs w:val="20"/>
        </w:rPr>
        <w:t>199.220,00</w:t>
      </w:r>
      <w:r w:rsidR="00856011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EUR te se najveće smanjenje odnosi za cestu Velika Pisanica – Kukavica </w:t>
      </w:r>
      <w:r w:rsidR="00E61D80" w:rsidRPr="00CA180C">
        <w:rPr>
          <w:rFonts w:asciiTheme="minorHAnsi" w:eastAsia="Bookman Old Style" w:hAnsiTheme="minorHAnsi" w:cstheme="minorHAnsi"/>
          <w:sz w:val="20"/>
          <w:szCs w:val="20"/>
        </w:rPr>
        <w:t xml:space="preserve">u iznosu od 120.000,00 EUR </w:t>
      </w:r>
      <w:r w:rsidR="00856011" w:rsidRPr="00CA180C">
        <w:rPr>
          <w:rFonts w:asciiTheme="minorHAnsi" w:eastAsia="Bookman Old Style" w:hAnsiTheme="minorHAnsi" w:cstheme="minorHAnsi"/>
          <w:sz w:val="20"/>
          <w:szCs w:val="20"/>
        </w:rPr>
        <w:t xml:space="preserve">koja je u planu izgradnje za iduću proračunsku godinu i izgradnju nogostupa u Velikoj Pisanici gdje se iznos smanjio za 25.800,00 EUR te novi planirani iznos iznosi 94.200,00 EUR. </w:t>
      </w:r>
    </w:p>
    <w:p w14:paraId="7D9C5FD4" w14:textId="54FF77A1" w:rsidR="005A47A3" w:rsidRPr="00CA180C" w:rsidRDefault="00965FBF" w:rsidP="00965FBF">
      <w:pPr>
        <w:tabs>
          <w:tab w:val="left" w:pos="567"/>
        </w:tabs>
        <w:spacing w:line="365" w:lineRule="exact"/>
        <w:rPr>
          <w:rFonts w:asciiTheme="minorHAnsi" w:eastAsia="Bookman Old Style" w:hAnsiTheme="minorHAnsi" w:cstheme="minorHAnsi"/>
          <w:color w:val="FF0000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color w:val="FF0000"/>
          <w:sz w:val="20"/>
          <w:szCs w:val="20"/>
        </w:rPr>
        <w:t xml:space="preserve">       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Rashodi za dodatna ulaganja na nefinancijskoj imovini </w:t>
      </w:r>
      <w:r w:rsidR="00E61D80" w:rsidRPr="00CA180C">
        <w:rPr>
          <w:rFonts w:asciiTheme="minorHAnsi" w:eastAsia="Bookman Old Style" w:hAnsiTheme="minorHAnsi" w:cstheme="minorHAnsi"/>
          <w:sz w:val="20"/>
          <w:szCs w:val="20"/>
        </w:rPr>
        <w:t>smanjuju se u iznosu od 4.500,00 EUR te sada iznose 652.000,00 EUR</w:t>
      </w:r>
    </w:p>
    <w:p w14:paraId="5EDDDCE9" w14:textId="77777777" w:rsidR="00D75DE2" w:rsidRPr="00CA180C" w:rsidRDefault="00D75DE2" w:rsidP="00965FBF">
      <w:pPr>
        <w:tabs>
          <w:tab w:val="left" w:pos="567"/>
        </w:tabs>
        <w:spacing w:line="365" w:lineRule="exact"/>
        <w:rPr>
          <w:rFonts w:asciiTheme="minorHAnsi" w:eastAsia="Bookman Old Style" w:hAnsiTheme="minorHAnsi" w:cstheme="minorHAnsi"/>
          <w:sz w:val="20"/>
          <w:szCs w:val="20"/>
        </w:rPr>
      </w:pPr>
    </w:p>
    <w:p w14:paraId="4F3D477B" w14:textId="77777777" w:rsidR="00B4085D" w:rsidRPr="00CA180C" w:rsidRDefault="00B4085D" w:rsidP="00B4085D">
      <w:pPr>
        <w:spacing w:line="0" w:lineRule="atLeast"/>
        <w:ind w:left="1140"/>
        <w:rPr>
          <w:rFonts w:asciiTheme="minorHAnsi" w:eastAsia="Bookman Old Style" w:hAnsiTheme="minorHAnsi" w:cstheme="minorHAnsi"/>
          <w:b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lastRenderedPageBreak/>
        <w:t>D. IZDACI ZA FINANCIJSKU IMOVINU I OTPLATE ZAJMOVA</w:t>
      </w:r>
    </w:p>
    <w:p w14:paraId="7CEC074E" w14:textId="77777777" w:rsidR="00B4085D" w:rsidRPr="00CA180C" w:rsidRDefault="00B4085D" w:rsidP="00B4085D">
      <w:pPr>
        <w:spacing w:line="288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66D2E42C" w14:textId="342222FA" w:rsidR="008F365E" w:rsidRPr="00CA180C" w:rsidRDefault="000A3676" w:rsidP="000A3676">
      <w:pPr>
        <w:widowControl/>
        <w:tabs>
          <w:tab w:val="left" w:pos="1486"/>
        </w:tabs>
        <w:autoSpaceDE/>
        <w:autoSpaceDN/>
        <w:spacing w:line="238" w:lineRule="auto"/>
        <w:ind w:right="1000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232578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BC7FD0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  <w:r w:rsidR="00BC7FD0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I</w:t>
      </w:r>
      <w:r w:rsidR="00B4085D" w:rsidRPr="00CA180C">
        <w:rPr>
          <w:rFonts w:asciiTheme="minorHAnsi" w:eastAsia="Bookman Old Style" w:hAnsiTheme="minorHAnsi" w:cstheme="minorHAnsi"/>
          <w:sz w:val="20"/>
          <w:szCs w:val="20"/>
        </w:rPr>
        <w:t>zmjenama i dopunama proračuna Općine Velika Pisanica za 202</w:t>
      </w:r>
      <w:r w:rsidR="00420923" w:rsidRPr="00CA180C">
        <w:rPr>
          <w:rFonts w:asciiTheme="minorHAnsi" w:eastAsia="Bookman Old Style" w:hAnsiTheme="minorHAnsi" w:cstheme="minorHAnsi"/>
          <w:sz w:val="20"/>
          <w:szCs w:val="20"/>
        </w:rPr>
        <w:t>4</w:t>
      </w:r>
      <w:r w:rsidR="00B4085D"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godinu izdaci za financijsku imovinu </w:t>
      </w:r>
      <w:r w:rsidR="00232578" w:rsidRPr="00CA180C">
        <w:rPr>
          <w:rFonts w:asciiTheme="minorHAnsi" w:eastAsia="Bookman Old Style" w:hAnsiTheme="minorHAnsi" w:cstheme="minorHAnsi"/>
          <w:sz w:val="20"/>
          <w:szCs w:val="20"/>
        </w:rPr>
        <w:t>povećavaju se za 300,00 eura i sada iznose 28.200,00, izdatak se odnosi na otplatu dugoročnog kredita</w:t>
      </w:r>
      <w:r w:rsidR="00420923"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</w:p>
    <w:p w14:paraId="2DBE62FC" w14:textId="77777777" w:rsidR="000A3676" w:rsidRPr="00CA180C" w:rsidRDefault="000A3676" w:rsidP="007313A3">
      <w:pPr>
        <w:spacing w:line="0" w:lineRule="atLeast"/>
        <w:rPr>
          <w:rFonts w:asciiTheme="minorHAnsi" w:eastAsia="Times New Roman" w:hAnsiTheme="minorHAnsi" w:cstheme="minorHAnsi"/>
          <w:sz w:val="20"/>
          <w:szCs w:val="20"/>
        </w:rPr>
      </w:pPr>
    </w:p>
    <w:p w14:paraId="5C30B5A8" w14:textId="77777777" w:rsidR="001A4F37" w:rsidRPr="00CA180C" w:rsidRDefault="001A4F37" w:rsidP="007313A3">
      <w:pPr>
        <w:spacing w:line="0" w:lineRule="atLeast"/>
        <w:rPr>
          <w:rFonts w:asciiTheme="minorHAnsi" w:eastAsia="Times New Roman" w:hAnsiTheme="minorHAnsi" w:cstheme="minorHAnsi"/>
          <w:sz w:val="20"/>
          <w:szCs w:val="20"/>
        </w:rPr>
      </w:pPr>
    </w:p>
    <w:p w14:paraId="2761384F" w14:textId="77777777" w:rsidR="001A4F37" w:rsidRPr="00CA180C" w:rsidRDefault="001A4F37" w:rsidP="007313A3">
      <w:pPr>
        <w:spacing w:line="0" w:lineRule="atLeast"/>
        <w:rPr>
          <w:rFonts w:asciiTheme="minorHAnsi" w:eastAsia="Times New Roman" w:hAnsiTheme="minorHAnsi" w:cstheme="minorHAnsi"/>
          <w:sz w:val="20"/>
          <w:szCs w:val="20"/>
        </w:rPr>
      </w:pPr>
    </w:p>
    <w:p w14:paraId="7BE81C09" w14:textId="015F7C88" w:rsidR="000A3676" w:rsidRPr="00CA180C" w:rsidRDefault="000A3676" w:rsidP="000A3676">
      <w:pPr>
        <w:spacing w:line="0" w:lineRule="atLeast"/>
        <w:rPr>
          <w:rFonts w:asciiTheme="minorHAnsi" w:eastAsia="Bookman Old Style" w:hAnsiTheme="minorHAnsi" w:cstheme="minorHAnsi"/>
          <w:b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 xml:space="preserve">                </w:t>
      </w:r>
      <w:r w:rsidR="00B4085D" w:rsidRPr="00CA180C">
        <w:rPr>
          <w:rFonts w:asciiTheme="minorHAnsi" w:eastAsia="Bookman Old Style" w:hAnsiTheme="minorHAnsi" w:cstheme="minorHAnsi"/>
          <w:b/>
          <w:sz w:val="20"/>
          <w:szCs w:val="20"/>
        </w:rPr>
        <w:t>OBRAZLOŽENJE POSEBNOG DIJELA I</w:t>
      </w:r>
      <w:r w:rsidR="002C262B" w:rsidRPr="00CA180C">
        <w:rPr>
          <w:rFonts w:asciiTheme="minorHAnsi" w:eastAsia="Bookman Old Style" w:hAnsiTheme="minorHAnsi" w:cstheme="minorHAnsi"/>
          <w:b/>
          <w:sz w:val="20"/>
          <w:szCs w:val="20"/>
        </w:rPr>
        <w:t>II</w:t>
      </w:r>
      <w:r w:rsidR="00B4085D" w:rsidRPr="00CA180C">
        <w:rPr>
          <w:rFonts w:asciiTheme="minorHAnsi" w:eastAsia="Bookman Old Style" w:hAnsiTheme="minorHAnsi" w:cstheme="minorHAnsi"/>
          <w:b/>
          <w:sz w:val="20"/>
          <w:szCs w:val="20"/>
        </w:rPr>
        <w:t>. IZMJENA I</w:t>
      </w:r>
    </w:p>
    <w:p w14:paraId="128871D8" w14:textId="78BE01B6" w:rsidR="00B4085D" w:rsidRPr="00CA180C" w:rsidRDefault="00B4085D" w:rsidP="000A3676">
      <w:pPr>
        <w:spacing w:line="0" w:lineRule="atLeast"/>
        <w:jc w:val="center"/>
        <w:rPr>
          <w:rFonts w:asciiTheme="minorHAnsi" w:eastAsia="Bookman Old Style" w:hAnsiTheme="minorHAnsi" w:cstheme="minorHAnsi"/>
          <w:b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>DOPUNA</w:t>
      </w:r>
      <w:r w:rsidR="000A3676" w:rsidRPr="00CA180C">
        <w:rPr>
          <w:rFonts w:asciiTheme="minorHAnsi" w:eastAsia="Bookman Old Style" w:hAnsiTheme="minorHAnsi" w:cstheme="minorHAnsi"/>
          <w:b/>
          <w:sz w:val="20"/>
          <w:szCs w:val="20"/>
        </w:rPr>
        <w:t xml:space="preserve"> </w:t>
      </w: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>PRORAČUNA OPĆINE VELIKA PISANICA ZA 202</w:t>
      </w:r>
      <w:r w:rsidR="006A7DD8" w:rsidRPr="00CA180C">
        <w:rPr>
          <w:rFonts w:asciiTheme="minorHAnsi" w:eastAsia="Bookman Old Style" w:hAnsiTheme="minorHAnsi" w:cstheme="minorHAnsi"/>
          <w:b/>
          <w:sz w:val="20"/>
          <w:szCs w:val="20"/>
        </w:rPr>
        <w:t>4</w:t>
      </w:r>
      <w:r w:rsidRPr="00CA180C">
        <w:rPr>
          <w:rFonts w:asciiTheme="minorHAnsi" w:eastAsia="Bookman Old Style" w:hAnsiTheme="minorHAnsi" w:cstheme="minorHAnsi"/>
          <w:b/>
          <w:sz w:val="20"/>
          <w:szCs w:val="20"/>
        </w:rPr>
        <w:t>. GODINU</w:t>
      </w:r>
    </w:p>
    <w:p w14:paraId="152E9B98" w14:textId="77777777" w:rsidR="001A4F37" w:rsidRPr="00CA180C" w:rsidRDefault="001A4F37" w:rsidP="00B4085D">
      <w:pPr>
        <w:spacing w:line="287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4589383A" w14:textId="77777777" w:rsidR="001A4F37" w:rsidRPr="00CA180C" w:rsidRDefault="001A4F37" w:rsidP="00B4085D">
      <w:pPr>
        <w:spacing w:line="287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27D0002D" w14:textId="77777777" w:rsidR="00A6350F" w:rsidRPr="00CA180C" w:rsidRDefault="00B4085D" w:rsidP="00A6350F">
      <w:pPr>
        <w:spacing w:line="238" w:lineRule="auto"/>
        <w:ind w:right="1000" w:firstLine="694"/>
        <w:rPr>
          <w:rFonts w:asciiTheme="minorHAnsi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Usporedni prikaz Proračuna i novog plana rashoda, obzirom na nositelje/korisnike proračuna, te programe je slijedeći:</w:t>
      </w:r>
      <w:r w:rsidR="002F0BFE" w:rsidRPr="00CA180C">
        <w:rPr>
          <w:rFonts w:asciiTheme="minorHAnsi" w:hAnsiTheme="minorHAnsi" w:cstheme="minorHAnsi"/>
          <w:sz w:val="20"/>
          <w:szCs w:val="20"/>
        </w:rPr>
        <w:tab/>
      </w:r>
    </w:p>
    <w:p w14:paraId="55B31B1E" w14:textId="77777777" w:rsidR="00BF336F" w:rsidRPr="00CA180C" w:rsidRDefault="00BF336F" w:rsidP="00BF336F">
      <w:pPr>
        <w:spacing w:line="238" w:lineRule="auto"/>
        <w:ind w:right="1000"/>
        <w:rPr>
          <w:rFonts w:asciiTheme="minorHAnsi" w:hAnsiTheme="minorHAnsi" w:cstheme="minorHAnsi"/>
          <w:sz w:val="20"/>
          <w:szCs w:val="20"/>
        </w:rPr>
      </w:pPr>
    </w:p>
    <w:p w14:paraId="5403F146" w14:textId="77777777" w:rsidR="001A4F37" w:rsidRPr="00CA180C" w:rsidRDefault="001A4F37" w:rsidP="00BF336F">
      <w:pPr>
        <w:spacing w:line="238" w:lineRule="auto"/>
        <w:ind w:right="1000"/>
        <w:rPr>
          <w:rFonts w:asciiTheme="minorHAnsi" w:hAnsiTheme="minorHAnsi" w:cstheme="minorHAnsi"/>
          <w:sz w:val="20"/>
          <w:szCs w:val="20"/>
        </w:rPr>
      </w:pPr>
    </w:p>
    <w:p w14:paraId="1758EA10" w14:textId="77777777" w:rsidR="001A4F37" w:rsidRPr="00CA180C" w:rsidRDefault="001A4F37" w:rsidP="00BF336F">
      <w:pPr>
        <w:spacing w:line="238" w:lineRule="auto"/>
        <w:ind w:right="1000"/>
        <w:rPr>
          <w:rFonts w:asciiTheme="minorHAnsi" w:hAnsiTheme="minorHAnsi" w:cstheme="minorHAnsi"/>
          <w:sz w:val="20"/>
          <w:szCs w:val="20"/>
        </w:rPr>
      </w:pPr>
    </w:p>
    <w:p w14:paraId="3D295410" w14:textId="77777777" w:rsidR="001A4F37" w:rsidRPr="00CA180C" w:rsidRDefault="001A4F37" w:rsidP="00BF336F">
      <w:pPr>
        <w:spacing w:line="238" w:lineRule="auto"/>
        <w:ind w:right="1000"/>
        <w:rPr>
          <w:rFonts w:asciiTheme="minorHAnsi" w:hAnsiTheme="minorHAnsi" w:cstheme="minorHAnsi"/>
          <w:sz w:val="20"/>
          <w:szCs w:val="20"/>
        </w:rPr>
      </w:pPr>
    </w:p>
    <w:p w14:paraId="3A7F6C21" w14:textId="4C5CC15E" w:rsidR="00BF336F" w:rsidRPr="00CA180C" w:rsidRDefault="00BF336F" w:rsidP="00BF336F">
      <w:pPr>
        <w:tabs>
          <w:tab w:val="center" w:pos="5274"/>
        </w:tabs>
        <w:adjustRightInd w:val="0"/>
        <w:spacing w:before="59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A180C">
        <w:rPr>
          <w:rFonts w:asciiTheme="minorHAnsi" w:hAnsiTheme="minorHAnsi" w:cstheme="minorHAnsi"/>
          <w:sz w:val="20"/>
          <w:szCs w:val="20"/>
        </w:rPr>
        <w:tab/>
      </w:r>
      <w:r w:rsidRPr="00CA18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POSEBNI DIO - PO </w:t>
      </w:r>
      <w:r w:rsidR="00153E93" w:rsidRPr="00CA18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AKTIVNOSTIMA</w:t>
      </w:r>
    </w:p>
    <w:p w14:paraId="1F56834C" w14:textId="77777777" w:rsidR="001564DC" w:rsidRPr="00CA180C" w:rsidRDefault="001564DC" w:rsidP="00BF336F">
      <w:pPr>
        <w:tabs>
          <w:tab w:val="center" w:pos="5274"/>
        </w:tabs>
        <w:adjustRightInd w:val="0"/>
        <w:spacing w:before="59"/>
        <w:rPr>
          <w:rFonts w:asciiTheme="minorHAnsi" w:hAnsiTheme="minorHAnsi" w:cstheme="minorHAnsi"/>
          <w:color w:val="000000"/>
          <w:sz w:val="20"/>
          <w:szCs w:val="20"/>
        </w:rPr>
      </w:pPr>
    </w:p>
    <w:p w14:paraId="3D59EE1A" w14:textId="77777777" w:rsidR="001564DC" w:rsidRPr="00CA180C" w:rsidRDefault="001564DC" w:rsidP="00BF336F">
      <w:pPr>
        <w:tabs>
          <w:tab w:val="center" w:pos="5274"/>
        </w:tabs>
        <w:adjustRightInd w:val="0"/>
        <w:spacing w:before="59"/>
        <w:rPr>
          <w:rFonts w:asciiTheme="minorHAnsi" w:hAnsiTheme="minorHAnsi" w:cstheme="minorHAnsi"/>
          <w:color w:val="000000"/>
          <w:sz w:val="20"/>
          <w:szCs w:val="20"/>
        </w:rPr>
      </w:pPr>
    </w:p>
    <w:p w14:paraId="46364D26" w14:textId="496E0603" w:rsidR="001564DC" w:rsidRPr="00CA180C" w:rsidRDefault="001564DC" w:rsidP="001564DC">
      <w:pPr>
        <w:pStyle w:val="Tijeloteksta"/>
        <w:ind w:left="2389"/>
        <w:rPr>
          <w:rFonts w:asciiTheme="minorHAnsi" w:hAnsiTheme="minorHAnsi" w:cstheme="minorHAnsi"/>
        </w:rPr>
      </w:pPr>
    </w:p>
    <w:p w14:paraId="2964DD62" w14:textId="77777777" w:rsidR="001564DC" w:rsidRPr="00CA180C" w:rsidRDefault="001564DC" w:rsidP="00BA285B">
      <w:pPr>
        <w:pStyle w:val="Tijeloteksta"/>
        <w:rPr>
          <w:rFonts w:asciiTheme="minorHAnsi" w:hAnsiTheme="minorHAnsi" w:cstheme="minorHAnsi"/>
        </w:rPr>
      </w:pPr>
    </w:p>
    <w:p w14:paraId="5EF9C7FA" w14:textId="77777777" w:rsidR="001564DC" w:rsidRPr="00CA180C" w:rsidRDefault="001564DC" w:rsidP="001564DC">
      <w:pPr>
        <w:pStyle w:val="Tijeloteksta"/>
        <w:ind w:left="2389"/>
        <w:rPr>
          <w:rFonts w:asciiTheme="minorHAnsi" w:hAnsiTheme="minorHAnsi" w:cstheme="minorHAnsi"/>
        </w:rPr>
      </w:pPr>
    </w:p>
    <w:p w14:paraId="68020985" w14:textId="77777777" w:rsidR="001A4F37" w:rsidRPr="00CA180C" w:rsidRDefault="001A4F37" w:rsidP="001564DC">
      <w:pPr>
        <w:pStyle w:val="Tijeloteksta"/>
        <w:ind w:left="2389"/>
        <w:rPr>
          <w:rFonts w:asciiTheme="minorHAnsi" w:hAnsiTheme="minorHAnsi" w:cstheme="minorHAnsi"/>
        </w:rPr>
      </w:pPr>
    </w:p>
    <w:p w14:paraId="190A774A" w14:textId="65AF6C30" w:rsidR="001564DC" w:rsidRPr="00CA180C" w:rsidRDefault="001A4F37" w:rsidP="001A4F37">
      <w:pPr>
        <w:tabs>
          <w:tab w:val="left" w:pos="1236"/>
          <w:tab w:val="right" w:pos="10981"/>
        </w:tabs>
        <w:spacing w:before="191" w:after="19"/>
        <w:ind w:right="129"/>
        <w:rPr>
          <w:rFonts w:asciiTheme="minorHAnsi" w:hAnsiTheme="minorHAnsi" w:cstheme="minorHAnsi"/>
          <w:sz w:val="20"/>
          <w:szCs w:val="20"/>
        </w:rPr>
      </w:pPr>
      <w:r w:rsidRPr="00CA180C">
        <w:rPr>
          <w:rFonts w:asciiTheme="minorHAnsi" w:hAnsiTheme="minorHAnsi" w:cstheme="minorHAnsi"/>
          <w:sz w:val="20"/>
          <w:szCs w:val="20"/>
        </w:rPr>
        <w:tab/>
      </w:r>
    </w:p>
    <w:p w14:paraId="0D0E6F3D" w14:textId="435544C0" w:rsidR="001564DC" w:rsidRPr="00CA180C" w:rsidRDefault="004E6DCF" w:rsidP="00762FBF">
      <w:pPr>
        <w:pStyle w:val="Tijeloteksta"/>
        <w:spacing w:before="12"/>
        <w:jc w:val="center"/>
        <w:rPr>
          <w:rFonts w:asciiTheme="minorHAnsi" w:hAnsiTheme="minorHAnsi" w:cstheme="minorHAnsi"/>
        </w:rPr>
      </w:pPr>
      <w:r w:rsidRPr="00CA180C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393B4714" wp14:editId="48C39E27">
            <wp:extent cx="7190672" cy="8442251"/>
            <wp:effectExtent l="0" t="0" r="0" b="0"/>
            <wp:docPr id="237181431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181431" name="Slika 23718143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603" cy="844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4DC" w:rsidRPr="00CA180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0DACECAC" wp14:editId="3E003476">
                <wp:simplePos x="0" y="0"/>
                <wp:positionH relativeFrom="page">
                  <wp:posOffset>217170</wp:posOffset>
                </wp:positionH>
                <wp:positionV relativeFrom="paragraph">
                  <wp:posOffset>133985</wp:posOffset>
                </wp:positionV>
                <wp:extent cx="6908800" cy="9525"/>
                <wp:effectExtent l="0" t="0" r="0" b="0"/>
                <wp:wrapTopAndBottom/>
                <wp:docPr id="87387476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38A97" id="Rectangle 44" o:spid="_x0000_s1026" style="position:absolute;margin-left:17.1pt;margin-top:10.55pt;width:544pt;height:.75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7DCE3FEA" w14:textId="77777777" w:rsidR="001564DC" w:rsidRPr="00CA180C" w:rsidRDefault="001564DC" w:rsidP="001564DC">
      <w:pPr>
        <w:rPr>
          <w:rFonts w:asciiTheme="minorHAnsi" w:hAnsiTheme="minorHAnsi" w:cstheme="minorHAnsi"/>
          <w:sz w:val="20"/>
          <w:szCs w:val="20"/>
        </w:rPr>
        <w:sectPr w:rsidR="001564DC" w:rsidRPr="00CA180C" w:rsidSect="001564DC">
          <w:footerReference w:type="default" r:id="rId8"/>
          <w:pgSz w:w="11910" w:h="16840"/>
          <w:pgMar w:top="1120" w:right="560" w:bottom="760" w:left="240" w:header="720" w:footer="580" w:gutter="0"/>
          <w:pgNumType w:start="1"/>
          <w:cols w:space="720"/>
        </w:sectPr>
      </w:pPr>
    </w:p>
    <w:p w14:paraId="7D4DAA0B" w14:textId="6E6F5700" w:rsidR="001564DC" w:rsidRPr="00CA180C" w:rsidRDefault="00762FBF" w:rsidP="00762FBF">
      <w:pPr>
        <w:jc w:val="center"/>
        <w:rPr>
          <w:rFonts w:asciiTheme="minorHAnsi" w:hAnsiTheme="minorHAnsi" w:cstheme="minorHAnsi"/>
          <w:sz w:val="20"/>
          <w:szCs w:val="20"/>
        </w:rPr>
        <w:sectPr w:rsidR="001564DC" w:rsidRPr="00CA180C" w:rsidSect="001564DC">
          <w:footerReference w:type="default" r:id="rId9"/>
          <w:pgSz w:w="11910" w:h="16840"/>
          <w:pgMar w:top="1120" w:right="560" w:bottom="760" w:left="240" w:header="0" w:footer="580" w:gutter="0"/>
          <w:cols w:space="720"/>
        </w:sectPr>
      </w:pPr>
      <w:r w:rsidRPr="00CA180C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1EB9DBED" wp14:editId="2B81D9AD">
            <wp:extent cx="6549656" cy="8830997"/>
            <wp:effectExtent l="0" t="0" r="3810" b="8255"/>
            <wp:docPr id="598767786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767786" name="Slika 59876778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358" cy="884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6223559" wp14:editId="129F6EC2">
                <wp:simplePos x="0" y="0"/>
                <wp:positionH relativeFrom="page">
                  <wp:posOffset>859155</wp:posOffset>
                </wp:positionH>
                <wp:positionV relativeFrom="page">
                  <wp:posOffset>2360295</wp:posOffset>
                </wp:positionV>
                <wp:extent cx="158115" cy="147320"/>
                <wp:effectExtent l="0" t="0" r="0" b="0"/>
                <wp:wrapNone/>
                <wp:docPr id="168691849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3717 3717"/>
                            <a:gd name="T3" fmla="*/ 3717 h 232"/>
                            <a:gd name="T4" fmla="+- 0 1581 1353"/>
                            <a:gd name="T5" fmla="*/ T4 w 249"/>
                            <a:gd name="T6" fmla="+- 0 3717 3717"/>
                            <a:gd name="T7" fmla="*/ 3717 h 232"/>
                            <a:gd name="T8" fmla="+- 0 1581 1353"/>
                            <a:gd name="T9" fmla="*/ T8 w 249"/>
                            <a:gd name="T10" fmla="+- 0 3737 3717"/>
                            <a:gd name="T11" fmla="*/ 3737 h 232"/>
                            <a:gd name="T12" fmla="+- 0 1581 1353"/>
                            <a:gd name="T13" fmla="*/ T12 w 249"/>
                            <a:gd name="T14" fmla="+- 0 3929 3717"/>
                            <a:gd name="T15" fmla="*/ 3929 h 232"/>
                            <a:gd name="T16" fmla="+- 0 1485 1353"/>
                            <a:gd name="T17" fmla="*/ T16 w 249"/>
                            <a:gd name="T18" fmla="+- 0 3929 3717"/>
                            <a:gd name="T19" fmla="*/ 3929 h 232"/>
                            <a:gd name="T20" fmla="+- 0 1485 1353"/>
                            <a:gd name="T21" fmla="*/ T20 w 249"/>
                            <a:gd name="T22" fmla="+- 0 3737 3717"/>
                            <a:gd name="T23" fmla="*/ 3737 h 232"/>
                            <a:gd name="T24" fmla="+- 0 1581 1353"/>
                            <a:gd name="T25" fmla="*/ T24 w 249"/>
                            <a:gd name="T26" fmla="+- 0 3737 3717"/>
                            <a:gd name="T27" fmla="*/ 3737 h 232"/>
                            <a:gd name="T28" fmla="+- 0 1581 1353"/>
                            <a:gd name="T29" fmla="*/ T28 w 249"/>
                            <a:gd name="T30" fmla="+- 0 3717 3717"/>
                            <a:gd name="T31" fmla="*/ 3717 h 232"/>
                            <a:gd name="T32" fmla="+- 0 1485 1353"/>
                            <a:gd name="T33" fmla="*/ T32 w 249"/>
                            <a:gd name="T34" fmla="+- 0 3717 3717"/>
                            <a:gd name="T35" fmla="*/ 3717 h 232"/>
                            <a:gd name="T36" fmla="+- 0 1465 1353"/>
                            <a:gd name="T37" fmla="*/ T36 w 249"/>
                            <a:gd name="T38" fmla="+- 0 3717 3717"/>
                            <a:gd name="T39" fmla="*/ 3717 h 232"/>
                            <a:gd name="T40" fmla="+- 0 1465 1353"/>
                            <a:gd name="T41" fmla="*/ T40 w 249"/>
                            <a:gd name="T42" fmla="+- 0 3737 3717"/>
                            <a:gd name="T43" fmla="*/ 3737 h 232"/>
                            <a:gd name="T44" fmla="+- 0 1465 1353"/>
                            <a:gd name="T45" fmla="*/ T44 w 249"/>
                            <a:gd name="T46" fmla="+- 0 3929 3717"/>
                            <a:gd name="T47" fmla="*/ 3929 h 232"/>
                            <a:gd name="T48" fmla="+- 0 1373 1353"/>
                            <a:gd name="T49" fmla="*/ T48 w 249"/>
                            <a:gd name="T50" fmla="+- 0 3929 3717"/>
                            <a:gd name="T51" fmla="*/ 3929 h 232"/>
                            <a:gd name="T52" fmla="+- 0 1373 1353"/>
                            <a:gd name="T53" fmla="*/ T52 w 249"/>
                            <a:gd name="T54" fmla="+- 0 3737 3717"/>
                            <a:gd name="T55" fmla="*/ 3737 h 232"/>
                            <a:gd name="T56" fmla="+- 0 1465 1353"/>
                            <a:gd name="T57" fmla="*/ T56 w 249"/>
                            <a:gd name="T58" fmla="+- 0 3737 3717"/>
                            <a:gd name="T59" fmla="*/ 3737 h 232"/>
                            <a:gd name="T60" fmla="+- 0 1465 1353"/>
                            <a:gd name="T61" fmla="*/ T60 w 249"/>
                            <a:gd name="T62" fmla="+- 0 3717 3717"/>
                            <a:gd name="T63" fmla="*/ 3717 h 232"/>
                            <a:gd name="T64" fmla="+- 0 1353 1353"/>
                            <a:gd name="T65" fmla="*/ T64 w 249"/>
                            <a:gd name="T66" fmla="+- 0 3717 3717"/>
                            <a:gd name="T67" fmla="*/ 3717 h 232"/>
                            <a:gd name="T68" fmla="+- 0 1353 1353"/>
                            <a:gd name="T69" fmla="*/ T68 w 249"/>
                            <a:gd name="T70" fmla="+- 0 3737 3717"/>
                            <a:gd name="T71" fmla="*/ 3737 h 232"/>
                            <a:gd name="T72" fmla="+- 0 1353 1353"/>
                            <a:gd name="T73" fmla="*/ T72 w 249"/>
                            <a:gd name="T74" fmla="+- 0 3929 3717"/>
                            <a:gd name="T75" fmla="*/ 3929 h 232"/>
                            <a:gd name="T76" fmla="+- 0 1353 1353"/>
                            <a:gd name="T77" fmla="*/ T76 w 249"/>
                            <a:gd name="T78" fmla="+- 0 3949 3717"/>
                            <a:gd name="T79" fmla="*/ 3949 h 232"/>
                            <a:gd name="T80" fmla="+- 0 1373 1353"/>
                            <a:gd name="T81" fmla="*/ T80 w 249"/>
                            <a:gd name="T82" fmla="+- 0 3949 3717"/>
                            <a:gd name="T83" fmla="*/ 3949 h 232"/>
                            <a:gd name="T84" fmla="+- 0 1465 1353"/>
                            <a:gd name="T85" fmla="*/ T84 w 249"/>
                            <a:gd name="T86" fmla="+- 0 3949 3717"/>
                            <a:gd name="T87" fmla="*/ 3949 h 232"/>
                            <a:gd name="T88" fmla="+- 0 1485 1353"/>
                            <a:gd name="T89" fmla="*/ T88 w 249"/>
                            <a:gd name="T90" fmla="+- 0 3949 3717"/>
                            <a:gd name="T91" fmla="*/ 3949 h 232"/>
                            <a:gd name="T92" fmla="+- 0 1581 1353"/>
                            <a:gd name="T93" fmla="*/ T92 w 249"/>
                            <a:gd name="T94" fmla="+- 0 3949 3717"/>
                            <a:gd name="T95" fmla="*/ 3949 h 232"/>
                            <a:gd name="T96" fmla="+- 0 1601 1353"/>
                            <a:gd name="T97" fmla="*/ T96 w 249"/>
                            <a:gd name="T98" fmla="+- 0 3949 3717"/>
                            <a:gd name="T99" fmla="*/ 3949 h 232"/>
                            <a:gd name="T100" fmla="+- 0 1601 1353"/>
                            <a:gd name="T101" fmla="*/ T100 w 249"/>
                            <a:gd name="T102" fmla="+- 0 3929 3717"/>
                            <a:gd name="T103" fmla="*/ 3929 h 232"/>
                            <a:gd name="T104" fmla="+- 0 1601 1353"/>
                            <a:gd name="T105" fmla="*/ T104 w 249"/>
                            <a:gd name="T106" fmla="+- 0 3737 3717"/>
                            <a:gd name="T107" fmla="*/ 3737 h 232"/>
                            <a:gd name="T108" fmla="+- 0 1601 1353"/>
                            <a:gd name="T109" fmla="*/ T108 w 249"/>
                            <a:gd name="T110" fmla="+- 0 3717 3717"/>
                            <a:gd name="T111" fmla="*/ 3717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32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2"/>
                              </a:lnTo>
                              <a:lnTo>
                                <a:pt x="132" y="212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2"/>
                              </a:lnTo>
                              <a:lnTo>
                                <a:pt x="20" y="212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2"/>
                              </a:lnTo>
                              <a:lnTo>
                                <a:pt x="0" y="232"/>
                              </a:lnTo>
                              <a:lnTo>
                                <a:pt x="20" y="232"/>
                              </a:lnTo>
                              <a:lnTo>
                                <a:pt x="112" y="232"/>
                              </a:lnTo>
                              <a:lnTo>
                                <a:pt x="132" y="232"/>
                              </a:lnTo>
                              <a:lnTo>
                                <a:pt x="228" y="232"/>
                              </a:lnTo>
                              <a:lnTo>
                                <a:pt x="248" y="232"/>
                              </a:lnTo>
                              <a:lnTo>
                                <a:pt x="248" y="212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3F8A7" id="Freeform 42" o:spid="_x0000_s1026" style="position:absolute;margin-left:67.65pt;margin-top:185.85pt;width:12.45pt;height:11.6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" path="m248,l228,r,20l228,212r-96,l132,20r96,l228,,132,,112,r,20l112,212r-92,l20,20r92,l112,,,,,20,,212r,20l20,232r92,l132,232r96,l248,232r,-20l248,20,248,xe" fillcolor="black" stroked="f">
                <v:path arrowok="t" o:connecttype="custom" o:connectlocs="157480,2360295;144780,2360295;144780,2372995;144780,2494915;83820,2494915;83820,2372995;144780,2372995;144780,2360295;83820,2360295;71120,2360295;71120,2372995;71120,2494915;12700,2494915;12700,2372995;71120,2372995;71120,2360295;0,2360295;0,2372995;0,2494915;0,2507615;12700,2507615;71120,2507615;83820,2507615;144780,2507615;157480,2507615;157480,2494915;157480,2372995;157480,2360295" o:connectangles="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66557B1" wp14:editId="58E20A0D">
                <wp:simplePos x="0" y="0"/>
                <wp:positionH relativeFrom="page">
                  <wp:posOffset>859155</wp:posOffset>
                </wp:positionH>
                <wp:positionV relativeFrom="page">
                  <wp:posOffset>4010025</wp:posOffset>
                </wp:positionV>
                <wp:extent cx="158115" cy="146050"/>
                <wp:effectExtent l="0" t="0" r="0" b="0"/>
                <wp:wrapNone/>
                <wp:docPr id="166080792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05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6315 6315"/>
                            <a:gd name="T3" fmla="*/ 6315 h 230"/>
                            <a:gd name="T4" fmla="+- 0 1581 1353"/>
                            <a:gd name="T5" fmla="*/ T4 w 249"/>
                            <a:gd name="T6" fmla="+- 0 6315 6315"/>
                            <a:gd name="T7" fmla="*/ 6315 h 230"/>
                            <a:gd name="T8" fmla="+- 0 1581 1353"/>
                            <a:gd name="T9" fmla="*/ T8 w 249"/>
                            <a:gd name="T10" fmla="+- 0 6335 6315"/>
                            <a:gd name="T11" fmla="*/ 6335 h 230"/>
                            <a:gd name="T12" fmla="+- 0 1581 1353"/>
                            <a:gd name="T13" fmla="*/ T12 w 249"/>
                            <a:gd name="T14" fmla="+- 0 6524 6315"/>
                            <a:gd name="T15" fmla="*/ 6524 h 230"/>
                            <a:gd name="T16" fmla="+- 0 1485 1353"/>
                            <a:gd name="T17" fmla="*/ T16 w 249"/>
                            <a:gd name="T18" fmla="+- 0 6524 6315"/>
                            <a:gd name="T19" fmla="*/ 6524 h 230"/>
                            <a:gd name="T20" fmla="+- 0 1485 1353"/>
                            <a:gd name="T21" fmla="*/ T20 w 249"/>
                            <a:gd name="T22" fmla="+- 0 6335 6315"/>
                            <a:gd name="T23" fmla="*/ 6335 h 230"/>
                            <a:gd name="T24" fmla="+- 0 1581 1353"/>
                            <a:gd name="T25" fmla="*/ T24 w 249"/>
                            <a:gd name="T26" fmla="+- 0 6335 6315"/>
                            <a:gd name="T27" fmla="*/ 6335 h 230"/>
                            <a:gd name="T28" fmla="+- 0 1581 1353"/>
                            <a:gd name="T29" fmla="*/ T28 w 249"/>
                            <a:gd name="T30" fmla="+- 0 6315 6315"/>
                            <a:gd name="T31" fmla="*/ 6315 h 230"/>
                            <a:gd name="T32" fmla="+- 0 1485 1353"/>
                            <a:gd name="T33" fmla="*/ T32 w 249"/>
                            <a:gd name="T34" fmla="+- 0 6315 6315"/>
                            <a:gd name="T35" fmla="*/ 6315 h 230"/>
                            <a:gd name="T36" fmla="+- 0 1465 1353"/>
                            <a:gd name="T37" fmla="*/ T36 w 249"/>
                            <a:gd name="T38" fmla="+- 0 6315 6315"/>
                            <a:gd name="T39" fmla="*/ 6315 h 230"/>
                            <a:gd name="T40" fmla="+- 0 1465 1353"/>
                            <a:gd name="T41" fmla="*/ T40 w 249"/>
                            <a:gd name="T42" fmla="+- 0 6335 6315"/>
                            <a:gd name="T43" fmla="*/ 6335 h 230"/>
                            <a:gd name="T44" fmla="+- 0 1465 1353"/>
                            <a:gd name="T45" fmla="*/ T44 w 249"/>
                            <a:gd name="T46" fmla="+- 0 6524 6315"/>
                            <a:gd name="T47" fmla="*/ 6524 h 230"/>
                            <a:gd name="T48" fmla="+- 0 1373 1353"/>
                            <a:gd name="T49" fmla="*/ T48 w 249"/>
                            <a:gd name="T50" fmla="+- 0 6524 6315"/>
                            <a:gd name="T51" fmla="*/ 6524 h 230"/>
                            <a:gd name="T52" fmla="+- 0 1373 1353"/>
                            <a:gd name="T53" fmla="*/ T52 w 249"/>
                            <a:gd name="T54" fmla="+- 0 6335 6315"/>
                            <a:gd name="T55" fmla="*/ 6335 h 230"/>
                            <a:gd name="T56" fmla="+- 0 1465 1353"/>
                            <a:gd name="T57" fmla="*/ T56 w 249"/>
                            <a:gd name="T58" fmla="+- 0 6335 6315"/>
                            <a:gd name="T59" fmla="*/ 6335 h 230"/>
                            <a:gd name="T60" fmla="+- 0 1465 1353"/>
                            <a:gd name="T61" fmla="*/ T60 w 249"/>
                            <a:gd name="T62" fmla="+- 0 6315 6315"/>
                            <a:gd name="T63" fmla="*/ 6315 h 230"/>
                            <a:gd name="T64" fmla="+- 0 1353 1353"/>
                            <a:gd name="T65" fmla="*/ T64 w 249"/>
                            <a:gd name="T66" fmla="+- 0 6315 6315"/>
                            <a:gd name="T67" fmla="*/ 6315 h 230"/>
                            <a:gd name="T68" fmla="+- 0 1353 1353"/>
                            <a:gd name="T69" fmla="*/ T68 w 249"/>
                            <a:gd name="T70" fmla="+- 0 6335 6315"/>
                            <a:gd name="T71" fmla="*/ 6335 h 230"/>
                            <a:gd name="T72" fmla="+- 0 1353 1353"/>
                            <a:gd name="T73" fmla="*/ T72 w 249"/>
                            <a:gd name="T74" fmla="+- 0 6524 6315"/>
                            <a:gd name="T75" fmla="*/ 6524 h 230"/>
                            <a:gd name="T76" fmla="+- 0 1353 1353"/>
                            <a:gd name="T77" fmla="*/ T76 w 249"/>
                            <a:gd name="T78" fmla="+- 0 6545 6315"/>
                            <a:gd name="T79" fmla="*/ 6545 h 230"/>
                            <a:gd name="T80" fmla="+- 0 1373 1353"/>
                            <a:gd name="T81" fmla="*/ T80 w 249"/>
                            <a:gd name="T82" fmla="+- 0 6545 6315"/>
                            <a:gd name="T83" fmla="*/ 6545 h 230"/>
                            <a:gd name="T84" fmla="+- 0 1465 1353"/>
                            <a:gd name="T85" fmla="*/ T84 w 249"/>
                            <a:gd name="T86" fmla="+- 0 6545 6315"/>
                            <a:gd name="T87" fmla="*/ 6545 h 230"/>
                            <a:gd name="T88" fmla="+- 0 1485 1353"/>
                            <a:gd name="T89" fmla="*/ T88 w 249"/>
                            <a:gd name="T90" fmla="+- 0 6545 6315"/>
                            <a:gd name="T91" fmla="*/ 6545 h 230"/>
                            <a:gd name="T92" fmla="+- 0 1581 1353"/>
                            <a:gd name="T93" fmla="*/ T92 w 249"/>
                            <a:gd name="T94" fmla="+- 0 6545 6315"/>
                            <a:gd name="T95" fmla="*/ 6545 h 230"/>
                            <a:gd name="T96" fmla="+- 0 1601 1353"/>
                            <a:gd name="T97" fmla="*/ T96 w 249"/>
                            <a:gd name="T98" fmla="+- 0 6545 6315"/>
                            <a:gd name="T99" fmla="*/ 6545 h 230"/>
                            <a:gd name="T100" fmla="+- 0 1601 1353"/>
                            <a:gd name="T101" fmla="*/ T100 w 249"/>
                            <a:gd name="T102" fmla="+- 0 6524 6315"/>
                            <a:gd name="T103" fmla="*/ 6524 h 230"/>
                            <a:gd name="T104" fmla="+- 0 1601 1353"/>
                            <a:gd name="T105" fmla="*/ T104 w 249"/>
                            <a:gd name="T106" fmla="+- 0 6335 6315"/>
                            <a:gd name="T107" fmla="*/ 6335 h 230"/>
                            <a:gd name="T108" fmla="+- 0 1601 1353"/>
                            <a:gd name="T109" fmla="*/ T108 w 249"/>
                            <a:gd name="T110" fmla="+- 0 6315 6315"/>
                            <a:gd name="T111" fmla="*/ 631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30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09"/>
                              </a:lnTo>
                              <a:lnTo>
                                <a:pt x="132" y="209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09"/>
                              </a:lnTo>
                              <a:lnTo>
                                <a:pt x="20" y="209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09"/>
                              </a:lnTo>
                              <a:lnTo>
                                <a:pt x="0" y="230"/>
                              </a:lnTo>
                              <a:lnTo>
                                <a:pt x="20" y="230"/>
                              </a:lnTo>
                              <a:lnTo>
                                <a:pt x="112" y="230"/>
                              </a:lnTo>
                              <a:lnTo>
                                <a:pt x="132" y="230"/>
                              </a:lnTo>
                              <a:lnTo>
                                <a:pt x="228" y="230"/>
                              </a:lnTo>
                              <a:lnTo>
                                <a:pt x="248" y="230"/>
                              </a:lnTo>
                              <a:lnTo>
                                <a:pt x="248" y="209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927EA" id="Freeform 41" o:spid="_x0000_s1026" style="position:absolute;margin-left:67.65pt;margin-top:315.75pt;width:12.45pt;height:11.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" path="m248,l228,r,20l228,209r-96,l132,20r96,l228,,132,,112,r,20l112,209r-92,l20,20r92,l112,,,,,20,,209r,21l20,230r92,l132,230r96,l248,230r,-21l248,20,248,xe" fillcolor="black" stroked="f">
                <v:path arrowok="t" o:connecttype="custom" o:connectlocs="157480,4010025;144780,4010025;144780,4022725;144780,4142740;83820,4142740;83820,4022725;144780,4022725;144780,4010025;83820,4010025;71120,4010025;71120,4022725;71120,4142740;12700,4142740;12700,4022725;71120,4022725;71120,4010025;0,4010025;0,4022725;0,4142740;0,4156075;12700,4156075;71120,4156075;83820,4156075;144780,4156075;157480,4156075;157480,4142740;157480,4022725;157480,4010025" o:connectangles="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2A86C03" wp14:editId="4244A062">
                <wp:simplePos x="0" y="0"/>
                <wp:positionH relativeFrom="page">
                  <wp:posOffset>859155</wp:posOffset>
                </wp:positionH>
                <wp:positionV relativeFrom="page">
                  <wp:posOffset>6183630</wp:posOffset>
                </wp:positionV>
                <wp:extent cx="158115" cy="147955"/>
                <wp:effectExtent l="0" t="0" r="0" b="0"/>
                <wp:wrapNone/>
                <wp:docPr id="982950166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95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9738 9738"/>
                            <a:gd name="T3" fmla="*/ 9738 h 233"/>
                            <a:gd name="T4" fmla="+- 0 1581 1353"/>
                            <a:gd name="T5" fmla="*/ T4 w 249"/>
                            <a:gd name="T6" fmla="+- 0 9738 9738"/>
                            <a:gd name="T7" fmla="*/ 9738 h 233"/>
                            <a:gd name="T8" fmla="+- 0 1581 1353"/>
                            <a:gd name="T9" fmla="*/ T8 w 249"/>
                            <a:gd name="T10" fmla="+- 0 9758 9738"/>
                            <a:gd name="T11" fmla="*/ 9758 h 233"/>
                            <a:gd name="T12" fmla="+- 0 1581 1353"/>
                            <a:gd name="T13" fmla="*/ T12 w 249"/>
                            <a:gd name="T14" fmla="+- 0 9950 9738"/>
                            <a:gd name="T15" fmla="*/ 9950 h 233"/>
                            <a:gd name="T16" fmla="+- 0 1485 1353"/>
                            <a:gd name="T17" fmla="*/ T16 w 249"/>
                            <a:gd name="T18" fmla="+- 0 9950 9738"/>
                            <a:gd name="T19" fmla="*/ 9950 h 233"/>
                            <a:gd name="T20" fmla="+- 0 1485 1353"/>
                            <a:gd name="T21" fmla="*/ T20 w 249"/>
                            <a:gd name="T22" fmla="+- 0 9758 9738"/>
                            <a:gd name="T23" fmla="*/ 9758 h 233"/>
                            <a:gd name="T24" fmla="+- 0 1581 1353"/>
                            <a:gd name="T25" fmla="*/ T24 w 249"/>
                            <a:gd name="T26" fmla="+- 0 9758 9738"/>
                            <a:gd name="T27" fmla="*/ 9758 h 233"/>
                            <a:gd name="T28" fmla="+- 0 1581 1353"/>
                            <a:gd name="T29" fmla="*/ T28 w 249"/>
                            <a:gd name="T30" fmla="+- 0 9738 9738"/>
                            <a:gd name="T31" fmla="*/ 9738 h 233"/>
                            <a:gd name="T32" fmla="+- 0 1485 1353"/>
                            <a:gd name="T33" fmla="*/ T32 w 249"/>
                            <a:gd name="T34" fmla="+- 0 9738 9738"/>
                            <a:gd name="T35" fmla="*/ 9738 h 233"/>
                            <a:gd name="T36" fmla="+- 0 1465 1353"/>
                            <a:gd name="T37" fmla="*/ T36 w 249"/>
                            <a:gd name="T38" fmla="+- 0 9738 9738"/>
                            <a:gd name="T39" fmla="*/ 9738 h 233"/>
                            <a:gd name="T40" fmla="+- 0 1465 1353"/>
                            <a:gd name="T41" fmla="*/ T40 w 249"/>
                            <a:gd name="T42" fmla="+- 0 9758 9738"/>
                            <a:gd name="T43" fmla="*/ 9758 h 233"/>
                            <a:gd name="T44" fmla="+- 0 1465 1353"/>
                            <a:gd name="T45" fmla="*/ T44 w 249"/>
                            <a:gd name="T46" fmla="+- 0 9950 9738"/>
                            <a:gd name="T47" fmla="*/ 9950 h 233"/>
                            <a:gd name="T48" fmla="+- 0 1373 1353"/>
                            <a:gd name="T49" fmla="*/ T48 w 249"/>
                            <a:gd name="T50" fmla="+- 0 9950 9738"/>
                            <a:gd name="T51" fmla="*/ 9950 h 233"/>
                            <a:gd name="T52" fmla="+- 0 1373 1353"/>
                            <a:gd name="T53" fmla="*/ T52 w 249"/>
                            <a:gd name="T54" fmla="+- 0 9758 9738"/>
                            <a:gd name="T55" fmla="*/ 9758 h 233"/>
                            <a:gd name="T56" fmla="+- 0 1465 1353"/>
                            <a:gd name="T57" fmla="*/ T56 w 249"/>
                            <a:gd name="T58" fmla="+- 0 9758 9738"/>
                            <a:gd name="T59" fmla="*/ 9758 h 233"/>
                            <a:gd name="T60" fmla="+- 0 1465 1353"/>
                            <a:gd name="T61" fmla="*/ T60 w 249"/>
                            <a:gd name="T62" fmla="+- 0 9738 9738"/>
                            <a:gd name="T63" fmla="*/ 9738 h 233"/>
                            <a:gd name="T64" fmla="+- 0 1373 1353"/>
                            <a:gd name="T65" fmla="*/ T64 w 249"/>
                            <a:gd name="T66" fmla="+- 0 9738 9738"/>
                            <a:gd name="T67" fmla="*/ 9738 h 233"/>
                            <a:gd name="T68" fmla="+- 0 1353 1353"/>
                            <a:gd name="T69" fmla="*/ T68 w 249"/>
                            <a:gd name="T70" fmla="+- 0 9738 9738"/>
                            <a:gd name="T71" fmla="*/ 9738 h 233"/>
                            <a:gd name="T72" fmla="+- 0 1353 1353"/>
                            <a:gd name="T73" fmla="*/ T72 w 249"/>
                            <a:gd name="T74" fmla="+- 0 9758 9738"/>
                            <a:gd name="T75" fmla="*/ 9758 h 233"/>
                            <a:gd name="T76" fmla="+- 0 1353 1353"/>
                            <a:gd name="T77" fmla="*/ T76 w 249"/>
                            <a:gd name="T78" fmla="+- 0 9950 9738"/>
                            <a:gd name="T79" fmla="*/ 9950 h 233"/>
                            <a:gd name="T80" fmla="+- 0 1353 1353"/>
                            <a:gd name="T81" fmla="*/ T80 w 249"/>
                            <a:gd name="T82" fmla="+- 0 9970 9738"/>
                            <a:gd name="T83" fmla="*/ 9970 h 233"/>
                            <a:gd name="T84" fmla="+- 0 1373 1353"/>
                            <a:gd name="T85" fmla="*/ T84 w 249"/>
                            <a:gd name="T86" fmla="+- 0 9970 9738"/>
                            <a:gd name="T87" fmla="*/ 9970 h 233"/>
                            <a:gd name="T88" fmla="+- 0 1465 1353"/>
                            <a:gd name="T89" fmla="*/ T88 w 249"/>
                            <a:gd name="T90" fmla="+- 0 9970 9738"/>
                            <a:gd name="T91" fmla="*/ 9970 h 233"/>
                            <a:gd name="T92" fmla="+- 0 1485 1353"/>
                            <a:gd name="T93" fmla="*/ T92 w 249"/>
                            <a:gd name="T94" fmla="+- 0 9970 9738"/>
                            <a:gd name="T95" fmla="*/ 9970 h 233"/>
                            <a:gd name="T96" fmla="+- 0 1581 1353"/>
                            <a:gd name="T97" fmla="*/ T96 w 249"/>
                            <a:gd name="T98" fmla="+- 0 9970 9738"/>
                            <a:gd name="T99" fmla="*/ 9970 h 233"/>
                            <a:gd name="T100" fmla="+- 0 1601 1353"/>
                            <a:gd name="T101" fmla="*/ T100 w 249"/>
                            <a:gd name="T102" fmla="+- 0 9970 9738"/>
                            <a:gd name="T103" fmla="*/ 9970 h 233"/>
                            <a:gd name="T104" fmla="+- 0 1601 1353"/>
                            <a:gd name="T105" fmla="*/ T104 w 249"/>
                            <a:gd name="T106" fmla="+- 0 9950 9738"/>
                            <a:gd name="T107" fmla="*/ 9950 h 233"/>
                            <a:gd name="T108" fmla="+- 0 1601 1353"/>
                            <a:gd name="T109" fmla="*/ T108 w 249"/>
                            <a:gd name="T110" fmla="+- 0 9758 9738"/>
                            <a:gd name="T111" fmla="*/ 9758 h 233"/>
                            <a:gd name="T112" fmla="+- 0 1601 1353"/>
                            <a:gd name="T113" fmla="*/ T112 w 249"/>
                            <a:gd name="T114" fmla="+- 0 9738 9738"/>
                            <a:gd name="T115" fmla="*/ 9738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3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2"/>
                              </a:lnTo>
                              <a:lnTo>
                                <a:pt x="132" y="212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2"/>
                              </a:lnTo>
                              <a:lnTo>
                                <a:pt x="20" y="212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2"/>
                              </a:lnTo>
                              <a:lnTo>
                                <a:pt x="0" y="232"/>
                              </a:lnTo>
                              <a:lnTo>
                                <a:pt x="20" y="232"/>
                              </a:lnTo>
                              <a:lnTo>
                                <a:pt x="112" y="232"/>
                              </a:lnTo>
                              <a:lnTo>
                                <a:pt x="132" y="232"/>
                              </a:lnTo>
                              <a:lnTo>
                                <a:pt x="228" y="232"/>
                              </a:lnTo>
                              <a:lnTo>
                                <a:pt x="248" y="232"/>
                              </a:lnTo>
                              <a:lnTo>
                                <a:pt x="248" y="212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DADB6" id="Freeform 40" o:spid="_x0000_s1026" style="position:absolute;margin-left:67.65pt;margin-top:486.9pt;width:12.45pt;height:11.6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" path="m248,l228,r,20l228,212r-96,l132,20r96,l228,,132,,112,r,20l112,212r-92,l20,20r92,l112,,20,,,,,20,,212r,20l20,232r92,l132,232r96,l248,232r,-20l248,20,248,xe" fillcolor="black" stroked="f">
                <v:path arrowok="t" o:connecttype="custom" o:connectlocs="157480,6183630;144780,6183630;144780,6196330;144780,6318250;83820,6318250;83820,6196330;144780,6196330;144780,6183630;83820,6183630;71120,6183630;71120,6196330;71120,6318250;12700,6318250;12700,6196330;71120,6196330;71120,6183630;12700,6183630;0,6183630;0,6196330;0,6318250;0,6330950;12700,6330950;71120,6330950;83820,6330950;144780,6330950;157480,6330950;157480,6318250;157480,6196330;157480,6183630" o:connectangles="0,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DC99BA7" wp14:editId="1A653D85">
                <wp:simplePos x="0" y="0"/>
                <wp:positionH relativeFrom="page">
                  <wp:posOffset>859155</wp:posOffset>
                </wp:positionH>
                <wp:positionV relativeFrom="page">
                  <wp:posOffset>7030720</wp:posOffset>
                </wp:positionV>
                <wp:extent cx="158115" cy="146050"/>
                <wp:effectExtent l="0" t="0" r="0" b="0"/>
                <wp:wrapNone/>
                <wp:docPr id="160313484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05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1072 11072"/>
                            <a:gd name="T3" fmla="*/ 11072 h 230"/>
                            <a:gd name="T4" fmla="+- 0 1581 1353"/>
                            <a:gd name="T5" fmla="*/ T4 w 249"/>
                            <a:gd name="T6" fmla="+- 0 11072 11072"/>
                            <a:gd name="T7" fmla="*/ 11072 h 230"/>
                            <a:gd name="T8" fmla="+- 0 1581 1353"/>
                            <a:gd name="T9" fmla="*/ T8 w 249"/>
                            <a:gd name="T10" fmla="+- 0 11093 11072"/>
                            <a:gd name="T11" fmla="*/ 11093 h 230"/>
                            <a:gd name="T12" fmla="+- 0 1581 1353"/>
                            <a:gd name="T13" fmla="*/ T12 w 249"/>
                            <a:gd name="T14" fmla="+- 0 11283 11072"/>
                            <a:gd name="T15" fmla="*/ 11283 h 230"/>
                            <a:gd name="T16" fmla="+- 0 1485 1353"/>
                            <a:gd name="T17" fmla="*/ T16 w 249"/>
                            <a:gd name="T18" fmla="+- 0 11283 11072"/>
                            <a:gd name="T19" fmla="*/ 11283 h 230"/>
                            <a:gd name="T20" fmla="+- 0 1485 1353"/>
                            <a:gd name="T21" fmla="*/ T20 w 249"/>
                            <a:gd name="T22" fmla="+- 0 11093 11072"/>
                            <a:gd name="T23" fmla="*/ 11093 h 230"/>
                            <a:gd name="T24" fmla="+- 0 1581 1353"/>
                            <a:gd name="T25" fmla="*/ T24 w 249"/>
                            <a:gd name="T26" fmla="+- 0 11093 11072"/>
                            <a:gd name="T27" fmla="*/ 11093 h 230"/>
                            <a:gd name="T28" fmla="+- 0 1581 1353"/>
                            <a:gd name="T29" fmla="*/ T28 w 249"/>
                            <a:gd name="T30" fmla="+- 0 11072 11072"/>
                            <a:gd name="T31" fmla="*/ 11072 h 230"/>
                            <a:gd name="T32" fmla="+- 0 1485 1353"/>
                            <a:gd name="T33" fmla="*/ T32 w 249"/>
                            <a:gd name="T34" fmla="+- 0 11072 11072"/>
                            <a:gd name="T35" fmla="*/ 11072 h 230"/>
                            <a:gd name="T36" fmla="+- 0 1465 1353"/>
                            <a:gd name="T37" fmla="*/ T36 w 249"/>
                            <a:gd name="T38" fmla="+- 0 11072 11072"/>
                            <a:gd name="T39" fmla="*/ 11072 h 230"/>
                            <a:gd name="T40" fmla="+- 0 1465 1353"/>
                            <a:gd name="T41" fmla="*/ T40 w 249"/>
                            <a:gd name="T42" fmla="+- 0 11093 11072"/>
                            <a:gd name="T43" fmla="*/ 11093 h 230"/>
                            <a:gd name="T44" fmla="+- 0 1465 1353"/>
                            <a:gd name="T45" fmla="*/ T44 w 249"/>
                            <a:gd name="T46" fmla="+- 0 11283 11072"/>
                            <a:gd name="T47" fmla="*/ 11283 h 230"/>
                            <a:gd name="T48" fmla="+- 0 1373 1353"/>
                            <a:gd name="T49" fmla="*/ T48 w 249"/>
                            <a:gd name="T50" fmla="+- 0 11283 11072"/>
                            <a:gd name="T51" fmla="*/ 11283 h 230"/>
                            <a:gd name="T52" fmla="+- 0 1373 1353"/>
                            <a:gd name="T53" fmla="*/ T52 w 249"/>
                            <a:gd name="T54" fmla="+- 0 11093 11072"/>
                            <a:gd name="T55" fmla="*/ 11093 h 230"/>
                            <a:gd name="T56" fmla="+- 0 1465 1353"/>
                            <a:gd name="T57" fmla="*/ T56 w 249"/>
                            <a:gd name="T58" fmla="+- 0 11093 11072"/>
                            <a:gd name="T59" fmla="*/ 11093 h 230"/>
                            <a:gd name="T60" fmla="+- 0 1465 1353"/>
                            <a:gd name="T61" fmla="*/ T60 w 249"/>
                            <a:gd name="T62" fmla="+- 0 11072 11072"/>
                            <a:gd name="T63" fmla="*/ 11072 h 230"/>
                            <a:gd name="T64" fmla="+- 0 1353 1353"/>
                            <a:gd name="T65" fmla="*/ T64 w 249"/>
                            <a:gd name="T66" fmla="+- 0 11072 11072"/>
                            <a:gd name="T67" fmla="*/ 11072 h 230"/>
                            <a:gd name="T68" fmla="+- 0 1353 1353"/>
                            <a:gd name="T69" fmla="*/ T68 w 249"/>
                            <a:gd name="T70" fmla="+- 0 11093 11072"/>
                            <a:gd name="T71" fmla="*/ 11093 h 230"/>
                            <a:gd name="T72" fmla="+- 0 1353 1353"/>
                            <a:gd name="T73" fmla="*/ T72 w 249"/>
                            <a:gd name="T74" fmla="+- 0 11283 11072"/>
                            <a:gd name="T75" fmla="*/ 11283 h 230"/>
                            <a:gd name="T76" fmla="+- 0 1353 1353"/>
                            <a:gd name="T77" fmla="*/ T76 w 249"/>
                            <a:gd name="T78" fmla="+- 0 11302 11072"/>
                            <a:gd name="T79" fmla="*/ 11302 h 230"/>
                            <a:gd name="T80" fmla="+- 0 1373 1353"/>
                            <a:gd name="T81" fmla="*/ T80 w 249"/>
                            <a:gd name="T82" fmla="+- 0 11302 11072"/>
                            <a:gd name="T83" fmla="*/ 11302 h 230"/>
                            <a:gd name="T84" fmla="+- 0 1465 1353"/>
                            <a:gd name="T85" fmla="*/ T84 w 249"/>
                            <a:gd name="T86" fmla="+- 0 11302 11072"/>
                            <a:gd name="T87" fmla="*/ 11302 h 230"/>
                            <a:gd name="T88" fmla="+- 0 1485 1353"/>
                            <a:gd name="T89" fmla="*/ T88 w 249"/>
                            <a:gd name="T90" fmla="+- 0 11302 11072"/>
                            <a:gd name="T91" fmla="*/ 11302 h 230"/>
                            <a:gd name="T92" fmla="+- 0 1581 1353"/>
                            <a:gd name="T93" fmla="*/ T92 w 249"/>
                            <a:gd name="T94" fmla="+- 0 11302 11072"/>
                            <a:gd name="T95" fmla="*/ 11302 h 230"/>
                            <a:gd name="T96" fmla="+- 0 1601 1353"/>
                            <a:gd name="T97" fmla="*/ T96 w 249"/>
                            <a:gd name="T98" fmla="+- 0 11302 11072"/>
                            <a:gd name="T99" fmla="*/ 11302 h 230"/>
                            <a:gd name="T100" fmla="+- 0 1601 1353"/>
                            <a:gd name="T101" fmla="*/ T100 w 249"/>
                            <a:gd name="T102" fmla="+- 0 11283 11072"/>
                            <a:gd name="T103" fmla="*/ 11283 h 230"/>
                            <a:gd name="T104" fmla="+- 0 1601 1353"/>
                            <a:gd name="T105" fmla="*/ T104 w 249"/>
                            <a:gd name="T106" fmla="+- 0 11093 11072"/>
                            <a:gd name="T107" fmla="*/ 11093 h 230"/>
                            <a:gd name="T108" fmla="+- 0 1601 1353"/>
                            <a:gd name="T109" fmla="*/ T108 w 249"/>
                            <a:gd name="T110" fmla="+- 0 11073 11072"/>
                            <a:gd name="T111" fmla="*/ 11073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30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1"/>
                              </a:lnTo>
                              <a:lnTo>
                                <a:pt x="228" y="211"/>
                              </a:lnTo>
                              <a:lnTo>
                                <a:pt x="132" y="211"/>
                              </a:lnTo>
                              <a:lnTo>
                                <a:pt x="132" y="21"/>
                              </a:lnTo>
                              <a:lnTo>
                                <a:pt x="228" y="21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1"/>
                              </a:lnTo>
                              <a:lnTo>
                                <a:pt x="112" y="211"/>
                              </a:lnTo>
                              <a:lnTo>
                                <a:pt x="20" y="211"/>
                              </a:lnTo>
                              <a:lnTo>
                                <a:pt x="20" y="21"/>
                              </a:lnTo>
                              <a:lnTo>
                                <a:pt x="112" y="21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0" y="211"/>
                              </a:lnTo>
                              <a:lnTo>
                                <a:pt x="0" y="230"/>
                              </a:lnTo>
                              <a:lnTo>
                                <a:pt x="20" y="230"/>
                              </a:lnTo>
                              <a:lnTo>
                                <a:pt x="112" y="230"/>
                              </a:lnTo>
                              <a:lnTo>
                                <a:pt x="132" y="230"/>
                              </a:lnTo>
                              <a:lnTo>
                                <a:pt x="228" y="230"/>
                              </a:lnTo>
                              <a:lnTo>
                                <a:pt x="248" y="230"/>
                              </a:lnTo>
                              <a:lnTo>
                                <a:pt x="248" y="211"/>
                              </a:lnTo>
                              <a:lnTo>
                                <a:pt x="248" y="21"/>
                              </a:lnTo>
                              <a:lnTo>
                                <a:pt x="248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F7E49" id="Freeform 39" o:spid="_x0000_s1026" style="position:absolute;margin-left:67.65pt;margin-top:553.6pt;width:12.45pt;height:11.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" path="m248,l228,r,21l228,211r-96,l132,21r96,l228,,132,,112,r,21l112,211r-92,l20,21r92,l112,,,,,21,,211r,19l20,230r92,l132,230r96,l248,230r,-19l248,21r,-20l248,xe" fillcolor="black" stroked="f">
                <v:path arrowok="t" o:connecttype="custom" o:connectlocs="157480,7030720;144780,7030720;144780,7044055;144780,7164705;83820,7164705;83820,7044055;144780,7044055;144780,7030720;83820,7030720;71120,7030720;71120,7044055;71120,7164705;12700,7164705;12700,7044055;71120,7044055;71120,7030720;0,7030720;0,7044055;0,7164705;0,7176770;12700,7176770;71120,7176770;83820,7176770;144780,7176770;157480,7176770;157480,7164705;157480,7044055;157480,7031355" o:connectangles="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8F5E7B7" wp14:editId="4CC72D7F">
                <wp:simplePos x="0" y="0"/>
                <wp:positionH relativeFrom="page">
                  <wp:posOffset>859155</wp:posOffset>
                </wp:positionH>
                <wp:positionV relativeFrom="page">
                  <wp:posOffset>7542530</wp:posOffset>
                </wp:positionV>
                <wp:extent cx="158115" cy="147320"/>
                <wp:effectExtent l="0" t="0" r="0" b="0"/>
                <wp:wrapNone/>
                <wp:docPr id="100391954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1878 11878"/>
                            <a:gd name="T3" fmla="*/ 11878 h 232"/>
                            <a:gd name="T4" fmla="+- 0 1581 1353"/>
                            <a:gd name="T5" fmla="*/ T4 w 249"/>
                            <a:gd name="T6" fmla="+- 0 11878 11878"/>
                            <a:gd name="T7" fmla="*/ 11878 h 232"/>
                            <a:gd name="T8" fmla="+- 0 1581 1353"/>
                            <a:gd name="T9" fmla="*/ T8 w 249"/>
                            <a:gd name="T10" fmla="+- 0 11899 11878"/>
                            <a:gd name="T11" fmla="*/ 11899 h 232"/>
                            <a:gd name="T12" fmla="+- 0 1581 1353"/>
                            <a:gd name="T13" fmla="*/ T12 w 249"/>
                            <a:gd name="T14" fmla="+- 0 12090 11878"/>
                            <a:gd name="T15" fmla="*/ 12090 h 232"/>
                            <a:gd name="T16" fmla="+- 0 1485 1353"/>
                            <a:gd name="T17" fmla="*/ T16 w 249"/>
                            <a:gd name="T18" fmla="+- 0 12090 11878"/>
                            <a:gd name="T19" fmla="*/ 12090 h 232"/>
                            <a:gd name="T20" fmla="+- 0 1485 1353"/>
                            <a:gd name="T21" fmla="*/ T20 w 249"/>
                            <a:gd name="T22" fmla="+- 0 11899 11878"/>
                            <a:gd name="T23" fmla="*/ 11899 h 232"/>
                            <a:gd name="T24" fmla="+- 0 1581 1353"/>
                            <a:gd name="T25" fmla="*/ T24 w 249"/>
                            <a:gd name="T26" fmla="+- 0 11899 11878"/>
                            <a:gd name="T27" fmla="*/ 11899 h 232"/>
                            <a:gd name="T28" fmla="+- 0 1581 1353"/>
                            <a:gd name="T29" fmla="*/ T28 w 249"/>
                            <a:gd name="T30" fmla="+- 0 11878 11878"/>
                            <a:gd name="T31" fmla="*/ 11878 h 232"/>
                            <a:gd name="T32" fmla="+- 0 1485 1353"/>
                            <a:gd name="T33" fmla="*/ T32 w 249"/>
                            <a:gd name="T34" fmla="+- 0 11878 11878"/>
                            <a:gd name="T35" fmla="*/ 11878 h 232"/>
                            <a:gd name="T36" fmla="+- 0 1465 1353"/>
                            <a:gd name="T37" fmla="*/ T36 w 249"/>
                            <a:gd name="T38" fmla="+- 0 11878 11878"/>
                            <a:gd name="T39" fmla="*/ 11878 h 232"/>
                            <a:gd name="T40" fmla="+- 0 1465 1353"/>
                            <a:gd name="T41" fmla="*/ T40 w 249"/>
                            <a:gd name="T42" fmla="+- 0 11899 11878"/>
                            <a:gd name="T43" fmla="*/ 11899 h 232"/>
                            <a:gd name="T44" fmla="+- 0 1465 1353"/>
                            <a:gd name="T45" fmla="*/ T44 w 249"/>
                            <a:gd name="T46" fmla="+- 0 12090 11878"/>
                            <a:gd name="T47" fmla="*/ 12090 h 232"/>
                            <a:gd name="T48" fmla="+- 0 1373 1353"/>
                            <a:gd name="T49" fmla="*/ T48 w 249"/>
                            <a:gd name="T50" fmla="+- 0 12090 11878"/>
                            <a:gd name="T51" fmla="*/ 12090 h 232"/>
                            <a:gd name="T52" fmla="+- 0 1373 1353"/>
                            <a:gd name="T53" fmla="*/ T52 w 249"/>
                            <a:gd name="T54" fmla="+- 0 11899 11878"/>
                            <a:gd name="T55" fmla="*/ 11899 h 232"/>
                            <a:gd name="T56" fmla="+- 0 1465 1353"/>
                            <a:gd name="T57" fmla="*/ T56 w 249"/>
                            <a:gd name="T58" fmla="+- 0 11899 11878"/>
                            <a:gd name="T59" fmla="*/ 11899 h 232"/>
                            <a:gd name="T60" fmla="+- 0 1465 1353"/>
                            <a:gd name="T61" fmla="*/ T60 w 249"/>
                            <a:gd name="T62" fmla="+- 0 11878 11878"/>
                            <a:gd name="T63" fmla="*/ 11878 h 232"/>
                            <a:gd name="T64" fmla="+- 0 1353 1353"/>
                            <a:gd name="T65" fmla="*/ T64 w 249"/>
                            <a:gd name="T66" fmla="+- 0 11878 11878"/>
                            <a:gd name="T67" fmla="*/ 11878 h 232"/>
                            <a:gd name="T68" fmla="+- 0 1353 1353"/>
                            <a:gd name="T69" fmla="*/ T68 w 249"/>
                            <a:gd name="T70" fmla="+- 0 11899 11878"/>
                            <a:gd name="T71" fmla="*/ 11899 h 232"/>
                            <a:gd name="T72" fmla="+- 0 1353 1353"/>
                            <a:gd name="T73" fmla="*/ T72 w 249"/>
                            <a:gd name="T74" fmla="+- 0 12090 11878"/>
                            <a:gd name="T75" fmla="*/ 12090 h 232"/>
                            <a:gd name="T76" fmla="+- 0 1353 1353"/>
                            <a:gd name="T77" fmla="*/ T76 w 249"/>
                            <a:gd name="T78" fmla="+- 0 12110 11878"/>
                            <a:gd name="T79" fmla="*/ 12110 h 232"/>
                            <a:gd name="T80" fmla="+- 0 1373 1353"/>
                            <a:gd name="T81" fmla="*/ T80 w 249"/>
                            <a:gd name="T82" fmla="+- 0 12110 11878"/>
                            <a:gd name="T83" fmla="*/ 12110 h 232"/>
                            <a:gd name="T84" fmla="+- 0 1465 1353"/>
                            <a:gd name="T85" fmla="*/ T84 w 249"/>
                            <a:gd name="T86" fmla="+- 0 12110 11878"/>
                            <a:gd name="T87" fmla="*/ 12110 h 232"/>
                            <a:gd name="T88" fmla="+- 0 1485 1353"/>
                            <a:gd name="T89" fmla="*/ T88 w 249"/>
                            <a:gd name="T90" fmla="+- 0 12110 11878"/>
                            <a:gd name="T91" fmla="*/ 12110 h 232"/>
                            <a:gd name="T92" fmla="+- 0 1581 1353"/>
                            <a:gd name="T93" fmla="*/ T92 w 249"/>
                            <a:gd name="T94" fmla="+- 0 12110 11878"/>
                            <a:gd name="T95" fmla="*/ 12110 h 232"/>
                            <a:gd name="T96" fmla="+- 0 1601 1353"/>
                            <a:gd name="T97" fmla="*/ T96 w 249"/>
                            <a:gd name="T98" fmla="+- 0 12110 11878"/>
                            <a:gd name="T99" fmla="*/ 12110 h 232"/>
                            <a:gd name="T100" fmla="+- 0 1601 1353"/>
                            <a:gd name="T101" fmla="*/ T100 w 249"/>
                            <a:gd name="T102" fmla="+- 0 12090 11878"/>
                            <a:gd name="T103" fmla="*/ 12090 h 232"/>
                            <a:gd name="T104" fmla="+- 0 1601 1353"/>
                            <a:gd name="T105" fmla="*/ T104 w 249"/>
                            <a:gd name="T106" fmla="+- 0 11899 11878"/>
                            <a:gd name="T107" fmla="*/ 11899 h 232"/>
                            <a:gd name="T108" fmla="+- 0 1601 1353"/>
                            <a:gd name="T109" fmla="*/ T108 w 249"/>
                            <a:gd name="T110" fmla="+- 0 11878 11878"/>
                            <a:gd name="T111" fmla="*/ 11878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32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1"/>
                              </a:lnTo>
                              <a:lnTo>
                                <a:pt x="228" y="212"/>
                              </a:lnTo>
                              <a:lnTo>
                                <a:pt x="132" y="212"/>
                              </a:lnTo>
                              <a:lnTo>
                                <a:pt x="132" y="21"/>
                              </a:lnTo>
                              <a:lnTo>
                                <a:pt x="228" y="21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1"/>
                              </a:lnTo>
                              <a:lnTo>
                                <a:pt x="112" y="212"/>
                              </a:lnTo>
                              <a:lnTo>
                                <a:pt x="20" y="212"/>
                              </a:lnTo>
                              <a:lnTo>
                                <a:pt x="20" y="21"/>
                              </a:lnTo>
                              <a:lnTo>
                                <a:pt x="112" y="21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0" y="212"/>
                              </a:lnTo>
                              <a:lnTo>
                                <a:pt x="0" y="232"/>
                              </a:lnTo>
                              <a:lnTo>
                                <a:pt x="20" y="232"/>
                              </a:lnTo>
                              <a:lnTo>
                                <a:pt x="112" y="232"/>
                              </a:lnTo>
                              <a:lnTo>
                                <a:pt x="132" y="232"/>
                              </a:lnTo>
                              <a:lnTo>
                                <a:pt x="228" y="232"/>
                              </a:lnTo>
                              <a:lnTo>
                                <a:pt x="248" y="232"/>
                              </a:lnTo>
                              <a:lnTo>
                                <a:pt x="248" y="212"/>
                              </a:lnTo>
                              <a:lnTo>
                                <a:pt x="248" y="21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ED86D" id="Freeform 38" o:spid="_x0000_s1026" style="position:absolute;margin-left:67.65pt;margin-top:593.9pt;width:12.45pt;height:11.6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" path="m248,l228,r,21l228,212r-96,l132,21r96,l228,,132,,112,r,21l112,212r-92,l20,21r92,l112,,,,,21,,212r,20l20,232r92,l132,232r96,l248,232r,-20l248,21,248,xe" fillcolor="black" stroked="f">
                <v:path arrowok="t" o:connecttype="custom" o:connectlocs="157480,7542530;144780,7542530;144780,7555865;144780,7677150;83820,7677150;83820,7555865;144780,7555865;144780,7542530;83820,7542530;71120,7542530;71120,7555865;71120,7677150;12700,7677150;12700,7555865;71120,7555865;71120,7542530;0,7542530;0,7555865;0,7677150;0,7689850;12700,7689850;71120,7689850;83820,7689850;144780,7689850;157480,7689850;157480,7677150;157480,7555865;157480,7542530" o:connectangles="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0294F0F" wp14:editId="1BCAB7D6">
                <wp:simplePos x="0" y="0"/>
                <wp:positionH relativeFrom="page">
                  <wp:posOffset>859155</wp:posOffset>
                </wp:positionH>
                <wp:positionV relativeFrom="page">
                  <wp:posOffset>7935595</wp:posOffset>
                </wp:positionV>
                <wp:extent cx="158115" cy="145415"/>
                <wp:effectExtent l="0" t="0" r="0" b="0"/>
                <wp:wrapNone/>
                <wp:docPr id="184657597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541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2497 12497"/>
                            <a:gd name="T3" fmla="*/ 12497 h 229"/>
                            <a:gd name="T4" fmla="+- 0 1581 1353"/>
                            <a:gd name="T5" fmla="*/ T4 w 249"/>
                            <a:gd name="T6" fmla="+- 0 12497 12497"/>
                            <a:gd name="T7" fmla="*/ 12497 h 229"/>
                            <a:gd name="T8" fmla="+- 0 1581 1353"/>
                            <a:gd name="T9" fmla="*/ T8 w 249"/>
                            <a:gd name="T10" fmla="+- 0 12517 12497"/>
                            <a:gd name="T11" fmla="*/ 12517 h 229"/>
                            <a:gd name="T12" fmla="+- 0 1581 1353"/>
                            <a:gd name="T13" fmla="*/ T12 w 249"/>
                            <a:gd name="T14" fmla="+- 0 12706 12497"/>
                            <a:gd name="T15" fmla="*/ 12706 h 229"/>
                            <a:gd name="T16" fmla="+- 0 1485 1353"/>
                            <a:gd name="T17" fmla="*/ T16 w 249"/>
                            <a:gd name="T18" fmla="+- 0 12706 12497"/>
                            <a:gd name="T19" fmla="*/ 12706 h 229"/>
                            <a:gd name="T20" fmla="+- 0 1485 1353"/>
                            <a:gd name="T21" fmla="*/ T20 w 249"/>
                            <a:gd name="T22" fmla="+- 0 12517 12497"/>
                            <a:gd name="T23" fmla="*/ 12517 h 229"/>
                            <a:gd name="T24" fmla="+- 0 1581 1353"/>
                            <a:gd name="T25" fmla="*/ T24 w 249"/>
                            <a:gd name="T26" fmla="+- 0 12517 12497"/>
                            <a:gd name="T27" fmla="*/ 12517 h 229"/>
                            <a:gd name="T28" fmla="+- 0 1581 1353"/>
                            <a:gd name="T29" fmla="*/ T28 w 249"/>
                            <a:gd name="T30" fmla="+- 0 12497 12497"/>
                            <a:gd name="T31" fmla="*/ 12497 h 229"/>
                            <a:gd name="T32" fmla="+- 0 1485 1353"/>
                            <a:gd name="T33" fmla="*/ T32 w 249"/>
                            <a:gd name="T34" fmla="+- 0 12497 12497"/>
                            <a:gd name="T35" fmla="*/ 12497 h 229"/>
                            <a:gd name="T36" fmla="+- 0 1465 1353"/>
                            <a:gd name="T37" fmla="*/ T36 w 249"/>
                            <a:gd name="T38" fmla="+- 0 12497 12497"/>
                            <a:gd name="T39" fmla="*/ 12497 h 229"/>
                            <a:gd name="T40" fmla="+- 0 1465 1353"/>
                            <a:gd name="T41" fmla="*/ T40 w 249"/>
                            <a:gd name="T42" fmla="+- 0 12517 12497"/>
                            <a:gd name="T43" fmla="*/ 12517 h 229"/>
                            <a:gd name="T44" fmla="+- 0 1465 1353"/>
                            <a:gd name="T45" fmla="*/ T44 w 249"/>
                            <a:gd name="T46" fmla="+- 0 12706 12497"/>
                            <a:gd name="T47" fmla="*/ 12706 h 229"/>
                            <a:gd name="T48" fmla="+- 0 1373 1353"/>
                            <a:gd name="T49" fmla="*/ T48 w 249"/>
                            <a:gd name="T50" fmla="+- 0 12706 12497"/>
                            <a:gd name="T51" fmla="*/ 12706 h 229"/>
                            <a:gd name="T52" fmla="+- 0 1373 1353"/>
                            <a:gd name="T53" fmla="*/ T52 w 249"/>
                            <a:gd name="T54" fmla="+- 0 12517 12497"/>
                            <a:gd name="T55" fmla="*/ 12517 h 229"/>
                            <a:gd name="T56" fmla="+- 0 1465 1353"/>
                            <a:gd name="T57" fmla="*/ T56 w 249"/>
                            <a:gd name="T58" fmla="+- 0 12517 12497"/>
                            <a:gd name="T59" fmla="*/ 12517 h 229"/>
                            <a:gd name="T60" fmla="+- 0 1465 1353"/>
                            <a:gd name="T61" fmla="*/ T60 w 249"/>
                            <a:gd name="T62" fmla="+- 0 12497 12497"/>
                            <a:gd name="T63" fmla="*/ 12497 h 229"/>
                            <a:gd name="T64" fmla="+- 0 1373 1353"/>
                            <a:gd name="T65" fmla="*/ T64 w 249"/>
                            <a:gd name="T66" fmla="+- 0 12497 12497"/>
                            <a:gd name="T67" fmla="*/ 12497 h 229"/>
                            <a:gd name="T68" fmla="+- 0 1353 1353"/>
                            <a:gd name="T69" fmla="*/ T68 w 249"/>
                            <a:gd name="T70" fmla="+- 0 12497 12497"/>
                            <a:gd name="T71" fmla="*/ 12497 h 229"/>
                            <a:gd name="T72" fmla="+- 0 1353 1353"/>
                            <a:gd name="T73" fmla="*/ T72 w 249"/>
                            <a:gd name="T74" fmla="+- 0 12517 12497"/>
                            <a:gd name="T75" fmla="*/ 12517 h 229"/>
                            <a:gd name="T76" fmla="+- 0 1353 1353"/>
                            <a:gd name="T77" fmla="*/ T76 w 249"/>
                            <a:gd name="T78" fmla="+- 0 12706 12497"/>
                            <a:gd name="T79" fmla="*/ 12706 h 229"/>
                            <a:gd name="T80" fmla="+- 0 1353 1353"/>
                            <a:gd name="T81" fmla="*/ T80 w 249"/>
                            <a:gd name="T82" fmla="+- 0 12726 12497"/>
                            <a:gd name="T83" fmla="*/ 12726 h 229"/>
                            <a:gd name="T84" fmla="+- 0 1373 1353"/>
                            <a:gd name="T85" fmla="*/ T84 w 249"/>
                            <a:gd name="T86" fmla="+- 0 12726 12497"/>
                            <a:gd name="T87" fmla="*/ 12726 h 229"/>
                            <a:gd name="T88" fmla="+- 0 1465 1353"/>
                            <a:gd name="T89" fmla="*/ T88 w 249"/>
                            <a:gd name="T90" fmla="+- 0 12726 12497"/>
                            <a:gd name="T91" fmla="*/ 12726 h 229"/>
                            <a:gd name="T92" fmla="+- 0 1485 1353"/>
                            <a:gd name="T93" fmla="*/ T92 w 249"/>
                            <a:gd name="T94" fmla="+- 0 12726 12497"/>
                            <a:gd name="T95" fmla="*/ 12726 h 229"/>
                            <a:gd name="T96" fmla="+- 0 1581 1353"/>
                            <a:gd name="T97" fmla="*/ T96 w 249"/>
                            <a:gd name="T98" fmla="+- 0 12726 12497"/>
                            <a:gd name="T99" fmla="*/ 12726 h 229"/>
                            <a:gd name="T100" fmla="+- 0 1601 1353"/>
                            <a:gd name="T101" fmla="*/ T100 w 249"/>
                            <a:gd name="T102" fmla="+- 0 12726 12497"/>
                            <a:gd name="T103" fmla="*/ 12726 h 229"/>
                            <a:gd name="T104" fmla="+- 0 1601 1353"/>
                            <a:gd name="T105" fmla="*/ T104 w 249"/>
                            <a:gd name="T106" fmla="+- 0 12706 12497"/>
                            <a:gd name="T107" fmla="*/ 12706 h 229"/>
                            <a:gd name="T108" fmla="+- 0 1601 1353"/>
                            <a:gd name="T109" fmla="*/ T108 w 249"/>
                            <a:gd name="T110" fmla="+- 0 12517 12497"/>
                            <a:gd name="T111" fmla="*/ 12517 h 229"/>
                            <a:gd name="T112" fmla="+- 0 1601 1353"/>
                            <a:gd name="T113" fmla="*/ T112 w 249"/>
                            <a:gd name="T114" fmla="+- 0 12497 12497"/>
                            <a:gd name="T115" fmla="*/ 12497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29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09"/>
                              </a:lnTo>
                              <a:lnTo>
                                <a:pt x="132" y="209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09"/>
                              </a:lnTo>
                              <a:lnTo>
                                <a:pt x="20" y="209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09"/>
                              </a:lnTo>
                              <a:lnTo>
                                <a:pt x="0" y="229"/>
                              </a:lnTo>
                              <a:lnTo>
                                <a:pt x="20" y="229"/>
                              </a:lnTo>
                              <a:lnTo>
                                <a:pt x="112" y="229"/>
                              </a:lnTo>
                              <a:lnTo>
                                <a:pt x="132" y="229"/>
                              </a:lnTo>
                              <a:lnTo>
                                <a:pt x="228" y="229"/>
                              </a:lnTo>
                              <a:lnTo>
                                <a:pt x="248" y="229"/>
                              </a:lnTo>
                              <a:lnTo>
                                <a:pt x="248" y="209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E095A" id="Freeform 37" o:spid="_x0000_s1026" style="position:absolute;margin-left:67.65pt;margin-top:624.85pt;width:12.45pt;height:11.4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" path="m248,l228,r,20l228,209r-96,l132,20r96,l228,,132,,112,r,20l112,209r-92,l20,20r92,l112,,20,,,,,20,,209r,20l20,229r92,l132,229r96,l248,229r,-20l248,20,248,xe" fillcolor="black" stroked="f">
                <v:path arrowok="t" o:connecttype="custom" o:connectlocs="157480,7935595;144780,7935595;144780,7948295;144780,8068310;83820,8068310;83820,7948295;144780,7948295;144780,7935595;83820,7935595;71120,7935595;71120,7948295;71120,8068310;12700,8068310;12700,7948295;71120,7948295;71120,7935595;12700,7935595;0,7935595;0,7948295;0,8068310;0,8081010;12700,8081010;71120,8081010;83820,8081010;144780,8081010;157480,8081010;157480,8068310;157480,7948295;157480,7935595" o:connectangles="0,0,0,0,0,0,0,0,0,0,0,0,0,0,0,0,0,0,0,0,0,0,0,0,0,0,0,0,0"/>
                <w10:wrap anchorx="page" anchory="page"/>
              </v:shape>
            </w:pict>
          </mc:Fallback>
        </mc:AlternateContent>
      </w:r>
    </w:p>
    <w:p w14:paraId="1D0754B3" w14:textId="74192192" w:rsidR="001564DC" w:rsidRPr="00CA180C" w:rsidRDefault="00762FBF" w:rsidP="00762FBF">
      <w:pPr>
        <w:jc w:val="center"/>
        <w:rPr>
          <w:rFonts w:asciiTheme="minorHAnsi" w:hAnsiTheme="minorHAnsi" w:cstheme="minorHAnsi"/>
          <w:sz w:val="20"/>
          <w:szCs w:val="20"/>
        </w:rPr>
      </w:pPr>
      <w:r w:rsidRPr="00CA180C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12E4658D" wp14:editId="4569DBA2">
            <wp:extent cx="6305107" cy="8591349"/>
            <wp:effectExtent l="0" t="0" r="635" b="635"/>
            <wp:docPr id="1239847933" name="Slika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47933" name="Slika 123984793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7124" cy="859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55981B1" wp14:editId="75D13160">
                <wp:simplePos x="0" y="0"/>
                <wp:positionH relativeFrom="page">
                  <wp:posOffset>859155</wp:posOffset>
                </wp:positionH>
                <wp:positionV relativeFrom="page">
                  <wp:posOffset>3148965</wp:posOffset>
                </wp:positionV>
                <wp:extent cx="158115" cy="145415"/>
                <wp:effectExtent l="0" t="0" r="0" b="0"/>
                <wp:wrapNone/>
                <wp:docPr id="6673817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541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4959 4959"/>
                            <a:gd name="T3" fmla="*/ 4959 h 229"/>
                            <a:gd name="T4" fmla="+- 0 1581 1353"/>
                            <a:gd name="T5" fmla="*/ T4 w 249"/>
                            <a:gd name="T6" fmla="+- 0 4959 4959"/>
                            <a:gd name="T7" fmla="*/ 4959 h 229"/>
                            <a:gd name="T8" fmla="+- 0 1581 1353"/>
                            <a:gd name="T9" fmla="*/ T8 w 249"/>
                            <a:gd name="T10" fmla="+- 0 4978 4959"/>
                            <a:gd name="T11" fmla="*/ 4978 h 229"/>
                            <a:gd name="T12" fmla="+- 0 1581 1353"/>
                            <a:gd name="T13" fmla="*/ T12 w 249"/>
                            <a:gd name="T14" fmla="+- 0 5167 4959"/>
                            <a:gd name="T15" fmla="*/ 5167 h 229"/>
                            <a:gd name="T16" fmla="+- 0 1485 1353"/>
                            <a:gd name="T17" fmla="*/ T16 w 249"/>
                            <a:gd name="T18" fmla="+- 0 5167 4959"/>
                            <a:gd name="T19" fmla="*/ 5167 h 229"/>
                            <a:gd name="T20" fmla="+- 0 1485 1353"/>
                            <a:gd name="T21" fmla="*/ T20 w 249"/>
                            <a:gd name="T22" fmla="+- 0 4978 4959"/>
                            <a:gd name="T23" fmla="*/ 4978 h 229"/>
                            <a:gd name="T24" fmla="+- 0 1581 1353"/>
                            <a:gd name="T25" fmla="*/ T24 w 249"/>
                            <a:gd name="T26" fmla="+- 0 4978 4959"/>
                            <a:gd name="T27" fmla="*/ 4978 h 229"/>
                            <a:gd name="T28" fmla="+- 0 1581 1353"/>
                            <a:gd name="T29" fmla="*/ T28 w 249"/>
                            <a:gd name="T30" fmla="+- 0 4959 4959"/>
                            <a:gd name="T31" fmla="*/ 4959 h 229"/>
                            <a:gd name="T32" fmla="+- 0 1485 1353"/>
                            <a:gd name="T33" fmla="*/ T32 w 249"/>
                            <a:gd name="T34" fmla="+- 0 4959 4959"/>
                            <a:gd name="T35" fmla="*/ 4959 h 229"/>
                            <a:gd name="T36" fmla="+- 0 1465 1353"/>
                            <a:gd name="T37" fmla="*/ T36 w 249"/>
                            <a:gd name="T38" fmla="+- 0 4959 4959"/>
                            <a:gd name="T39" fmla="*/ 4959 h 229"/>
                            <a:gd name="T40" fmla="+- 0 1465 1353"/>
                            <a:gd name="T41" fmla="*/ T40 w 249"/>
                            <a:gd name="T42" fmla="+- 0 4978 4959"/>
                            <a:gd name="T43" fmla="*/ 4978 h 229"/>
                            <a:gd name="T44" fmla="+- 0 1465 1353"/>
                            <a:gd name="T45" fmla="*/ T44 w 249"/>
                            <a:gd name="T46" fmla="+- 0 5167 4959"/>
                            <a:gd name="T47" fmla="*/ 5167 h 229"/>
                            <a:gd name="T48" fmla="+- 0 1373 1353"/>
                            <a:gd name="T49" fmla="*/ T48 w 249"/>
                            <a:gd name="T50" fmla="+- 0 5167 4959"/>
                            <a:gd name="T51" fmla="*/ 5167 h 229"/>
                            <a:gd name="T52" fmla="+- 0 1373 1353"/>
                            <a:gd name="T53" fmla="*/ T52 w 249"/>
                            <a:gd name="T54" fmla="+- 0 4978 4959"/>
                            <a:gd name="T55" fmla="*/ 4978 h 229"/>
                            <a:gd name="T56" fmla="+- 0 1465 1353"/>
                            <a:gd name="T57" fmla="*/ T56 w 249"/>
                            <a:gd name="T58" fmla="+- 0 4978 4959"/>
                            <a:gd name="T59" fmla="*/ 4978 h 229"/>
                            <a:gd name="T60" fmla="+- 0 1465 1353"/>
                            <a:gd name="T61" fmla="*/ T60 w 249"/>
                            <a:gd name="T62" fmla="+- 0 4959 4959"/>
                            <a:gd name="T63" fmla="*/ 4959 h 229"/>
                            <a:gd name="T64" fmla="+- 0 1353 1353"/>
                            <a:gd name="T65" fmla="*/ T64 w 249"/>
                            <a:gd name="T66" fmla="+- 0 4959 4959"/>
                            <a:gd name="T67" fmla="*/ 4959 h 229"/>
                            <a:gd name="T68" fmla="+- 0 1353 1353"/>
                            <a:gd name="T69" fmla="*/ T68 w 249"/>
                            <a:gd name="T70" fmla="+- 0 4978 4959"/>
                            <a:gd name="T71" fmla="*/ 4978 h 229"/>
                            <a:gd name="T72" fmla="+- 0 1353 1353"/>
                            <a:gd name="T73" fmla="*/ T72 w 249"/>
                            <a:gd name="T74" fmla="+- 0 5167 4959"/>
                            <a:gd name="T75" fmla="*/ 5167 h 229"/>
                            <a:gd name="T76" fmla="+- 0 1353 1353"/>
                            <a:gd name="T77" fmla="*/ T76 w 249"/>
                            <a:gd name="T78" fmla="+- 0 5188 4959"/>
                            <a:gd name="T79" fmla="*/ 5188 h 229"/>
                            <a:gd name="T80" fmla="+- 0 1373 1353"/>
                            <a:gd name="T81" fmla="*/ T80 w 249"/>
                            <a:gd name="T82" fmla="+- 0 5188 4959"/>
                            <a:gd name="T83" fmla="*/ 5188 h 229"/>
                            <a:gd name="T84" fmla="+- 0 1465 1353"/>
                            <a:gd name="T85" fmla="*/ T84 w 249"/>
                            <a:gd name="T86" fmla="+- 0 5188 4959"/>
                            <a:gd name="T87" fmla="*/ 5188 h 229"/>
                            <a:gd name="T88" fmla="+- 0 1485 1353"/>
                            <a:gd name="T89" fmla="*/ T88 w 249"/>
                            <a:gd name="T90" fmla="+- 0 5188 4959"/>
                            <a:gd name="T91" fmla="*/ 5188 h 229"/>
                            <a:gd name="T92" fmla="+- 0 1581 1353"/>
                            <a:gd name="T93" fmla="*/ T92 w 249"/>
                            <a:gd name="T94" fmla="+- 0 5188 4959"/>
                            <a:gd name="T95" fmla="*/ 5188 h 229"/>
                            <a:gd name="T96" fmla="+- 0 1601 1353"/>
                            <a:gd name="T97" fmla="*/ T96 w 249"/>
                            <a:gd name="T98" fmla="+- 0 5188 4959"/>
                            <a:gd name="T99" fmla="*/ 5188 h 229"/>
                            <a:gd name="T100" fmla="+- 0 1601 1353"/>
                            <a:gd name="T101" fmla="*/ T100 w 249"/>
                            <a:gd name="T102" fmla="+- 0 5167 4959"/>
                            <a:gd name="T103" fmla="*/ 5167 h 229"/>
                            <a:gd name="T104" fmla="+- 0 1601 1353"/>
                            <a:gd name="T105" fmla="*/ T104 w 249"/>
                            <a:gd name="T106" fmla="+- 0 4978 4959"/>
                            <a:gd name="T107" fmla="*/ 4978 h 229"/>
                            <a:gd name="T108" fmla="+- 0 1601 1353"/>
                            <a:gd name="T109" fmla="*/ T108 w 249"/>
                            <a:gd name="T110" fmla="+- 0 4959 4959"/>
                            <a:gd name="T111" fmla="*/ 4959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29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19"/>
                              </a:lnTo>
                              <a:lnTo>
                                <a:pt x="228" y="208"/>
                              </a:lnTo>
                              <a:lnTo>
                                <a:pt x="132" y="208"/>
                              </a:lnTo>
                              <a:lnTo>
                                <a:pt x="132" y="19"/>
                              </a:lnTo>
                              <a:lnTo>
                                <a:pt x="228" y="19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19"/>
                              </a:lnTo>
                              <a:lnTo>
                                <a:pt x="112" y="208"/>
                              </a:lnTo>
                              <a:lnTo>
                                <a:pt x="20" y="208"/>
                              </a:lnTo>
                              <a:lnTo>
                                <a:pt x="20" y="19"/>
                              </a:lnTo>
                              <a:lnTo>
                                <a:pt x="112" y="19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8"/>
                              </a:lnTo>
                              <a:lnTo>
                                <a:pt x="0" y="229"/>
                              </a:lnTo>
                              <a:lnTo>
                                <a:pt x="20" y="229"/>
                              </a:lnTo>
                              <a:lnTo>
                                <a:pt x="112" y="229"/>
                              </a:lnTo>
                              <a:lnTo>
                                <a:pt x="132" y="229"/>
                              </a:lnTo>
                              <a:lnTo>
                                <a:pt x="228" y="229"/>
                              </a:lnTo>
                              <a:lnTo>
                                <a:pt x="248" y="229"/>
                              </a:lnTo>
                              <a:lnTo>
                                <a:pt x="248" y="208"/>
                              </a:lnTo>
                              <a:lnTo>
                                <a:pt x="248" y="19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D4B9F" id="Freeform 33" o:spid="_x0000_s1026" style="position:absolute;margin-left:67.65pt;margin-top:247.95pt;width:12.45pt;height:11.4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" path="m248,l228,r,19l228,208r-96,l132,19r96,l228,,132,,112,r,19l112,208r-92,l20,19r92,l112,,,,,19,,208r,21l20,229r92,l132,229r96,l248,229r,-21l248,19,248,xe" fillcolor="black" stroked="f">
                <v:path arrowok="t" o:connecttype="custom" o:connectlocs="157480,3148965;144780,3148965;144780,3161030;144780,3281045;83820,3281045;83820,3161030;144780,3161030;144780,3148965;83820,3148965;71120,3148965;71120,3161030;71120,3281045;12700,3281045;12700,3161030;71120,3161030;71120,3148965;0,3148965;0,3161030;0,3281045;0,3294380;12700,3294380;71120,3294380;83820,3294380;144780,3294380;157480,3294380;157480,3281045;157480,3161030;157480,3148965" o:connectangles="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560140D" wp14:editId="01EE3162">
                <wp:simplePos x="0" y="0"/>
                <wp:positionH relativeFrom="page">
                  <wp:posOffset>859155</wp:posOffset>
                </wp:positionH>
                <wp:positionV relativeFrom="page">
                  <wp:posOffset>3541395</wp:posOffset>
                </wp:positionV>
                <wp:extent cx="158115" cy="146685"/>
                <wp:effectExtent l="0" t="0" r="0" b="0"/>
                <wp:wrapNone/>
                <wp:docPr id="207005498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68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5577 5577"/>
                            <a:gd name="T3" fmla="*/ 5577 h 231"/>
                            <a:gd name="T4" fmla="+- 0 1581 1353"/>
                            <a:gd name="T5" fmla="*/ T4 w 249"/>
                            <a:gd name="T6" fmla="+- 0 5577 5577"/>
                            <a:gd name="T7" fmla="*/ 5577 h 231"/>
                            <a:gd name="T8" fmla="+- 0 1581 1353"/>
                            <a:gd name="T9" fmla="*/ T8 w 249"/>
                            <a:gd name="T10" fmla="+- 0 5597 5577"/>
                            <a:gd name="T11" fmla="*/ 5597 h 231"/>
                            <a:gd name="T12" fmla="+- 0 1581 1353"/>
                            <a:gd name="T13" fmla="*/ T12 w 249"/>
                            <a:gd name="T14" fmla="+- 0 5787 5577"/>
                            <a:gd name="T15" fmla="*/ 5787 h 231"/>
                            <a:gd name="T16" fmla="+- 0 1485 1353"/>
                            <a:gd name="T17" fmla="*/ T16 w 249"/>
                            <a:gd name="T18" fmla="+- 0 5787 5577"/>
                            <a:gd name="T19" fmla="*/ 5787 h 231"/>
                            <a:gd name="T20" fmla="+- 0 1485 1353"/>
                            <a:gd name="T21" fmla="*/ T20 w 249"/>
                            <a:gd name="T22" fmla="+- 0 5597 5577"/>
                            <a:gd name="T23" fmla="*/ 5597 h 231"/>
                            <a:gd name="T24" fmla="+- 0 1581 1353"/>
                            <a:gd name="T25" fmla="*/ T24 w 249"/>
                            <a:gd name="T26" fmla="+- 0 5597 5577"/>
                            <a:gd name="T27" fmla="*/ 5597 h 231"/>
                            <a:gd name="T28" fmla="+- 0 1581 1353"/>
                            <a:gd name="T29" fmla="*/ T28 w 249"/>
                            <a:gd name="T30" fmla="+- 0 5577 5577"/>
                            <a:gd name="T31" fmla="*/ 5577 h 231"/>
                            <a:gd name="T32" fmla="+- 0 1485 1353"/>
                            <a:gd name="T33" fmla="*/ T32 w 249"/>
                            <a:gd name="T34" fmla="+- 0 5577 5577"/>
                            <a:gd name="T35" fmla="*/ 5577 h 231"/>
                            <a:gd name="T36" fmla="+- 0 1465 1353"/>
                            <a:gd name="T37" fmla="*/ T36 w 249"/>
                            <a:gd name="T38" fmla="+- 0 5577 5577"/>
                            <a:gd name="T39" fmla="*/ 5577 h 231"/>
                            <a:gd name="T40" fmla="+- 0 1465 1353"/>
                            <a:gd name="T41" fmla="*/ T40 w 249"/>
                            <a:gd name="T42" fmla="+- 0 5597 5577"/>
                            <a:gd name="T43" fmla="*/ 5597 h 231"/>
                            <a:gd name="T44" fmla="+- 0 1465 1353"/>
                            <a:gd name="T45" fmla="*/ T44 w 249"/>
                            <a:gd name="T46" fmla="+- 0 5787 5577"/>
                            <a:gd name="T47" fmla="*/ 5787 h 231"/>
                            <a:gd name="T48" fmla="+- 0 1373 1353"/>
                            <a:gd name="T49" fmla="*/ T48 w 249"/>
                            <a:gd name="T50" fmla="+- 0 5787 5577"/>
                            <a:gd name="T51" fmla="*/ 5787 h 231"/>
                            <a:gd name="T52" fmla="+- 0 1373 1353"/>
                            <a:gd name="T53" fmla="*/ T52 w 249"/>
                            <a:gd name="T54" fmla="+- 0 5597 5577"/>
                            <a:gd name="T55" fmla="*/ 5597 h 231"/>
                            <a:gd name="T56" fmla="+- 0 1465 1353"/>
                            <a:gd name="T57" fmla="*/ T56 w 249"/>
                            <a:gd name="T58" fmla="+- 0 5597 5577"/>
                            <a:gd name="T59" fmla="*/ 5597 h 231"/>
                            <a:gd name="T60" fmla="+- 0 1465 1353"/>
                            <a:gd name="T61" fmla="*/ T60 w 249"/>
                            <a:gd name="T62" fmla="+- 0 5577 5577"/>
                            <a:gd name="T63" fmla="*/ 5577 h 231"/>
                            <a:gd name="T64" fmla="+- 0 1373 1353"/>
                            <a:gd name="T65" fmla="*/ T64 w 249"/>
                            <a:gd name="T66" fmla="+- 0 5577 5577"/>
                            <a:gd name="T67" fmla="*/ 5577 h 231"/>
                            <a:gd name="T68" fmla="+- 0 1353 1353"/>
                            <a:gd name="T69" fmla="*/ T68 w 249"/>
                            <a:gd name="T70" fmla="+- 0 5577 5577"/>
                            <a:gd name="T71" fmla="*/ 5577 h 231"/>
                            <a:gd name="T72" fmla="+- 0 1353 1353"/>
                            <a:gd name="T73" fmla="*/ T72 w 249"/>
                            <a:gd name="T74" fmla="+- 0 5597 5577"/>
                            <a:gd name="T75" fmla="*/ 5597 h 231"/>
                            <a:gd name="T76" fmla="+- 0 1353 1353"/>
                            <a:gd name="T77" fmla="*/ T76 w 249"/>
                            <a:gd name="T78" fmla="+- 0 5787 5577"/>
                            <a:gd name="T79" fmla="*/ 5787 h 231"/>
                            <a:gd name="T80" fmla="+- 0 1353 1353"/>
                            <a:gd name="T81" fmla="*/ T80 w 249"/>
                            <a:gd name="T82" fmla="+- 0 5807 5577"/>
                            <a:gd name="T83" fmla="*/ 5807 h 231"/>
                            <a:gd name="T84" fmla="+- 0 1373 1353"/>
                            <a:gd name="T85" fmla="*/ T84 w 249"/>
                            <a:gd name="T86" fmla="+- 0 5807 5577"/>
                            <a:gd name="T87" fmla="*/ 5807 h 231"/>
                            <a:gd name="T88" fmla="+- 0 1465 1353"/>
                            <a:gd name="T89" fmla="*/ T88 w 249"/>
                            <a:gd name="T90" fmla="+- 0 5807 5577"/>
                            <a:gd name="T91" fmla="*/ 5807 h 231"/>
                            <a:gd name="T92" fmla="+- 0 1485 1353"/>
                            <a:gd name="T93" fmla="*/ T92 w 249"/>
                            <a:gd name="T94" fmla="+- 0 5807 5577"/>
                            <a:gd name="T95" fmla="*/ 5807 h 231"/>
                            <a:gd name="T96" fmla="+- 0 1581 1353"/>
                            <a:gd name="T97" fmla="*/ T96 w 249"/>
                            <a:gd name="T98" fmla="+- 0 5807 5577"/>
                            <a:gd name="T99" fmla="*/ 5807 h 231"/>
                            <a:gd name="T100" fmla="+- 0 1601 1353"/>
                            <a:gd name="T101" fmla="*/ T100 w 249"/>
                            <a:gd name="T102" fmla="+- 0 5807 5577"/>
                            <a:gd name="T103" fmla="*/ 5807 h 231"/>
                            <a:gd name="T104" fmla="+- 0 1601 1353"/>
                            <a:gd name="T105" fmla="*/ T104 w 249"/>
                            <a:gd name="T106" fmla="+- 0 5787 5577"/>
                            <a:gd name="T107" fmla="*/ 5787 h 231"/>
                            <a:gd name="T108" fmla="+- 0 1601 1353"/>
                            <a:gd name="T109" fmla="*/ T108 w 249"/>
                            <a:gd name="T110" fmla="+- 0 5597 5577"/>
                            <a:gd name="T111" fmla="*/ 5597 h 231"/>
                            <a:gd name="T112" fmla="+- 0 1601 1353"/>
                            <a:gd name="T113" fmla="*/ T112 w 249"/>
                            <a:gd name="T114" fmla="+- 0 5577 5577"/>
                            <a:gd name="T115" fmla="*/ 5577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1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0"/>
                              </a:lnTo>
                              <a:lnTo>
                                <a:pt x="132" y="210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0"/>
                              </a:lnTo>
                              <a:lnTo>
                                <a:pt x="20" y="210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0"/>
                              </a:lnTo>
                              <a:lnTo>
                                <a:pt x="0" y="230"/>
                              </a:lnTo>
                              <a:lnTo>
                                <a:pt x="20" y="230"/>
                              </a:lnTo>
                              <a:lnTo>
                                <a:pt x="112" y="230"/>
                              </a:lnTo>
                              <a:lnTo>
                                <a:pt x="132" y="230"/>
                              </a:lnTo>
                              <a:lnTo>
                                <a:pt x="228" y="230"/>
                              </a:lnTo>
                              <a:lnTo>
                                <a:pt x="248" y="230"/>
                              </a:lnTo>
                              <a:lnTo>
                                <a:pt x="248" y="210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C079E" id="Freeform 32" o:spid="_x0000_s1026" style="position:absolute;margin-left:67.65pt;margin-top:278.85pt;width:12.45pt;height:11.5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" path="m248,l228,r,20l228,210r-96,l132,20r96,l228,,132,,112,r,20l112,210r-92,l20,20r92,l112,,20,,,,,20,,210r,20l20,230r92,l132,230r96,l248,230r,-20l248,20,248,xe" fillcolor="black" stroked="f">
                <v:path arrowok="t" o:connecttype="custom" o:connectlocs="157480,3541395;144780,3541395;144780,3554095;144780,3674745;83820,3674745;83820,3554095;144780,3554095;144780,3541395;83820,3541395;71120,3541395;71120,3554095;71120,3674745;12700,3674745;12700,3554095;71120,3554095;71120,3541395;12700,3541395;0,3541395;0,3554095;0,3674745;0,3687445;12700,3687445;71120,3687445;83820,3687445;144780,3687445;157480,3687445;157480,3674745;157480,3554095;157480,3541395" o:connectangles="0,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9E93D6B" wp14:editId="73E5E9EB">
                <wp:simplePos x="0" y="0"/>
                <wp:positionH relativeFrom="page">
                  <wp:posOffset>859155</wp:posOffset>
                </wp:positionH>
                <wp:positionV relativeFrom="page">
                  <wp:posOffset>4855845</wp:posOffset>
                </wp:positionV>
                <wp:extent cx="158115" cy="145415"/>
                <wp:effectExtent l="0" t="0" r="0" b="0"/>
                <wp:wrapNone/>
                <wp:docPr id="170229404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541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7647 7647"/>
                            <a:gd name="T3" fmla="*/ 7647 h 229"/>
                            <a:gd name="T4" fmla="+- 0 1581 1353"/>
                            <a:gd name="T5" fmla="*/ T4 w 249"/>
                            <a:gd name="T6" fmla="+- 0 7647 7647"/>
                            <a:gd name="T7" fmla="*/ 7647 h 229"/>
                            <a:gd name="T8" fmla="+- 0 1581 1353"/>
                            <a:gd name="T9" fmla="*/ T8 w 249"/>
                            <a:gd name="T10" fmla="+- 0 7666 7647"/>
                            <a:gd name="T11" fmla="*/ 7666 h 229"/>
                            <a:gd name="T12" fmla="+- 0 1581 1353"/>
                            <a:gd name="T13" fmla="*/ T12 w 249"/>
                            <a:gd name="T14" fmla="+- 0 7855 7647"/>
                            <a:gd name="T15" fmla="*/ 7855 h 229"/>
                            <a:gd name="T16" fmla="+- 0 1485 1353"/>
                            <a:gd name="T17" fmla="*/ T16 w 249"/>
                            <a:gd name="T18" fmla="+- 0 7855 7647"/>
                            <a:gd name="T19" fmla="*/ 7855 h 229"/>
                            <a:gd name="T20" fmla="+- 0 1485 1353"/>
                            <a:gd name="T21" fmla="*/ T20 w 249"/>
                            <a:gd name="T22" fmla="+- 0 7666 7647"/>
                            <a:gd name="T23" fmla="*/ 7666 h 229"/>
                            <a:gd name="T24" fmla="+- 0 1581 1353"/>
                            <a:gd name="T25" fmla="*/ T24 w 249"/>
                            <a:gd name="T26" fmla="+- 0 7666 7647"/>
                            <a:gd name="T27" fmla="*/ 7666 h 229"/>
                            <a:gd name="T28" fmla="+- 0 1581 1353"/>
                            <a:gd name="T29" fmla="*/ T28 w 249"/>
                            <a:gd name="T30" fmla="+- 0 7647 7647"/>
                            <a:gd name="T31" fmla="*/ 7647 h 229"/>
                            <a:gd name="T32" fmla="+- 0 1485 1353"/>
                            <a:gd name="T33" fmla="*/ T32 w 249"/>
                            <a:gd name="T34" fmla="+- 0 7647 7647"/>
                            <a:gd name="T35" fmla="*/ 7647 h 229"/>
                            <a:gd name="T36" fmla="+- 0 1465 1353"/>
                            <a:gd name="T37" fmla="*/ T36 w 249"/>
                            <a:gd name="T38" fmla="+- 0 7647 7647"/>
                            <a:gd name="T39" fmla="*/ 7647 h 229"/>
                            <a:gd name="T40" fmla="+- 0 1465 1353"/>
                            <a:gd name="T41" fmla="*/ T40 w 249"/>
                            <a:gd name="T42" fmla="+- 0 7666 7647"/>
                            <a:gd name="T43" fmla="*/ 7666 h 229"/>
                            <a:gd name="T44" fmla="+- 0 1465 1353"/>
                            <a:gd name="T45" fmla="*/ T44 w 249"/>
                            <a:gd name="T46" fmla="+- 0 7855 7647"/>
                            <a:gd name="T47" fmla="*/ 7855 h 229"/>
                            <a:gd name="T48" fmla="+- 0 1373 1353"/>
                            <a:gd name="T49" fmla="*/ T48 w 249"/>
                            <a:gd name="T50" fmla="+- 0 7855 7647"/>
                            <a:gd name="T51" fmla="*/ 7855 h 229"/>
                            <a:gd name="T52" fmla="+- 0 1373 1353"/>
                            <a:gd name="T53" fmla="*/ T52 w 249"/>
                            <a:gd name="T54" fmla="+- 0 7666 7647"/>
                            <a:gd name="T55" fmla="*/ 7666 h 229"/>
                            <a:gd name="T56" fmla="+- 0 1465 1353"/>
                            <a:gd name="T57" fmla="*/ T56 w 249"/>
                            <a:gd name="T58" fmla="+- 0 7666 7647"/>
                            <a:gd name="T59" fmla="*/ 7666 h 229"/>
                            <a:gd name="T60" fmla="+- 0 1465 1353"/>
                            <a:gd name="T61" fmla="*/ T60 w 249"/>
                            <a:gd name="T62" fmla="+- 0 7647 7647"/>
                            <a:gd name="T63" fmla="*/ 7647 h 229"/>
                            <a:gd name="T64" fmla="+- 0 1373 1353"/>
                            <a:gd name="T65" fmla="*/ T64 w 249"/>
                            <a:gd name="T66" fmla="+- 0 7647 7647"/>
                            <a:gd name="T67" fmla="*/ 7647 h 229"/>
                            <a:gd name="T68" fmla="+- 0 1353 1353"/>
                            <a:gd name="T69" fmla="*/ T68 w 249"/>
                            <a:gd name="T70" fmla="+- 0 7647 7647"/>
                            <a:gd name="T71" fmla="*/ 7647 h 229"/>
                            <a:gd name="T72" fmla="+- 0 1353 1353"/>
                            <a:gd name="T73" fmla="*/ T72 w 249"/>
                            <a:gd name="T74" fmla="+- 0 7666 7647"/>
                            <a:gd name="T75" fmla="*/ 7666 h 229"/>
                            <a:gd name="T76" fmla="+- 0 1353 1353"/>
                            <a:gd name="T77" fmla="*/ T76 w 249"/>
                            <a:gd name="T78" fmla="+- 0 7855 7647"/>
                            <a:gd name="T79" fmla="*/ 7855 h 229"/>
                            <a:gd name="T80" fmla="+- 0 1353 1353"/>
                            <a:gd name="T81" fmla="*/ T80 w 249"/>
                            <a:gd name="T82" fmla="+- 0 7875 7647"/>
                            <a:gd name="T83" fmla="*/ 7875 h 229"/>
                            <a:gd name="T84" fmla="+- 0 1373 1353"/>
                            <a:gd name="T85" fmla="*/ T84 w 249"/>
                            <a:gd name="T86" fmla="+- 0 7875 7647"/>
                            <a:gd name="T87" fmla="*/ 7875 h 229"/>
                            <a:gd name="T88" fmla="+- 0 1465 1353"/>
                            <a:gd name="T89" fmla="*/ T88 w 249"/>
                            <a:gd name="T90" fmla="+- 0 7875 7647"/>
                            <a:gd name="T91" fmla="*/ 7875 h 229"/>
                            <a:gd name="T92" fmla="+- 0 1485 1353"/>
                            <a:gd name="T93" fmla="*/ T92 w 249"/>
                            <a:gd name="T94" fmla="+- 0 7875 7647"/>
                            <a:gd name="T95" fmla="*/ 7875 h 229"/>
                            <a:gd name="T96" fmla="+- 0 1581 1353"/>
                            <a:gd name="T97" fmla="*/ T96 w 249"/>
                            <a:gd name="T98" fmla="+- 0 7875 7647"/>
                            <a:gd name="T99" fmla="*/ 7875 h 229"/>
                            <a:gd name="T100" fmla="+- 0 1601 1353"/>
                            <a:gd name="T101" fmla="*/ T100 w 249"/>
                            <a:gd name="T102" fmla="+- 0 7875 7647"/>
                            <a:gd name="T103" fmla="*/ 7875 h 229"/>
                            <a:gd name="T104" fmla="+- 0 1601 1353"/>
                            <a:gd name="T105" fmla="*/ T104 w 249"/>
                            <a:gd name="T106" fmla="+- 0 7855 7647"/>
                            <a:gd name="T107" fmla="*/ 7855 h 229"/>
                            <a:gd name="T108" fmla="+- 0 1601 1353"/>
                            <a:gd name="T109" fmla="*/ T108 w 249"/>
                            <a:gd name="T110" fmla="+- 0 7666 7647"/>
                            <a:gd name="T111" fmla="*/ 7666 h 229"/>
                            <a:gd name="T112" fmla="+- 0 1601 1353"/>
                            <a:gd name="T113" fmla="*/ T112 w 249"/>
                            <a:gd name="T114" fmla="+- 0 7647 7647"/>
                            <a:gd name="T115" fmla="*/ 7647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29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19"/>
                              </a:lnTo>
                              <a:lnTo>
                                <a:pt x="228" y="208"/>
                              </a:lnTo>
                              <a:lnTo>
                                <a:pt x="132" y="208"/>
                              </a:lnTo>
                              <a:lnTo>
                                <a:pt x="132" y="19"/>
                              </a:lnTo>
                              <a:lnTo>
                                <a:pt x="228" y="19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19"/>
                              </a:lnTo>
                              <a:lnTo>
                                <a:pt x="112" y="208"/>
                              </a:lnTo>
                              <a:lnTo>
                                <a:pt x="20" y="208"/>
                              </a:lnTo>
                              <a:lnTo>
                                <a:pt x="20" y="19"/>
                              </a:lnTo>
                              <a:lnTo>
                                <a:pt x="112" y="19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8"/>
                              </a:lnTo>
                              <a:lnTo>
                                <a:pt x="0" y="228"/>
                              </a:lnTo>
                              <a:lnTo>
                                <a:pt x="20" y="228"/>
                              </a:lnTo>
                              <a:lnTo>
                                <a:pt x="112" y="228"/>
                              </a:lnTo>
                              <a:lnTo>
                                <a:pt x="132" y="228"/>
                              </a:lnTo>
                              <a:lnTo>
                                <a:pt x="228" y="228"/>
                              </a:lnTo>
                              <a:lnTo>
                                <a:pt x="248" y="228"/>
                              </a:lnTo>
                              <a:lnTo>
                                <a:pt x="248" y="208"/>
                              </a:lnTo>
                              <a:lnTo>
                                <a:pt x="248" y="19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9A906" id="Freeform 31" o:spid="_x0000_s1026" style="position:absolute;margin-left:67.65pt;margin-top:382.35pt;width:12.45pt;height:11.4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" path="m248,l228,r,19l228,208r-96,l132,19r96,l228,,132,,112,r,19l112,208r-92,l20,19r92,l112,,20,,,,,19,,208r,20l20,228r92,l132,228r96,l248,228r,-20l248,19,248,xe" fillcolor="black" stroked="f">
                <v:path arrowok="t" o:connecttype="custom" o:connectlocs="157480,4855845;144780,4855845;144780,4867910;144780,4987925;83820,4987925;83820,4867910;144780,4867910;144780,4855845;83820,4855845;71120,4855845;71120,4867910;71120,4987925;12700,4987925;12700,4867910;71120,4867910;71120,4855845;12700,4855845;0,4855845;0,4867910;0,4987925;0,5000625;12700,5000625;71120,5000625;83820,5000625;144780,5000625;157480,5000625;157480,4987925;157480,4867910;157480,4855845" o:connectangles="0,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64BC81E" wp14:editId="34490888">
                <wp:simplePos x="0" y="0"/>
                <wp:positionH relativeFrom="page">
                  <wp:posOffset>859155</wp:posOffset>
                </wp:positionH>
                <wp:positionV relativeFrom="page">
                  <wp:posOffset>5354955</wp:posOffset>
                </wp:positionV>
                <wp:extent cx="158115" cy="147320"/>
                <wp:effectExtent l="0" t="0" r="0" b="0"/>
                <wp:wrapNone/>
                <wp:docPr id="198653421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8433 8433"/>
                            <a:gd name="T3" fmla="*/ 8433 h 232"/>
                            <a:gd name="T4" fmla="+- 0 1581 1353"/>
                            <a:gd name="T5" fmla="*/ T4 w 249"/>
                            <a:gd name="T6" fmla="+- 0 8433 8433"/>
                            <a:gd name="T7" fmla="*/ 8433 h 232"/>
                            <a:gd name="T8" fmla="+- 0 1581 1353"/>
                            <a:gd name="T9" fmla="*/ T8 w 249"/>
                            <a:gd name="T10" fmla="+- 0 8453 8433"/>
                            <a:gd name="T11" fmla="*/ 8453 h 232"/>
                            <a:gd name="T12" fmla="+- 0 1581 1353"/>
                            <a:gd name="T13" fmla="*/ T12 w 249"/>
                            <a:gd name="T14" fmla="+- 0 8645 8433"/>
                            <a:gd name="T15" fmla="*/ 8645 h 232"/>
                            <a:gd name="T16" fmla="+- 0 1485 1353"/>
                            <a:gd name="T17" fmla="*/ T16 w 249"/>
                            <a:gd name="T18" fmla="+- 0 8645 8433"/>
                            <a:gd name="T19" fmla="*/ 8645 h 232"/>
                            <a:gd name="T20" fmla="+- 0 1485 1353"/>
                            <a:gd name="T21" fmla="*/ T20 w 249"/>
                            <a:gd name="T22" fmla="+- 0 8453 8433"/>
                            <a:gd name="T23" fmla="*/ 8453 h 232"/>
                            <a:gd name="T24" fmla="+- 0 1581 1353"/>
                            <a:gd name="T25" fmla="*/ T24 w 249"/>
                            <a:gd name="T26" fmla="+- 0 8453 8433"/>
                            <a:gd name="T27" fmla="*/ 8453 h 232"/>
                            <a:gd name="T28" fmla="+- 0 1581 1353"/>
                            <a:gd name="T29" fmla="*/ T28 w 249"/>
                            <a:gd name="T30" fmla="+- 0 8433 8433"/>
                            <a:gd name="T31" fmla="*/ 8433 h 232"/>
                            <a:gd name="T32" fmla="+- 0 1485 1353"/>
                            <a:gd name="T33" fmla="*/ T32 w 249"/>
                            <a:gd name="T34" fmla="+- 0 8433 8433"/>
                            <a:gd name="T35" fmla="*/ 8433 h 232"/>
                            <a:gd name="T36" fmla="+- 0 1465 1353"/>
                            <a:gd name="T37" fmla="*/ T36 w 249"/>
                            <a:gd name="T38" fmla="+- 0 8433 8433"/>
                            <a:gd name="T39" fmla="*/ 8433 h 232"/>
                            <a:gd name="T40" fmla="+- 0 1465 1353"/>
                            <a:gd name="T41" fmla="*/ T40 w 249"/>
                            <a:gd name="T42" fmla="+- 0 8453 8433"/>
                            <a:gd name="T43" fmla="*/ 8453 h 232"/>
                            <a:gd name="T44" fmla="+- 0 1465 1353"/>
                            <a:gd name="T45" fmla="*/ T44 w 249"/>
                            <a:gd name="T46" fmla="+- 0 8645 8433"/>
                            <a:gd name="T47" fmla="*/ 8645 h 232"/>
                            <a:gd name="T48" fmla="+- 0 1373 1353"/>
                            <a:gd name="T49" fmla="*/ T48 w 249"/>
                            <a:gd name="T50" fmla="+- 0 8645 8433"/>
                            <a:gd name="T51" fmla="*/ 8645 h 232"/>
                            <a:gd name="T52" fmla="+- 0 1373 1353"/>
                            <a:gd name="T53" fmla="*/ T52 w 249"/>
                            <a:gd name="T54" fmla="+- 0 8453 8433"/>
                            <a:gd name="T55" fmla="*/ 8453 h 232"/>
                            <a:gd name="T56" fmla="+- 0 1465 1353"/>
                            <a:gd name="T57" fmla="*/ T56 w 249"/>
                            <a:gd name="T58" fmla="+- 0 8453 8433"/>
                            <a:gd name="T59" fmla="*/ 8453 h 232"/>
                            <a:gd name="T60" fmla="+- 0 1465 1353"/>
                            <a:gd name="T61" fmla="*/ T60 w 249"/>
                            <a:gd name="T62" fmla="+- 0 8433 8433"/>
                            <a:gd name="T63" fmla="*/ 8433 h 232"/>
                            <a:gd name="T64" fmla="+- 0 1373 1353"/>
                            <a:gd name="T65" fmla="*/ T64 w 249"/>
                            <a:gd name="T66" fmla="+- 0 8433 8433"/>
                            <a:gd name="T67" fmla="*/ 8433 h 232"/>
                            <a:gd name="T68" fmla="+- 0 1353 1353"/>
                            <a:gd name="T69" fmla="*/ T68 w 249"/>
                            <a:gd name="T70" fmla="+- 0 8433 8433"/>
                            <a:gd name="T71" fmla="*/ 8433 h 232"/>
                            <a:gd name="T72" fmla="+- 0 1353 1353"/>
                            <a:gd name="T73" fmla="*/ T72 w 249"/>
                            <a:gd name="T74" fmla="+- 0 8453 8433"/>
                            <a:gd name="T75" fmla="*/ 8453 h 232"/>
                            <a:gd name="T76" fmla="+- 0 1353 1353"/>
                            <a:gd name="T77" fmla="*/ T76 w 249"/>
                            <a:gd name="T78" fmla="+- 0 8645 8433"/>
                            <a:gd name="T79" fmla="*/ 8645 h 232"/>
                            <a:gd name="T80" fmla="+- 0 1353 1353"/>
                            <a:gd name="T81" fmla="*/ T80 w 249"/>
                            <a:gd name="T82" fmla="+- 0 8665 8433"/>
                            <a:gd name="T83" fmla="*/ 8665 h 232"/>
                            <a:gd name="T84" fmla="+- 0 1373 1353"/>
                            <a:gd name="T85" fmla="*/ T84 w 249"/>
                            <a:gd name="T86" fmla="+- 0 8665 8433"/>
                            <a:gd name="T87" fmla="*/ 8665 h 232"/>
                            <a:gd name="T88" fmla="+- 0 1465 1353"/>
                            <a:gd name="T89" fmla="*/ T88 w 249"/>
                            <a:gd name="T90" fmla="+- 0 8665 8433"/>
                            <a:gd name="T91" fmla="*/ 8665 h 232"/>
                            <a:gd name="T92" fmla="+- 0 1485 1353"/>
                            <a:gd name="T93" fmla="*/ T92 w 249"/>
                            <a:gd name="T94" fmla="+- 0 8665 8433"/>
                            <a:gd name="T95" fmla="*/ 8665 h 232"/>
                            <a:gd name="T96" fmla="+- 0 1581 1353"/>
                            <a:gd name="T97" fmla="*/ T96 w 249"/>
                            <a:gd name="T98" fmla="+- 0 8665 8433"/>
                            <a:gd name="T99" fmla="*/ 8665 h 232"/>
                            <a:gd name="T100" fmla="+- 0 1601 1353"/>
                            <a:gd name="T101" fmla="*/ T100 w 249"/>
                            <a:gd name="T102" fmla="+- 0 8665 8433"/>
                            <a:gd name="T103" fmla="*/ 8665 h 232"/>
                            <a:gd name="T104" fmla="+- 0 1601 1353"/>
                            <a:gd name="T105" fmla="*/ T104 w 249"/>
                            <a:gd name="T106" fmla="+- 0 8645 8433"/>
                            <a:gd name="T107" fmla="*/ 8645 h 232"/>
                            <a:gd name="T108" fmla="+- 0 1601 1353"/>
                            <a:gd name="T109" fmla="*/ T108 w 249"/>
                            <a:gd name="T110" fmla="+- 0 8453 8433"/>
                            <a:gd name="T111" fmla="*/ 8453 h 232"/>
                            <a:gd name="T112" fmla="+- 0 1601 1353"/>
                            <a:gd name="T113" fmla="*/ T112 w 249"/>
                            <a:gd name="T114" fmla="+- 0 8433 8433"/>
                            <a:gd name="T115" fmla="*/ 8433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2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2"/>
                              </a:lnTo>
                              <a:lnTo>
                                <a:pt x="132" y="212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2"/>
                              </a:lnTo>
                              <a:lnTo>
                                <a:pt x="20" y="212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2"/>
                              </a:lnTo>
                              <a:lnTo>
                                <a:pt x="0" y="232"/>
                              </a:lnTo>
                              <a:lnTo>
                                <a:pt x="20" y="232"/>
                              </a:lnTo>
                              <a:lnTo>
                                <a:pt x="112" y="232"/>
                              </a:lnTo>
                              <a:lnTo>
                                <a:pt x="132" y="232"/>
                              </a:lnTo>
                              <a:lnTo>
                                <a:pt x="228" y="232"/>
                              </a:lnTo>
                              <a:lnTo>
                                <a:pt x="248" y="232"/>
                              </a:lnTo>
                              <a:lnTo>
                                <a:pt x="248" y="212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098C9" id="Freeform 30" o:spid="_x0000_s1026" style="position:absolute;margin-left:67.65pt;margin-top:421.65pt;width:12.45pt;height:11.6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" path="m248,l228,r,20l228,212r-96,l132,20r96,l228,,132,,112,r,20l112,212r-92,l20,20r92,l112,,20,,,,,20,,212r,20l20,232r92,l132,232r96,l248,232r,-20l248,20,248,xe" fillcolor="black" stroked="f">
                <v:path arrowok="t" o:connecttype="custom" o:connectlocs="157480,5354955;144780,5354955;144780,5367655;144780,5489575;83820,5489575;83820,5367655;144780,5367655;144780,5354955;83820,5354955;71120,5354955;71120,5367655;71120,5489575;12700,5489575;12700,5367655;71120,5367655;71120,5354955;12700,5354955;0,5354955;0,5367655;0,5489575;0,5502275;12700,5502275;71120,5502275;83820,5502275;144780,5502275;157480,5502275;157480,5489575;157480,5367655;157480,5354955" o:connectangles="0,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0D916E1" wp14:editId="534FAEE5">
                <wp:simplePos x="0" y="0"/>
                <wp:positionH relativeFrom="page">
                  <wp:posOffset>859155</wp:posOffset>
                </wp:positionH>
                <wp:positionV relativeFrom="page">
                  <wp:posOffset>6189345</wp:posOffset>
                </wp:positionV>
                <wp:extent cx="158115" cy="146685"/>
                <wp:effectExtent l="0" t="0" r="0" b="0"/>
                <wp:wrapNone/>
                <wp:docPr id="158861228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68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9747 9747"/>
                            <a:gd name="T3" fmla="*/ 9747 h 231"/>
                            <a:gd name="T4" fmla="+- 0 1581 1353"/>
                            <a:gd name="T5" fmla="*/ T4 w 249"/>
                            <a:gd name="T6" fmla="+- 0 9747 9747"/>
                            <a:gd name="T7" fmla="*/ 9747 h 231"/>
                            <a:gd name="T8" fmla="+- 0 1581 1353"/>
                            <a:gd name="T9" fmla="*/ T8 w 249"/>
                            <a:gd name="T10" fmla="+- 0 9767 9747"/>
                            <a:gd name="T11" fmla="*/ 9767 h 231"/>
                            <a:gd name="T12" fmla="+- 0 1581 1353"/>
                            <a:gd name="T13" fmla="*/ T12 w 249"/>
                            <a:gd name="T14" fmla="+- 0 9957 9747"/>
                            <a:gd name="T15" fmla="*/ 9957 h 231"/>
                            <a:gd name="T16" fmla="+- 0 1485 1353"/>
                            <a:gd name="T17" fmla="*/ T16 w 249"/>
                            <a:gd name="T18" fmla="+- 0 9957 9747"/>
                            <a:gd name="T19" fmla="*/ 9957 h 231"/>
                            <a:gd name="T20" fmla="+- 0 1485 1353"/>
                            <a:gd name="T21" fmla="*/ T20 w 249"/>
                            <a:gd name="T22" fmla="+- 0 9767 9747"/>
                            <a:gd name="T23" fmla="*/ 9767 h 231"/>
                            <a:gd name="T24" fmla="+- 0 1581 1353"/>
                            <a:gd name="T25" fmla="*/ T24 w 249"/>
                            <a:gd name="T26" fmla="+- 0 9767 9747"/>
                            <a:gd name="T27" fmla="*/ 9767 h 231"/>
                            <a:gd name="T28" fmla="+- 0 1581 1353"/>
                            <a:gd name="T29" fmla="*/ T28 w 249"/>
                            <a:gd name="T30" fmla="+- 0 9747 9747"/>
                            <a:gd name="T31" fmla="*/ 9747 h 231"/>
                            <a:gd name="T32" fmla="+- 0 1485 1353"/>
                            <a:gd name="T33" fmla="*/ T32 w 249"/>
                            <a:gd name="T34" fmla="+- 0 9747 9747"/>
                            <a:gd name="T35" fmla="*/ 9747 h 231"/>
                            <a:gd name="T36" fmla="+- 0 1465 1353"/>
                            <a:gd name="T37" fmla="*/ T36 w 249"/>
                            <a:gd name="T38" fmla="+- 0 9747 9747"/>
                            <a:gd name="T39" fmla="*/ 9747 h 231"/>
                            <a:gd name="T40" fmla="+- 0 1465 1353"/>
                            <a:gd name="T41" fmla="*/ T40 w 249"/>
                            <a:gd name="T42" fmla="+- 0 9767 9747"/>
                            <a:gd name="T43" fmla="*/ 9767 h 231"/>
                            <a:gd name="T44" fmla="+- 0 1465 1353"/>
                            <a:gd name="T45" fmla="*/ T44 w 249"/>
                            <a:gd name="T46" fmla="+- 0 9957 9747"/>
                            <a:gd name="T47" fmla="*/ 9957 h 231"/>
                            <a:gd name="T48" fmla="+- 0 1373 1353"/>
                            <a:gd name="T49" fmla="*/ T48 w 249"/>
                            <a:gd name="T50" fmla="+- 0 9957 9747"/>
                            <a:gd name="T51" fmla="*/ 9957 h 231"/>
                            <a:gd name="T52" fmla="+- 0 1373 1353"/>
                            <a:gd name="T53" fmla="*/ T52 w 249"/>
                            <a:gd name="T54" fmla="+- 0 9767 9747"/>
                            <a:gd name="T55" fmla="*/ 9767 h 231"/>
                            <a:gd name="T56" fmla="+- 0 1465 1353"/>
                            <a:gd name="T57" fmla="*/ T56 w 249"/>
                            <a:gd name="T58" fmla="+- 0 9767 9747"/>
                            <a:gd name="T59" fmla="*/ 9767 h 231"/>
                            <a:gd name="T60" fmla="+- 0 1465 1353"/>
                            <a:gd name="T61" fmla="*/ T60 w 249"/>
                            <a:gd name="T62" fmla="+- 0 9747 9747"/>
                            <a:gd name="T63" fmla="*/ 9747 h 231"/>
                            <a:gd name="T64" fmla="+- 0 1373 1353"/>
                            <a:gd name="T65" fmla="*/ T64 w 249"/>
                            <a:gd name="T66" fmla="+- 0 9747 9747"/>
                            <a:gd name="T67" fmla="*/ 9747 h 231"/>
                            <a:gd name="T68" fmla="+- 0 1353 1353"/>
                            <a:gd name="T69" fmla="*/ T68 w 249"/>
                            <a:gd name="T70" fmla="+- 0 9747 9747"/>
                            <a:gd name="T71" fmla="*/ 9747 h 231"/>
                            <a:gd name="T72" fmla="+- 0 1353 1353"/>
                            <a:gd name="T73" fmla="*/ T72 w 249"/>
                            <a:gd name="T74" fmla="+- 0 9767 9747"/>
                            <a:gd name="T75" fmla="*/ 9767 h 231"/>
                            <a:gd name="T76" fmla="+- 0 1353 1353"/>
                            <a:gd name="T77" fmla="*/ T76 w 249"/>
                            <a:gd name="T78" fmla="+- 0 9957 9747"/>
                            <a:gd name="T79" fmla="*/ 9957 h 231"/>
                            <a:gd name="T80" fmla="+- 0 1353 1353"/>
                            <a:gd name="T81" fmla="*/ T80 w 249"/>
                            <a:gd name="T82" fmla="+- 0 9978 9747"/>
                            <a:gd name="T83" fmla="*/ 9978 h 231"/>
                            <a:gd name="T84" fmla="+- 0 1373 1353"/>
                            <a:gd name="T85" fmla="*/ T84 w 249"/>
                            <a:gd name="T86" fmla="+- 0 9978 9747"/>
                            <a:gd name="T87" fmla="*/ 9978 h 231"/>
                            <a:gd name="T88" fmla="+- 0 1465 1353"/>
                            <a:gd name="T89" fmla="*/ T88 w 249"/>
                            <a:gd name="T90" fmla="+- 0 9978 9747"/>
                            <a:gd name="T91" fmla="*/ 9978 h 231"/>
                            <a:gd name="T92" fmla="+- 0 1485 1353"/>
                            <a:gd name="T93" fmla="*/ T92 w 249"/>
                            <a:gd name="T94" fmla="+- 0 9978 9747"/>
                            <a:gd name="T95" fmla="*/ 9978 h 231"/>
                            <a:gd name="T96" fmla="+- 0 1581 1353"/>
                            <a:gd name="T97" fmla="*/ T96 w 249"/>
                            <a:gd name="T98" fmla="+- 0 9978 9747"/>
                            <a:gd name="T99" fmla="*/ 9978 h 231"/>
                            <a:gd name="T100" fmla="+- 0 1601 1353"/>
                            <a:gd name="T101" fmla="*/ T100 w 249"/>
                            <a:gd name="T102" fmla="+- 0 9978 9747"/>
                            <a:gd name="T103" fmla="*/ 9978 h 231"/>
                            <a:gd name="T104" fmla="+- 0 1601 1353"/>
                            <a:gd name="T105" fmla="*/ T104 w 249"/>
                            <a:gd name="T106" fmla="+- 0 9957 9747"/>
                            <a:gd name="T107" fmla="*/ 9957 h 231"/>
                            <a:gd name="T108" fmla="+- 0 1601 1353"/>
                            <a:gd name="T109" fmla="*/ T108 w 249"/>
                            <a:gd name="T110" fmla="+- 0 9767 9747"/>
                            <a:gd name="T111" fmla="*/ 9767 h 231"/>
                            <a:gd name="T112" fmla="+- 0 1601 1353"/>
                            <a:gd name="T113" fmla="*/ T112 w 249"/>
                            <a:gd name="T114" fmla="+- 0 9747 9747"/>
                            <a:gd name="T115" fmla="*/ 9747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1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0"/>
                              </a:lnTo>
                              <a:lnTo>
                                <a:pt x="132" y="210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0"/>
                              </a:lnTo>
                              <a:lnTo>
                                <a:pt x="20" y="210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0"/>
                              </a:lnTo>
                              <a:lnTo>
                                <a:pt x="0" y="231"/>
                              </a:lnTo>
                              <a:lnTo>
                                <a:pt x="20" y="231"/>
                              </a:lnTo>
                              <a:lnTo>
                                <a:pt x="112" y="231"/>
                              </a:lnTo>
                              <a:lnTo>
                                <a:pt x="132" y="231"/>
                              </a:lnTo>
                              <a:lnTo>
                                <a:pt x="228" y="231"/>
                              </a:lnTo>
                              <a:lnTo>
                                <a:pt x="248" y="231"/>
                              </a:lnTo>
                              <a:lnTo>
                                <a:pt x="248" y="210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6B26C" id="Freeform 29" o:spid="_x0000_s1026" style="position:absolute;margin-left:67.65pt;margin-top:487.35pt;width:12.45pt;height:11.5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" path="m248,l228,r,20l228,210r-96,l132,20r96,l228,,132,,112,r,20l112,210r-92,l20,20r92,l112,,20,,,,,20,,210r,21l20,231r92,l132,231r96,l248,231r,-21l248,20,248,xe" fillcolor="black" stroked="f">
                <v:path arrowok="t" o:connecttype="custom" o:connectlocs="157480,6189345;144780,6189345;144780,6202045;144780,6322695;83820,6322695;83820,6202045;144780,6202045;144780,6189345;83820,6189345;71120,6189345;71120,6202045;71120,6322695;12700,6322695;12700,6202045;71120,6202045;71120,6189345;12700,6189345;0,6189345;0,6202045;0,6322695;0,6336030;12700,6336030;71120,6336030;83820,6336030;144780,6336030;157480,6336030;157480,6322695;157480,6202045;157480,6189345" o:connectangles="0,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2F57C75" wp14:editId="0EB45240">
                <wp:simplePos x="0" y="0"/>
                <wp:positionH relativeFrom="page">
                  <wp:posOffset>859155</wp:posOffset>
                </wp:positionH>
                <wp:positionV relativeFrom="page">
                  <wp:posOffset>6808470</wp:posOffset>
                </wp:positionV>
                <wp:extent cx="158115" cy="146050"/>
                <wp:effectExtent l="0" t="0" r="0" b="0"/>
                <wp:wrapNone/>
                <wp:docPr id="16930108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05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0722 10722"/>
                            <a:gd name="T3" fmla="*/ 10722 h 230"/>
                            <a:gd name="T4" fmla="+- 0 1581 1353"/>
                            <a:gd name="T5" fmla="*/ T4 w 249"/>
                            <a:gd name="T6" fmla="+- 0 10722 10722"/>
                            <a:gd name="T7" fmla="*/ 10722 h 230"/>
                            <a:gd name="T8" fmla="+- 0 1581 1353"/>
                            <a:gd name="T9" fmla="*/ T8 w 249"/>
                            <a:gd name="T10" fmla="+- 0 10742 10722"/>
                            <a:gd name="T11" fmla="*/ 10742 h 230"/>
                            <a:gd name="T12" fmla="+- 0 1581 1353"/>
                            <a:gd name="T13" fmla="*/ T12 w 249"/>
                            <a:gd name="T14" fmla="+- 0 10932 10722"/>
                            <a:gd name="T15" fmla="*/ 10932 h 230"/>
                            <a:gd name="T16" fmla="+- 0 1485 1353"/>
                            <a:gd name="T17" fmla="*/ T16 w 249"/>
                            <a:gd name="T18" fmla="+- 0 10932 10722"/>
                            <a:gd name="T19" fmla="*/ 10932 h 230"/>
                            <a:gd name="T20" fmla="+- 0 1485 1353"/>
                            <a:gd name="T21" fmla="*/ T20 w 249"/>
                            <a:gd name="T22" fmla="+- 0 10742 10722"/>
                            <a:gd name="T23" fmla="*/ 10742 h 230"/>
                            <a:gd name="T24" fmla="+- 0 1581 1353"/>
                            <a:gd name="T25" fmla="*/ T24 w 249"/>
                            <a:gd name="T26" fmla="+- 0 10742 10722"/>
                            <a:gd name="T27" fmla="*/ 10742 h 230"/>
                            <a:gd name="T28" fmla="+- 0 1581 1353"/>
                            <a:gd name="T29" fmla="*/ T28 w 249"/>
                            <a:gd name="T30" fmla="+- 0 10722 10722"/>
                            <a:gd name="T31" fmla="*/ 10722 h 230"/>
                            <a:gd name="T32" fmla="+- 0 1485 1353"/>
                            <a:gd name="T33" fmla="*/ T32 w 249"/>
                            <a:gd name="T34" fmla="+- 0 10722 10722"/>
                            <a:gd name="T35" fmla="*/ 10722 h 230"/>
                            <a:gd name="T36" fmla="+- 0 1465 1353"/>
                            <a:gd name="T37" fmla="*/ T36 w 249"/>
                            <a:gd name="T38" fmla="+- 0 10722 10722"/>
                            <a:gd name="T39" fmla="*/ 10722 h 230"/>
                            <a:gd name="T40" fmla="+- 0 1465 1353"/>
                            <a:gd name="T41" fmla="*/ T40 w 249"/>
                            <a:gd name="T42" fmla="+- 0 10742 10722"/>
                            <a:gd name="T43" fmla="*/ 10742 h 230"/>
                            <a:gd name="T44" fmla="+- 0 1465 1353"/>
                            <a:gd name="T45" fmla="*/ T44 w 249"/>
                            <a:gd name="T46" fmla="+- 0 10932 10722"/>
                            <a:gd name="T47" fmla="*/ 10932 h 230"/>
                            <a:gd name="T48" fmla="+- 0 1373 1353"/>
                            <a:gd name="T49" fmla="*/ T48 w 249"/>
                            <a:gd name="T50" fmla="+- 0 10932 10722"/>
                            <a:gd name="T51" fmla="*/ 10932 h 230"/>
                            <a:gd name="T52" fmla="+- 0 1373 1353"/>
                            <a:gd name="T53" fmla="*/ T52 w 249"/>
                            <a:gd name="T54" fmla="+- 0 10742 10722"/>
                            <a:gd name="T55" fmla="*/ 10742 h 230"/>
                            <a:gd name="T56" fmla="+- 0 1465 1353"/>
                            <a:gd name="T57" fmla="*/ T56 w 249"/>
                            <a:gd name="T58" fmla="+- 0 10742 10722"/>
                            <a:gd name="T59" fmla="*/ 10742 h 230"/>
                            <a:gd name="T60" fmla="+- 0 1465 1353"/>
                            <a:gd name="T61" fmla="*/ T60 w 249"/>
                            <a:gd name="T62" fmla="+- 0 10722 10722"/>
                            <a:gd name="T63" fmla="*/ 10722 h 230"/>
                            <a:gd name="T64" fmla="+- 0 1373 1353"/>
                            <a:gd name="T65" fmla="*/ T64 w 249"/>
                            <a:gd name="T66" fmla="+- 0 10722 10722"/>
                            <a:gd name="T67" fmla="*/ 10722 h 230"/>
                            <a:gd name="T68" fmla="+- 0 1353 1353"/>
                            <a:gd name="T69" fmla="*/ T68 w 249"/>
                            <a:gd name="T70" fmla="+- 0 10722 10722"/>
                            <a:gd name="T71" fmla="*/ 10722 h 230"/>
                            <a:gd name="T72" fmla="+- 0 1353 1353"/>
                            <a:gd name="T73" fmla="*/ T72 w 249"/>
                            <a:gd name="T74" fmla="+- 0 10742 10722"/>
                            <a:gd name="T75" fmla="*/ 10742 h 230"/>
                            <a:gd name="T76" fmla="+- 0 1353 1353"/>
                            <a:gd name="T77" fmla="*/ T76 w 249"/>
                            <a:gd name="T78" fmla="+- 0 10932 10722"/>
                            <a:gd name="T79" fmla="*/ 10932 h 230"/>
                            <a:gd name="T80" fmla="+- 0 1353 1353"/>
                            <a:gd name="T81" fmla="*/ T80 w 249"/>
                            <a:gd name="T82" fmla="+- 0 10952 10722"/>
                            <a:gd name="T83" fmla="*/ 10952 h 230"/>
                            <a:gd name="T84" fmla="+- 0 1373 1353"/>
                            <a:gd name="T85" fmla="*/ T84 w 249"/>
                            <a:gd name="T86" fmla="+- 0 10952 10722"/>
                            <a:gd name="T87" fmla="*/ 10952 h 230"/>
                            <a:gd name="T88" fmla="+- 0 1465 1353"/>
                            <a:gd name="T89" fmla="*/ T88 w 249"/>
                            <a:gd name="T90" fmla="+- 0 10952 10722"/>
                            <a:gd name="T91" fmla="*/ 10952 h 230"/>
                            <a:gd name="T92" fmla="+- 0 1485 1353"/>
                            <a:gd name="T93" fmla="*/ T92 w 249"/>
                            <a:gd name="T94" fmla="+- 0 10952 10722"/>
                            <a:gd name="T95" fmla="*/ 10952 h 230"/>
                            <a:gd name="T96" fmla="+- 0 1581 1353"/>
                            <a:gd name="T97" fmla="*/ T96 w 249"/>
                            <a:gd name="T98" fmla="+- 0 10952 10722"/>
                            <a:gd name="T99" fmla="*/ 10952 h 230"/>
                            <a:gd name="T100" fmla="+- 0 1601 1353"/>
                            <a:gd name="T101" fmla="*/ T100 w 249"/>
                            <a:gd name="T102" fmla="+- 0 10952 10722"/>
                            <a:gd name="T103" fmla="*/ 10952 h 230"/>
                            <a:gd name="T104" fmla="+- 0 1601 1353"/>
                            <a:gd name="T105" fmla="*/ T104 w 249"/>
                            <a:gd name="T106" fmla="+- 0 10932 10722"/>
                            <a:gd name="T107" fmla="*/ 10932 h 230"/>
                            <a:gd name="T108" fmla="+- 0 1601 1353"/>
                            <a:gd name="T109" fmla="*/ T108 w 249"/>
                            <a:gd name="T110" fmla="+- 0 10742 10722"/>
                            <a:gd name="T111" fmla="*/ 10742 h 230"/>
                            <a:gd name="T112" fmla="+- 0 1601 1353"/>
                            <a:gd name="T113" fmla="*/ T112 w 249"/>
                            <a:gd name="T114" fmla="+- 0 10722 10722"/>
                            <a:gd name="T115" fmla="*/ 10722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0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0"/>
                              </a:lnTo>
                              <a:lnTo>
                                <a:pt x="132" y="210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0"/>
                              </a:lnTo>
                              <a:lnTo>
                                <a:pt x="20" y="210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0"/>
                              </a:lnTo>
                              <a:lnTo>
                                <a:pt x="0" y="230"/>
                              </a:lnTo>
                              <a:lnTo>
                                <a:pt x="20" y="230"/>
                              </a:lnTo>
                              <a:lnTo>
                                <a:pt x="112" y="230"/>
                              </a:lnTo>
                              <a:lnTo>
                                <a:pt x="132" y="230"/>
                              </a:lnTo>
                              <a:lnTo>
                                <a:pt x="228" y="230"/>
                              </a:lnTo>
                              <a:lnTo>
                                <a:pt x="248" y="230"/>
                              </a:lnTo>
                              <a:lnTo>
                                <a:pt x="248" y="210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43524" id="Freeform 28" o:spid="_x0000_s1026" style="position:absolute;margin-left:67.65pt;margin-top:536.1pt;width:12.45pt;height:11.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" path="m248,l228,r,20l228,210r-96,l132,20r96,l228,,132,,112,r,20l112,210r-92,l20,20r92,l112,,20,,,,,20,,210r,20l20,230r92,l132,230r96,l248,230r,-20l248,20,248,xe" fillcolor="black" stroked="f">
                <v:path arrowok="t" o:connecttype="custom" o:connectlocs="157480,6808470;144780,6808470;144780,6821170;144780,6941820;83820,6941820;83820,6821170;144780,6821170;144780,6808470;83820,6808470;71120,6808470;71120,6821170;71120,6941820;12700,6941820;12700,6821170;71120,6821170;71120,6808470;12700,6808470;0,6808470;0,6821170;0,6941820;0,6954520;12700,6954520;71120,6954520;83820,6954520;144780,6954520;157480,6954520;157480,6941820;157480,6821170;157480,6808470" o:connectangles="0,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6C40824" wp14:editId="19790AF9">
                <wp:simplePos x="0" y="0"/>
                <wp:positionH relativeFrom="page">
                  <wp:posOffset>859155</wp:posOffset>
                </wp:positionH>
                <wp:positionV relativeFrom="page">
                  <wp:posOffset>7214235</wp:posOffset>
                </wp:positionV>
                <wp:extent cx="158115" cy="147955"/>
                <wp:effectExtent l="0" t="0" r="0" b="0"/>
                <wp:wrapNone/>
                <wp:docPr id="138921893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95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1361 11361"/>
                            <a:gd name="T3" fmla="*/ 11361 h 233"/>
                            <a:gd name="T4" fmla="+- 0 1581 1353"/>
                            <a:gd name="T5" fmla="*/ T4 w 249"/>
                            <a:gd name="T6" fmla="+- 0 11361 11361"/>
                            <a:gd name="T7" fmla="*/ 11361 h 233"/>
                            <a:gd name="T8" fmla="+- 0 1581 1353"/>
                            <a:gd name="T9" fmla="*/ T8 w 249"/>
                            <a:gd name="T10" fmla="+- 0 11382 11361"/>
                            <a:gd name="T11" fmla="*/ 11382 h 233"/>
                            <a:gd name="T12" fmla="+- 0 1581 1353"/>
                            <a:gd name="T13" fmla="*/ T12 w 249"/>
                            <a:gd name="T14" fmla="+- 0 11574 11361"/>
                            <a:gd name="T15" fmla="*/ 11574 h 233"/>
                            <a:gd name="T16" fmla="+- 0 1485 1353"/>
                            <a:gd name="T17" fmla="*/ T16 w 249"/>
                            <a:gd name="T18" fmla="+- 0 11574 11361"/>
                            <a:gd name="T19" fmla="*/ 11574 h 233"/>
                            <a:gd name="T20" fmla="+- 0 1485 1353"/>
                            <a:gd name="T21" fmla="*/ T20 w 249"/>
                            <a:gd name="T22" fmla="+- 0 11382 11361"/>
                            <a:gd name="T23" fmla="*/ 11382 h 233"/>
                            <a:gd name="T24" fmla="+- 0 1581 1353"/>
                            <a:gd name="T25" fmla="*/ T24 w 249"/>
                            <a:gd name="T26" fmla="+- 0 11382 11361"/>
                            <a:gd name="T27" fmla="*/ 11382 h 233"/>
                            <a:gd name="T28" fmla="+- 0 1581 1353"/>
                            <a:gd name="T29" fmla="*/ T28 w 249"/>
                            <a:gd name="T30" fmla="+- 0 11361 11361"/>
                            <a:gd name="T31" fmla="*/ 11361 h 233"/>
                            <a:gd name="T32" fmla="+- 0 1485 1353"/>
                            <a:gd name="T33" fmla="*/ T32 w 249"/>
                            <a:gd name="T34" fmla="+- 0 11361 11361"/>
                            <a:gd name="T35" fmla="*/ 11361 h 233"/>
                            <a:gd name="T36" fmla="+- 0 1465 1353"/>
                            <a:gd name="T37" fmla="*/ T36 w 249"/>
                            <a:gd name="T38" fmla="+- 0 11361 11361"/>
                            <a:gd name="T39" fmla="*/ 11361 h 233"/>
                            <a:gd name="T40" fmla="+- 0 1465 1353"/>
                            <a:gd name="T41" fmla="*/ T40 w 249"/>
                            <a:gd name="T42" fmla="+- 0 11382 11361"/>
                            <a:gd name="T43" fmla="*/ 11382 h 233"/>
                            <a:gd name="T44" fmla="+- 0 1465 1353"/>
                            <a:gd name="T45" fmla="*/ T44 w 249"/>
                            <a:gd name="T46" fmla="+- 0 11574 11361"/>
                            <a:gd name="T47" fmla="*/ 11574 h 233"/>
                            <a:gd name="T48" fmla="+- 0 1373 1353"/>
                            <a:gd name="T49" fmla="*/ T48 w 249"/>
                            <a:gd name="T50" fmla="+- 0 11574 11361"/>
                            <a:gd name="T51" fmla="*/ 11574 h 233"/>
                            <a:gd name="T52" fmla="+- 0 1373 1353"/>
                            <a:gd name="T53" fmla="*/ T52 w 249"/>
                            <a:gd name="T54" fmla="+- 0 11382 11361"/>
                            <a:gd name="T55" fmla="*/ 11382 h 233"/>
                            <a:gd name="T56" fmla="+- 0 1465 1353"/>
                            <a:gd name="T57" fmla="*/ T56 w 249"/>
                            <a:gd name="T58" fmla="+- 0 11382 11361"/>
                            <a:gd name="T59" fmla="*/ 11382 h 233"/>
                            <a:gd name="T60" fmla="+- 0 1465 1353"/>
                            <a:gd name="T61" fmla="*/ T60 w 249"/>
                            <a:gd name="T62" fmla="+- 0 11361 11361"/>
                            <a:gd name="T63" fmla="*/ 11361 h 233"/>
                            <a:gd name="T64" fmla="+- 0 1353 1353"/>
                            <a:gd name="T65" fmla="*/ T64 w 249"/>
                            <a:gd name="T66" fmla="+- 0 11361 11361"/>
                            <a:gd name="T67" fmla="*/ 11361 h 233"/>
                            <a:gd name="T68" fmla="+- 0 1353 1353"/>
                            <a:gd name="T69" fmla="*/ T68 w 249"/>
                            <a:gd name="T70" fmla="+- 0 11382 11361"/>
                            <a:gd name="T71" fmla="*/ 11382 h 233"/>
                            <a:gd name="T72" fmla="+- 0 1353 1353"/>
                            <a:gd name="T73" fmla="*/ T72 w 249"/>
                            <a:gd name="T74" fmla="+- 0 11574 11361"/>
                            <a:gd name="T75" fmla="*/ 11574 h 233"/>
                            <a:gd name="T76" fmla="+- 0 1353 1353"/>
                            <a:gd name="T77" fmla="*/ T76 w 249"/>
                            <a:gd name="T78" fmla="+- 0 11594 11361"/>
                            <a:gd name="T79" fmla="*/ 11594 h 233"/>
                            <a:gd name="T80" fmla="+- 0 1373 1353"/>
                            <a:gd name="T81" fmla="*/ T80 w 249"/>
                            <a:gd name="T82" fmla="+- 0 11594 11361"/>
                            <a:gd name="T83" fmla="*/ 11594 h 233"/>
                            <a:gd name="T84" fmla="+- 0 1465 1353"/>
                            <a:gd name="T85" fmla="*/ T84 w 249"/>
                            <a:gd name="T86" fmla="+- 0 11594 11361"/>
                            <a:gd name="T87" fmla="*/ 11594 h 233"/>
                            <a:gd name="T88" fmla="+- 0 1485 1353"/>
                            <a:gd name="T89" fmla="*/ T88 w 249"/>
                            <a:gd name="T90" fmla="+- 0 11594 11361"/>
                            <a:gd name="T91" fmla="*/ 11594 h 233"/>
                            <a:gd name="T92" fmla="+- 0 1581 1353"/>
                            <a:gd name="T93" fmla="*/ T92 w 249"/>
                            <a:gd name="T94" fmla="+- 0 11594 11361"/>
                            <a:gd name="T95" fmla="*/ 11594 h 233"/>
                            <a:gd name="T96" fmla="+- 0 1601 1353"/>
                            <a:gd name="T97" fmla="*/ T96 w 249"/>
                            <a:gd name="T98" fmla="+- 0 11594 11361"/>
                            <a:gd name="T99" fmla="*/ 11594 h 233"/>
                            <a:gd name="T100" fmla="+- 0 1601 1353"/>
                            <a:gd name="T101" fmla="*/ T100 w 249"/>
                            <a:gd name="T102" fmla="+- 0 11574 11361"/>
                            <a:gd name="T103" fmla="*/ 11574 h 233"/>
                            <a:gd name="T104" fmla="+- 0 1601 1353"/>
                            <a:gd name="T105" fmla="*/ T104 w 249"/>
                            <a:gd name="T106" fmla="+- 0 11382 11361"/>
                            <a:gd name="T107" fmla="*/ 11382 h 233"/>
                            <a:gd name="T108" fmla="+- 0 1601 1353"/>
                            <a:gd name="T109" fmla="*/ T108 w 249"/>
                            <a:gd name="T110" fmla="+- 0 11362 11361"/>
                            <a:gd name="T111" fmla="*/ 11362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33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1"/>
                              </a:lnTo>
                              <a:lnTo>
                                <a:pt x="228" y="213"/>
                              </a:lnTo>
                              <a:lnTo>
                                <a:pt x="132" y="213"/>
                              </a:lnTo>
                              <a:lnTo>
                                <a:pt x="132" y="21"/>
                              </a:lnTo>
                              <a:lnTo>
                                <a:pt x="228" y="21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1"/>
                              </a:lnTo>
                              <a:lnTo>
                                <a:pt x="112" y="213"/>
                              </a:lnTo>
                              <a:lnTo>
                                <a:pt x="20" y="213"/>
                              </a:lnTo>
                              <a:lnTo>
                                <a:pt x="20" y="21"/>
                              </a:lnTo>
                              <a:lnTo>
                                <a:pt x="112" y="21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0" y="213"/>
                              </a:lnTo>
                              <a:lnTo>
                                <a:pt x="0" y="233"/>
                              </a:lnTo>
                              <a:lnTo>
                                <a:pt x="20" y="233"/>
                              </a:lnTo>
                              <a:lnTo>
                                <a:pt x="112" y="233"/>
                              </a:lnTo>
                              <a:lnTo>
                                <a:pt x="132" y="233"/>
                              </a:lnTo>
                              <a:lnTo>
                                <a:pt x="228" y="233"/>
                              </a:lnTo>
                              <a:lnTo>
                                <a:pt x="248" y="233"/>
                              </a:lnTo>
                              <a:lnTo>
                                <a:pt x="248" y="213"/>
                              </a:lnTo>
                              <a:lnTo>
                                <a:pt x="248" y="21"/>
                              </a:lnTo>
                              <a:lnTo>
                                <a:pt x="248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BFFC0" id="Freeform 27" o:spid="_x0000_s1026" style="position:absolute;margin-left:67.65pt;margin-top:568.05pt;width:12.45pt;height:11.6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" path="m248,l228,r,21l228,213r-96,l132,21r96,l228,,132,,112,r,21l112,213r-92,l20,21r92,l112,,,,,21,,213r,20l20,233r92,l132,233r96,l248,233r,-20l248,21r,-20l248,xe" fillcolor="black" stroked="f">
                <v:path arrowok="t" o:connecttype="custom" o:connectlocs="157480,7214235;144780,7214235;144780,7227570;144780,7349490;83820,7349490;83820,7227570;144780,7227570;144780,7214235;83820,7214235;71120,7214235;71120,7227570;71120,7349490;12700,7349490;12700,7227570;71120,7227570;71120,7214235;0,7214235;0,7227570;0,7349490;0,7362190;12700,7362190;71120,7362190;83820,7362190;144780,7362190;157480,7362190;157480,7349490;157480,7227570;157480,7214870" o:connectangles="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3A6A748" wp14:editId="3B6C512B">
                <wp:simplePos x="0" y="0"/>
                <wp:positionH relativeFrom="page">
                  <wp:posOffset>859155</wp:posOffset>
                </wp:positionH>
                <wp:positionV relativeFrom="page">
                  <wp:posOffset>7715250</wp:posOffset>
                </wp:positionV>
                <wp:extent cx="158115" cy="145415"/>
                <wp:effectExtent l="0" t="0" r="0" b="0"/>
                <wp:wrapNone/>
                <wp:docPr id="214603010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541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2150 12150"/>
                            <a:gd name="T3" fmla="*/ 12150 h 229"/>
                            <a:gd name="T4" fmla="+- 0 1581 1353"/>
                            <a:gd name="T5" fmla="*/ T4 w 249"/>
                            <a:gd name="T6" fmla="+- 0 12150 12150"/>
                            <a:gd name="T7" fmla="*/ 12150 h 229"/>
                            <a:gd name="T8" fmla="+- 0 1581 1353"/>
                            <a:gd name="T9" fmla="*/ T8 w 249"/>
                            <a:gd name="T10" fmla="+- 0 12170 12150"/>
                            <a:gd name="T11" fmla="*/ 12170 h 229"/>
                            <a:gd name="T12" fmla="+- 0 1581 1353"/>
                            <a:gd name="T13" fmla="*/ T12 w 249"/>
                            <a:gd name="T14" fmla="+- 0 12359 12150"/>
                            <a:gd name="T15" fmla="*/ 12359 h 229"/>
                            <a:gd name="T16" fmla="+- 0 1485 1353"/>
                            <a:gd name="T17" fmla="*/ T16 w 249"/>
                            <a:gd name="T18" fmla="+- 0 12359 12150"/>
                            <a:gd name="T19" fmla="*/ 12359 h 229"/>
                            <a:gd name="T20" fmla="+- 0 1485 1353"/>
                            <a:gd name="T21" fmla="*/ T20 w 249"/>
                            <a:gd name="T22" fmla="+- 0 12170 12150"/>
                            <a:gd name="T23" fmla="*/ 12170 h 229"/>
                            <a:gd name="T24" fmla="+- 0 1581 1353"/>
                            <a:gd name="T25" fmla="*/ T24 w 249"/>
                            <a:gd name="T26" fmla="+- 0 12170 12150"/>
                            <a:gd name="T27" fmla="*/ 12170 h 229"/>
                            <a:gd name="T28" fmla="+- 0 1581 1353"/>
                            <a:gd name="T29" fmla="*/ T28 w 249"/>
                            <a:gd name="T30" fmla="+- 0 12150 12150"/>
                            <a:gd name="T31" fmla="*/ 12150 h 229"/>
                            <a:gd name="T32" fmla="+- 0 1485 1353"/>
                            <a:gd name="T33" fmla="*/ T32 w 249"/>
                            <a:gd name="T34" fmla="+- 0 12150 12150"/>
                            <a:gd name="T35" fmla="*/ 12150 h 229"/>
                            <a:gd name="T36" fmla="+- 0 1465 1353"/>
                            <a:gd name="T37" fmla="*/ T36 w 249"/>
                            <a:gd name="T38" fmla="+- 0 12150 12150"/>
                            <a:gd name="T39" fmla="*/ 12150 h 229"/>
                            <a:gd name="T40" fmla="+- 0 1465 1353"/>
                            <a:gd name="T41" fmla="*/ T40 w 249"/>
                            <a:gd name="T42" fmla="+- 0 12170 12150"/>
                            <a:gd name="T43" fmla="*/ 12170 h 229"/>
                            <a:gd name="T44" fmla="+- 0 1465 1353"/>
                            <a:gd name="T45" fmla="*/ T44 w 249"/>
                            <a:gd name="T46" fmla="+- 0 12359 12150"/>
                            <a:gd name="T47" fmla="*/ 12359 h 229"/>
                            <a:gd name="T48" fmla="+- 0 1373 1353"/>
                            <a:gd name="T49" fmla="*/ T48 w 249"/>
                            <a:gd name="T50" fmla="+- 0 12359 12150"/>
                            <a:gd name="T51" fmla="*/ 12359 h 229"/>
                            <a:gd name="T52" fmla="+- 0 1373 1353"/>
                            <a:gd name="T53" fmla="*/ T52 w 249"/>
                            <a:gd name="T54" fmla="+- 0 12170 12150"/>
                            <a:gd name="T55" fmla="*/ 12170 h 229"/>
                            <a:gd name="T56" fmla="+- 0 1465 1353"/>
                            <a:gd name="T57" fmla="*/ T56 w 249"/>
                            <a:gd name="T58" fmla="+- 0 12170 12150"/>
                            <a:gd name="T59" fmla="*/ 12170 h 229"/>
                            <a:gd name="T60" fmla="+- 0 1465 1353"/>
                            <a:gd name="T61" fmla="*/ T60 w 249"/>
                            <a:gd name="T62" fmla="+- 0 12150 12150"/>
                            <a:gd name="T63" fmla="*/ 12150 h 229"/>
                            <a:gd name="T64" fmla="+- 0 1353 1353"/>
                            <a:gd name="T65" fmla="*/ T64 w 249"/>
                            <a:gd name="T66" fmla="+- 0 12150 12150"/>
                            <a:gd name="T67" fmla="*/ 12150 h 229"/>
                            <a:gd name="T68" fmla="+- 0 1353 1353"/>
                            <a:gd name="T69" fmla="*/ T68 w 249"/>
                            <a:gd name="T70" fmla="+- 0 12170 12150"/>
                            <a:gd name="T71" fmla="*/ 12170 h 229"/>
                            <a:gd name="T72" fmla="+- 0 1353 1353"/>
                            <a:gd name="T73" fmla="*/ T72 w 249"/>
                            <a:gd name="T74" fmla="+- 0 12359 12150"/>
                            <a:gd name="T75" fmla="*/ 12359 h 229"/>
                            <a:gd name="T76" fmla="+- 0 1353 1353"/>
                            <a:gd name="T77" fmla="*/ T76 w 249"/>
                            <a:gd name="T78" fmla="+- 0 12379 12150"/>
                            <a:gd name="T79" fmla="*/ 12379 h 229"/>
                            <a:gd name="T80" fmla="+- 0 1373 1353"/>
                            <a:gd name="T81" fmla="*/ T80 w 249"/>
                            <a:gd name="T82" fmla="+- 0 12379 12150"/>
                            <a:gd name="T83" fmla="*/ 12379 h 229"/>
                            <a:gd name="T84" fmla="+- 0 1465 1353"/>
                            <a:gd name="T85" fmla="*/ T84 w 249"/>
                            <a:gd name="T86" fmla="+- 0 12379 12150"/>
                            <a:gd name="T87" fmla="*/ 12379 h 229"/>
                            <a:gd name="T88" fmla="+- 0 1485 1353"/>
                            <a:gd name="T89" fmla="*/ T88 w 249"/>
                            <a:gd name="T90" fmla="+- 0 12379 12150"/>
                            <a:gd name="T91" fmla="*/ 12379 h 229"/>
                            <a:gd name="T92" fmla="+- 0 1581 1353"/>
                            <a:gd name="T93" fmla="*/ T92 w 249"/>
                            <a:gd name="T94" fmla="+- 0 12379 12150"/>
                            <a:gd name="T95" fmla="*/ 12379 h 229"/>
                            <a:gd name="T96" fmla="+- 0 1601 1353"/>
                            <a:gd name="T97" fmla="*/ T96 w 249"/>
                            <a:gd name="T98" fmla="+- 0 12379 12150"/>
                            <a:gd name="T99" fmla="*/ 12379 h 229"/>
                            <a:gd name="T100" fmla="+- 0 1601 1353"/>
                            <a:gd name="T101" fmla="*/ T100 w 249"/>
                            <a:gd name="T102" fmla="+- 0 12359 12150"/>
                            <a:gd name="T103" fmla="*/ 12359 h 229"/>
                            <a:gd name="T104" fmla="+- 0 1601 1353"/>
                            <a:gd name="T105" fmla="*/ T104 w 249"/>
                            <a:gd name="T106" fmla="+- 0 12170 12150"/>
                            <a:gd name="T107" fmla="*/ 12170 h 229"/>
                            <a:gd name="T108" fmla="+- 0 1601 1353"/>
                            <a:gd name="T109" fmla="*/ T108 w 249"/>
                            <a:gd name="T110" fmla="+- 0 12151 12150"/>
                            <a:gd name="T111" fmla="*/ 12151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29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09"/>
                              </a:lnTo>
                              <a:lnTo>
                                <a:pt x="132" y="209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09"/>
                              </a:lnTo>
                              <a:lnTo>
                                <a:pt x="20" y="209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09"/>
                              </a:lnTo>
                              <a:lnTo>
                                <a:pt x="0" y="229"/>
                              </a:lnTo>
                              <a:lnTo>
                                <a:pt x="20" y="229"/>
                              </a:lnTo>
                              <a:lnTo>
                                <a:pt x="112" y="229"/>
                              </a:lnTo>
                              <a:lnTo>
                                <a:pt x="132" y="229"/>
                              </a:lnTo>
                              <a:lnTo>
                                <a:pt x="228" y="229"/>
                              </a:lnTo>
                              <a:lnTo>
                                <a:pt x="248" y="229"/>
                              </a:lnTo>
                              <a:lnTo>
                                <a:pt x="248" y="209"/>
                              </a:lnTo>
                              <a:lnTo>
                                <a:pt x="248" y="20"/>
                              </a:lnTo>
                              <a:lnTo>
                                <a:pt x="248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1CE5A" id="Freeform 26" o:spid="_x0000_s1026" style="position:absolute;margin-left:67.65pt;margin-top:607.5pt;width:12.45pt;height:11.4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" path="m248,l228,r,20l228,209r-96,l132,20r96,l228,,132,,112,r,20l112,209r-92,l20,20r92,l112,,,,,20,,209r,20l20,229r92,l132,229r96,l248,229r,-20l248,20r,-19l248,xe" fillcolor="black" stroked="f">
                <v:path arrowok="t" o:connecttype="custom" o:connectlocs="157480,7715250;144780,7715250;144780,7727950;144780,7847965;83820,7847965;83820,7727950;144780,7727950;144780,7715250;83820,7715250;71120,7715250;71120,7727950;71120,7847965;12700,7847965;12700,7727950;71120,7727950;71120,7715250;0,7715250;0,7727950;0,7847965;0,7860665;12700,7860665;71120,7860665;83820,7860665;144780,7860665;157480,7860665;157480,7847965;157480,7727950;157480,7715885" o:connectangles="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572BA8F" wp14:editId="5D6BD4EB">
                <wp:simplePos x="0" y="0"/>
                <wp:positionH relativeFrom="page">
                  <wp:posOffset>859155</wp:posOffset>
                </wp:positionH>
                <wp:positionV relativeFrom="page">
                  <wp:posOffset>8955405</wp:posOffset>
                </wp:positionV>
                <wp:extent cx="158115" cy="147320"/>
                <wp:effectExtent l="0" t="0" r="0" b="0"/>
                <wp:wrapNone/>
                <wp:docPr id="32205687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4103 14103"/>
                            <a:gd name="T3" fmla="*/ 14103 h 232"/>
                            <a:gd name="T4" fmla="+- 0 1581 1353"/>
                            <a:gd name="T5" fmla="*/ T4 w 249"/>
                            <a:gd name="T6" fmla="+- 0 14103 14103"/>
                            <a:gd name="T7" fmla="*/ 14103 h 232"/>
                            <a:gd name="T8" fmla="+- 0 1581 1353"/>
                            <a:gd name="T9" fmla="*/ T8 w 249"/>
                            <a:gd name="T10" fmla="+- 0 14122 14103"/>
                            <a:gd name="T11" fmla="*/ 14122 h 232"/>
                            <a:gd name="T12" fmla="+- 0 1581 1353"/>
                            <a:gd name="T13" fmla="*/ T12 w 249"/>
                            <a:gd name="T14" fmla="+- 0 14314 14103"/>
                            <a:gd name="T15" fmla="*/ 14314 h 232"/>
                            <a:gd name="T16" fmla="+- 0 1485 1353"/>
                            <a:gd name="T17" fmla="*/ T16 w 249"/>
                            <a:gd name="T18" fmla="+- 0 14314 14103"/>
                            <a:gd name="T19" fmla="*/ 14314 h 232"/>
                            <a:gd name="T20" fmla="+- 0 1485 1353"/>
                            <a:gd name="T21" fmla="*/ T20 w 249"/>
                            <a:gd name="T22" fmla="+- 0 14122 14103"/>
                            <a:gd name="T23" fmla="*/ 14122 h 232"/>
                            <a:gd name="T24" fmla="+- 0 1581 1353"/>
                            <a:gd name="T25" fmla="*/ T24 w 249"/>
                            <a:gd name="T26" fmla="+- 0 14122 14103"/>
                            <a:gd name="T27" fmla="*/ 14122 h 232"/>
                            <a:gd name="T28" fmla="+- 0 1581 1353"/>
                            <a:gd name="T29" fmla="*/ T28 w 249"/>
                            <a:gd name="T30" fmla="+- 0 14103 14103"/>
                            <a:gd name="T31" fmla="*/ 14103 h 232"/>
                            <a:gd name="T32" fmla="+- 0 1485 1353"/>
                            <a:gd name="T33" fmla="*/ T32 w 249"/>
                            <a:gd name="T34" fmla="+- 0 14103 14103"/>
                            <a:gd name="T35" fmla="*/ 14103 h 232"/>
                            <a:gd name="T36" fmla="+- 0 1465 1353"/>
                            <a:gd name="T37" fmla="*/ T36 w 249"/>
                            <a:gd name="T38" fmla="+- 0 14103 14103"/>
                            <a:gd name="T39" fmla="*/ 14103 h 232"/>
                            <a:gd name="T40" fmla="+- 0 1465 1353"/>
                            <a:gd name="T41" fmla="*/ T40 w 249"/>
                            <a:gd name="T42" fmla="+- 0 14122 14103"/>
                            <a:gd name="T43" fmla="*/ 14122 h 232"/>
                            <a:gd name="T44" fmla="+- 0 1465 1353"/>
                            <a:gd name="T45" fmla="*/ T44 w 249"/>
                            <a:gd name="T46" fmla="+- 0 14314 14103"/>
                            <a:gd name="T47" fmla="*/ 14314 h 232"/>
                            <a:gd name="T48" fmla="+- 0 1373 1353"/>
                            <a:gd name="T49" fmla="*/ T48 w 249"/>
                            <a:gd name="T50" fmla="+- 0 14314 14103"/>
                            <a:gd name="T51" fmla="*/ 14314 h 232"/>
                            <a:gd name="T52" fmla="+- 0 1373 1353"/>
                            <a:gd name="T53" fmla="*/ T52 w 249"/>
                            <a:gd name="T54" fmla="+- 0 14122 14103"/>
                            <a:gd name="T55" fmla="*/ 14122 h 232"/>
                            <a:gd name="T56" fmla="+- 0 1465 1353"/>
                            <a:gd name="T57" fmla="*/ T56 w 249"/>
                            <a:gd name="T58" fmla="+- 0 14122 14103"/>
                            <a:gd name="T59" fmla="*/ 14122 h 232"/>
                            <a:gd name="T60" fmla="+- 0 1465 1353"/>
                            <a:gd name="T61" fmla="*/ T60 w 249"/>
                            <a:gd name="T62" fmla="+- 0 14103 14103"/>
                            <a:gd name="T63" fmla="*/ 14103 h 232"/>
                            <a:gd name="T64" fmla="+- 0 1373 1353"/>
                            <a:gd name="T65" fmla="*/ T64 w 249"/>
                            <a:gd name="T66" fmla="+- 0 14103 14103"/>
                            <a:gd name="T67" fmla="*/ 14103 h 232"/>
                            <a:gd name="T68" fmla="+- 0 1353 1353"/>
                            <a:gd name="T69" fmla="*/ T68 w 249"/>
                            <a:gd name="T70" fmla="+- 0 14103 14103"/>
                            <a:gd name="T71" fmla="*/ 14103 h 232"/>
                            <a:gd name="T72" fmla="+- 0 1353 1353"/>
                            <a:gd name="T73" fmla="*/ T72 w 249"/>
                            <a:gd name="T74" fmla="+- 0 14122 14103"/>
                            <a:gd name="T75" fmla="*/ 14122 h 232"/>
                            <a:gd name="T76" fmla="+- 0 1353 1353"/>
                            <a:gd name="T77" fmla="*/ T76 w 249"/>
                            <a:gd name="T78" fmla="+- 0 14314 14103"/>
                            <a:gd name="T79" fmla="*/ 14314 h 232"/>
                            <a:gd name="T80" fmla="+- 0 1353 1353"/>
                            <a:gd name="T81" fmla="*/ T80 w 249"/>
                            <a:gd name="T82" fmla="+- 0 14334 14103"/>
                            <a:gd name="T83" fmla="*/ 14334 h 232"/>
                            <a:gd name="T84" fmla="+- 0 1373 1353"/>
                            <a:gd name="T85" fmla="*/ T84 w 249"/>
                            <a:gd name="T86" fmla="+- 0 14334 14103"/>
                            <a:gd name="T87" fmla="*/ 14334 h 232"/>
                            <a:gd name="T88" fmla="+- 0 1465 1353"/>
                            <a:gd name="T89" fmla="*/ T88 w 249"/>
                            <a:gd name="T90" fmla="+- 0 14334 14103"/>
                            <a:gd name="T91" fmla="*/ 14334 h 232"/>
                            <a:gd name="T92" fmla="+- 0 1485 1353"/>
                            <a:gd name="T93" fmla="*/ T92 w 249"/>
                            <a:gd name="T94" fmla="+- 0 14334 14103"/>
                            <a:gd name="T95" fmla="*/ 14334 h 232"/>
                            <a:gd name="T96" fmla="+- 0 1581 1353"/>
                            <a:gd name="T97" fmla="*/ T96 w 249"/>
                            <a:gd name="T98" fmla="+- 0 14334 14103"/>
                            <a:gd name="T99" fmla="*/ 14334 h 232"/>
                            <a:gd name="T100" fmla="+- 0 1601 1353"/>
                            <a:gd name="T101" fmla="*/ T100 w 249"/>
                            <a:gd name="T102" fmla="+- 0 14334 14103"/>
                            <a:gd name="T103" fmla="*/ 14334 h 232"/>
                            <a:gd name="T104" fmla="+- 0 1601 1353"/>
                            <a:gd name="T105" fmla="*/ T104 w 249"/>
                            <a:gd name="T106" fmla="+- 0 14314 14103"/>
                            <a:gd name="T107" fmla="*/ 14314 h 232"/>
                            <a:gd name="T108" fmla="+- 0 1601 1353"/>
                            <a:gd name="T109" fmla="*/ T108 w 249"/>
                            <a:gd name="T110" fmla="+- 0 14122 14103"/>
                            <a:gd name="T111" fmla="*/ 14122 h 232"/>
                            <a:gd name="T112" fmla="+- 0 1601 1353"/>
                            <a:gd name="T113" fmla="*/ T112 w 249"/>
                            <a:gd name="T114" fmla="+- 0 14103 14103"/>
                            <a:gd name="T115" fmla="*/ 14103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2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19"/>
                              </a:lnTo>
                              <a:lnTo>
                                <a:pt x="228" y="211"/>
                              </a:lnTo>
                              <a:lnTo>
                                <a:pt x="132" y="211"/>
                              </a:lnTo>
                              <a:lnTo>
                                <a:pt x="132" y="19"/>
                              </a:lnTo>
                              <a:lnTo>
                                <a:pt x="228" y="19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19"/>
                              </a:lnTo>
                              <a:lnTo>
                                <a:pt x="112" y="211"/>
                              </a:lnTo>
                              <a:lnTo>
                                <a:pt x="20" y="211"/>
                              </a:lnTo>
                              <a:lnTo>
                                <a:pt x="20" y="19"/>
                              </a:lnTo>
                              <a:lnTo>
                                <a:pt x="112" y="19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11"/>
                              </a:lnTo>
                              <a:lnTo>
                                <a:pt x="0" y="231"/>
                              </a:lnTo>
                              <a:lnTo>
                                <a:pt x="20" y="231"/>
                              </a:lnTo>
                              <a:lnTo>
                                <a:pt x="112" y="231"/>
                              </a:lnTo>
                              <a:lnTo>
                                <a:pt x="132" y="231"/>
                              </a:lnTo>
                              <a:lnTo>
                                <a:pt x="228" y="231"/>
                              </a:lnTo>
                              <a:lnTo>
                                <a:pt x="248" y="231"/>
                              </a:lnTo>
                              <a:lnTo>
                                <a:pt x="248" y="211"/>
                              </a:lnTo>
                              <a:lnTo>
                                <a:pt x="248" y="19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AF38A" id="Freeform 25" o:spid="_x0000_s1026" style="position:absolute;margin-left:67.65pt;margin-top:705.15pt;width:12.45pt;height:11.6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" path="m248,l228,r,19l228,211r-96,l132,19r96,l228,,132,,112,r,19l112,211r-92,l20,19r92,l112,,20,,,,,19,,211r,20l20,231r92,l132,231r96,l248,231r,-20l248,19,248,xe" fillcolor="black" stroked="f">
                <v:path arrowok="t" o:connecttype="custom" o:connectlocs="157480,8955405;144780,8955405;144780,8967470;144780,9089390;83820,9089390;83820,8967470;144780,8967470;144780,8955405;83820,8955405;71120,8955405;71120,8967470;71120,9089390;12700,9089390;12700,8967470;71120,8967470;71120,8955405;12700,8955405;0,8955405;0,8967470;0,9089390;0,9102090;12700,9102090;71120,9102090;83820,9102090;144780,9102090;157480,9102090;157480,9089390;157480,8967470;157480,8955405" o:connectangles="0,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CD41477" wp14:editId="3F21CB95">
                <wp:simplePos x="0" y="0"/>
                <wp:positionH relativeFrom="page">
                  <wp:posOffset>859155</wp:posOffset>
                </wp:positionH>
                <wp:positionV relativeFrom="page">
                  <wp:posOffset>9361805</wp:posOffset>
                </wp:positionV>
                <wp:extent cx="158115" cy="147320"/>
                <wp:effectExtent l="0" t="0" r="0" b="0"/>
                <wp:wrapNone/>
                <wp:docPr id="44473253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4743 14743"/>
                            <a:gd name="T3" fmla="*/ 14743 h 232"/>
                            <a:gd name="T4" fmla="+- 0 1581 1353"/>
                            <a:gd name="T5" fmla="*/ T4 w 249"/>
                            <a:gd name="T6" fmla="+- 0 14743 14743"/>
                            <a:gd name="T7" fmla="*/ 14743 h 232"/>
                            <a:gd name="T8" fmla="+- 0 1581 1353"/>
                            <a:gd name="T9" fmla="*/ T8 w 249"/>
                            <a:gd name="T10" fmla="+- 0 14763 14743"/>
                            <a:gd name="T11" fmla="*/ 14763 h 232"/>
                            <a:gd name="T12" fmla="+- 0 1581 1353"/>
                            <a:gd name="T13" fmla="*/ T12 w 249"/>
                            <a:gd name="T14" fmla="+- 0 14955 14743"/>
                            <a:gd name="T15" fmla="*/ 14955 h 232"/>
                            <a:gd name="T16" fmla="+- 0 1485 1353"/>
                            <a:gd name="T17" fmla="*/ T16 w 249"/>
                            <a:gd name="T18" fmla="+- 0 14955 14743"/>
                            <a:gd name="T19" fmla="*/ 14955 h 232"/>
                            <a:gd name="T20" fmla="+- 0 1485 1353"/>
                            <a:gd name="T21" fmla="*/ T20 w 249"/>
                            <a:gd name="T22" fmla="+- 0 14763 14743"/>
                            <a:gd name="T23" fmla="*/ 14763 h 232"/>
                            <a:gd name="T24" fmla="+- 0 1581 1353"/>
                            <a:gd name="T25" fmla="*/ T24 w 249"/>
                            <a:gd name="T26" fmla="+- 0 14763 14743"/>
                            <a:gd name="T27" fmla="*/ 14763 h 232"/>
                            <a:gd name="T28" fmla="+- 0 1581 1353"/>
                            <a:gd name="T29" fmla="*/ T28 w 249"/>
                            <a:gd name="T30" fmla="+- 0 14743 14743"/>
                            <a:gd name="T31" fmla="*/ 14743 h 232"/>
                            <a:gd name="T32" fmla="+- 0 1485 1353"/>
                            <a:gd name="T33" fmla="*/ T32 w 249"/>
                            <a:gd name="T34" fmla="+- 0 14743 14743"/>
                            <a:gd name="T35" fmla="*/ 14743 h 232"/>
                            <a:gd name="T36" fmla="+- 0 1465 1353"/>
                            <a:gd name="T37" fmla="*/ T36 w 249"/>
                            <a:gd name="T38" fmla="+- 0 14743 14743"/>
                            <a:gd name="T39" fmla="*/ 14743 h 232"/>
                            <a:gd name="T40" fmla="+- 0 1465 1353"/>
                            <a:gd name="T41" fmla="*/ T40 w 249"/>
                            <a:gd name="T42" fmla="+- 0 14763 14743"/>
                            <a:gd name="T43" fmla="*/ 14763 h 232"/>
                            <a:gd name="T44" fmla="+- 0 1465 1353"/>
                            <a:gd name="T45" fmla="*/ T44 w 249"/>
                            <a:gd name="T46" fmla="+- 0 14955 14743"/>
                            <a:gd name="T47" fmla="*/ 14955 h 232"/>
                            <a:gd name="T48" fmla="+- 0 1373 1353"/>
                            <a:gd name="T49" fmla="*/ T48 w 249"/>
                            <a:gd name="T50" fmla="+- 0 14955 14743"/>
                            <a:gd name="T51" fmla="*/ 14955 h 232"/>
                            <a:gd name="T52" fmla="+- 0 1373 1353"/>
                            <a:gd name="T53" fmla="*/ T52 w 249"/>
                            <a:gd name="T54" fmla="+- 0 14763 14743"/>
                            <a:gd name="T55" fmla="*/ 14763 h 232"/>
                            <a:gd name="T56" fmla="+- 0 1465 1353"/>
                            <a:gd name="T57" fmla="*/ T56 w 249"/>
                            <a:gd name="T58" fmla="+- 0 14763 14743"/>
                            <a:gd name="T59" fmla="*/ 14763 h 232"/>
                            <a:gd name="T60" fmla="+- 0 1465 1353"/>
                            <a:gd name="T61" fmla="*/ T60 w 249"/>
                            <a:gd name="T62" fmla="+- 0 14743 14743"/>
                            <a:gd name="T63" fmla="*/ 14743 h 232"/>
                            <a:gd name="T64" fmla="+- 0 1373 1353"/>
                            <a:gd name="T65" fmla="*/ T64 w 249"/>
                            <a:gd name="T66" fmla="+- 0 14743 14743"/>
                            <a:gd name="T67" fmla="*/ 14743 h 232"/>
                            <a:gd name="T68" fmla="+- 0 1353 1353"/>
                            <a:gd name="T69" fmla="*/ T68 w 249"/>
                            <a:gd name="T70" fmla="+- 0 14743 14743"/>
                            <a:gd name="T71" fmla="*/ 14743 h 232"/>
                            <a:gd name="T72" fmla="+- 0 1353 1353"/>
                            <a:gd name="T73" fmla="*/ T72 w 249"/>
                            <a:gd name="T74" fmla="+- 0 14763 14743"/>
                            <a:gd name="T75" fmla="*/ 14763 h 232"/>
                            <a:gd name="T76" fmla="+- 0 1353 1353"/>
                            <a:gd name="T77" fmla="*/ T76 w 249"/>
                            <a:gd name="T78" fmla="+- 0 14955 14743"/>
                            <a:gd name="T79" fmla="*/ 14955 h 232"/>
                            <a:gd name="T80" fmla="+- 0 1353 1353"/>
                            <a:gd name="T81" fmla="*/ T80 w 249"/>
                            <a:gd name="T82" fmla="+- 0 14975 14743"/>
                            <a:gd name="T83" fmla="*/ 14975 h 232"/>
                            <a:gd name="T84" fmla="+- 0 1373 1353"/>
                            <a:gd name="T85" fmla="*/ T84 w 249"/>
                            <a:gd name="T86" fmla="+- 0 14975 14743"/>
                            <a:gd name="T87" fmla="*/ 14975 h 232"/>
                            <a:gd name="T88" fmla="+- 0 1465 1353"/>
                            <a:gd name="T89" fmla="*/ T88 w 249"/>
                            <a:gd name="T90" fmla="+- 0 14975 14743"/>
                            <a:gd name="T91" fmla="*/ 14975 h 232"/>
                            <a:gd name="T92" fmla="+- 0 1485 1353"/>
                            <a:gd name="T93" fmla="*/ T92 w 249"/>
                            <a:gd name="T94" fmla="+- 0 14975 14743"/>
                            <a:gd name="T95" fmla="*/ 14975 h 232"/>
                            <a:gd name="T96" fmla="+- 0 1581 1353"/>
                            <a:gd name="T97" fmla="*/ T96 w 249"/>
                            <a:gd name="T98" fmla="+- 0 14975 14743"/>
                            <a:gd name="T99" fmla="*/ 14975 h 232"/>
                            <a:gd name="T100" fmla="+- 0 1601 1353"/>
                            <a:gd name="T101" fmla="*/ T100 w 249"/>
                            <a:gd name="T102" fmla="+- 0 14975 14743"/>
                            <a:gd name="T103" fmla="*/ 14975 h 232"/>
                            <a:gd name="T104" fmla="+- 0 1601 1353"/>
                            <a:gd name="T105" fmla="*/ T104 w 249"/>
                            <a:gd name="T106" fmla="+- 0 14955 14743"/>
                            <a:gd name="T107" fmla="*/ 14955 h 232"/>
                            <a:gd name="T108" fmla="+- 0 1601 1353"/>
                            <a:gd name="T109" fmla="*/ T108 w 249"/>
                            <a:gd name="T110" fmla="+- 0 14763 14743"/>
                            <a:gd name="T111" fmla="*/ 14763 h 232"/>
                            <a:gd name="T112" fmla="+- 0 1601 1353"/>
                            <a:gd name="T113" fmla="*/ T112 w 249"/>
                            <a:gd name="T114" fmla="+- 0 14743 14743"/>
                            <a:gd name="T115" fmla="*/ 14743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2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2"/>
                              </a:lnTo>
                              <a:lnTo>
                                <a:pt x="132" y="212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2"/>
                              </a:lnTo>
                              <a:lnTo>
                                <a:pt x="20" y="212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2"/>
                              </a:lnTo>
                              <a:lnTo>
                                <a:pt x="0" y="232"/>
                              </a:lnTo>
                              <a:lnTo>
                                <a:pt x="20" y="232"/>
                              </a:lnTo>
                              <a:lnTo>
                                <a:pt x="112" y="232"/>
                              </a:lnTo>
                              <a:lnTo>
                                <a:pt x="132" y="232"/>
                              </a:lnTo>
                              <a:lnTo>
                                <a:pt x="228" y="232"/>
                              </a:lnTo>
                              <a:lnTo>
                                <a:pt x="248" y="232"/>
                              </a:lnTo>
                              <a:lnTo>
                                <a:pt x="248" y="212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56E01" id="Freeform 24" o:spid="_x0000_s1026" style="position:absolute;margin-left:67.65pt;margin-top:737.15pt;width:12.45pt;height:11.6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" path="m248,l228,r,20l228,212r-96,l132,20r96,l228,,132,,112,r,20l112,212r-92,l20,20r92,l112,,20,,,,,20,,212r,20l20,232r92,l132,232r96,l248,232r,-20l248,20,248,xe" fillcolor="black" stroked="f">
                <v:path arrowok="t" o:connecttype="custom" o:connectlocs="157480,9361805;144780,9361805;144780,9374505;144780,9496425;83820,9496425;83820,9374505;144780,9374505;144780,9361805;83820,9361805;71120,9361805;71120,9374505;71120,9496425;12700,9496425;12700,9374505;71120,9374505;71120,9361805;12700,9361805;0,9361805;0,9374505;0,9496425;0,9509125;12700,9509125;71120,9509125;83820,9509125;144780,9509125;157480,9509125;157480,9496425;157480,9374505;157480,9361805" o:connectangles="0,0,0,0,0,0,0,0,0,0,0,0,0,0,0,0,0,0,0,0,0,0,0,0,0,0,0,0,0"/>
                <w10:wrap anchorx="page" anchory="page"/>
              </v:shape>
            </w:pict>
          </mc:Fallback>
        </mc:AlternateContent>
      </w:r>
    </w:p>
    <w:p w14:paraId="3D4912BF" w14:textId="77777777" w:rsidR="001564DC" w:rsidRPr="00CA180C" w:rsidRDefault="001564DC" w:rsidP="001564DC">
      <w:pPr>
        <w:rPr>
          <w:rFonts w:asciiTheme="minorHAnsi" w:hAnsiTheme="minorHAnsi" w:cstheme="minorHAnsi"/>
          <w:sz w:val="20"/>
          <w:szCs w:val="20"/>
        </w:rPr>
        <w:sectPr w:rsidR="001564DC" w:rsidRPr="00CA180C" w:rsidSect="001564DC">
          <w:pgSz w:w="11910" w:h="16840"/>
          <w:pgMar w:top="1120" w:right="560" w:bottom="760" w:left="240" w:header="0" w:footer="580" w:gutter="0"/>
          <w:cols w:space="720"/>
        </w:sectPr>
      </w:pPr>
    </w:p>
    <w:p w14:paraId="55F1F078" w14:textId="7981B3C8" w:rsidR="001564DC" w:rsidRPr="00CA180C" w:rsidRDefault="00762FBF" w:rsidP="00762FBF">
      <w:pPr>
        <w:jc w:val="center"/>
        <w:rPr>
          <w:rFonts w:asciiTheme="minorHAnsi" w:hAnsiTheme="minorHAnsi" w:cstheme="minorHAnsi"/>
          <w:sz w:val="20"/>
          <w:szCs w:val="20"/>
        </w:rPr>
      </w:pPr>
      <w:r w:rsidRPr="00CA180C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7FDB052D" wp14:editId="41D7D5E6">
            <wp:extent cx="6071191" cy="8130710"/>
            <wp:effectExtent l="0" t="0" r="6350" b="3810"/>
            <wp:docPr id="280231100" name="Slika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31100" name="Slika 28023110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2143" cy="813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D79F017" wp14:editId="49FCA2EF">
                <wp:simplePos x="0" y="0"/>
                <wp:positionH relativeFrom="page">
                  <wp:posOffset>859155</wp:posOffset>
                </wp:positionH>
                <wp:positionV relativeFrom="page">
                  <wp:posOffset>1954530</wp:posOffset>
                </wp:positionV>
                <wp:extent cx="158115" cy="146050"/>
                <wp:effectExtent l="0" t="0" r="0" b="0"/>
                <wp:wrapNone/>
                <wp:docPr id="34872919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05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3078 3078"/>
                            <a:gd name="T3" fmla="*/ 3078 h 230"/>
                            <a:gd name="T4" fmla="+- 0 1581 1353"/>
                            <a:gd name="T5" fmla="*/ T4 w 249"/>
                            <a:gd name="T6" fmla="+- 0 3078 3078"/>
                            <a:gd name="T7" fmla="*/ 3078 h 230"/>
                            <a:gd name="T8" fmla="+- 0 1581 1353"/>
                            <a:gd name="T9" fmla="*/ T8 w 249"/>
                            <a:gd name="T10" fmla="+- 0 3097 3078"/>
                            <a:gd name="T11" fmla="*/ 3097 h 230"/>
                            <a:gd name="T12" fmla="+- 0 1581 1353"/>
                            <a:gd name="T13" fmla="*/ T12 w 249"/>
                            <a:gd name="T14" fmla="+- 0 3287 3078"/>
                            <a:gd name="T15" fmla="*/ 3287 h 230"/>
                            <a:gd name="T16" fmla="+- 0 1485 1353"/>
                            <a:gd name="T17" fmla="*/ T16 w 249"/>
                            <a:gd name="T18" fmla="+- 0 3287 3078"/>
                            <a:gd name="T19" fmla="*/ 3287 h 230"/>
                            <a:gd name="T20" fmla="+- 0 1485 1353"/>
                            <a:gd name="T21" fmla="*/ T20 w 249"/>
                            <a:gd name="T22" fmla="+- 0 3097 3078"/>
                            <a:gd name="T23" fmla="*/ 3097 h 230"/>
                            <a:gd name="T24" fmla="+- 0 1581 1353"/>
                            <a:gd name="T25" fmla="*/ T24 w 249"/>
                            <a:gd name="T26" fmla="+- 0 3097 3078"/>
                            <a:gd name="T27" fmla="*/ 3097 h 230"/>
                            <a:gd name="T28" fmla="+- 0 1581 1353"/>
                            <a:gd name="T29" fmla="*/ T28 w 249"/>
                            <a:gd name="T30" fmla="+- 0 3078 3078"/>
                            <a:gd name="T31" fmla="*/ 3078 h 230"/>
                            <a:gd name="T32" fmla="+- 0 1485 1353"/>
                            <a:gd name="T33" fmla="*/ T32 w 249"/>
                            <a:gd name="T34" fmla="+- 0 3078 3078"/>
                            <a:gd name="T35" fmla="*/ 3078 h 230"/>
                            <a:gd name="T36" fmla="+- 0 1465 1353"/>
                            <a:gd name="T37" fmla="*/ T36 w 249"/>
                            <a:gd name="T38" fmla="+- 0 3078 3078"/>
                            <a:gd name="T39" fmla="*/ 3078 h 230"/>
                            <a:gd name="T40" fmla="+- 0 1465 1353"/>
                            <a:gd name="T41" fmla="*/ T40 w 249"/>
                            <a:gd name="T42" fmla="+- 0 3097 3078"/>
                            <a:gd name="T43" fmla="*/ 3097 h 230"/>
                            <a:gd name="T44" fmla="+- 0 1465 1353"/>
                            <a:gd name="T45" fmla="*/ T44 w 249"/>
                            <a:gd name="T46" fmla="+- 0 3287 3078"/>
                            <a:gd name="T47" fmla="*/ 3287 h 230"/>
                            <a:gd name="T48" fmla="+- 0 1373 1353"/>
                            <a:gd name="T49" fmla="*/ T48 w 249"/>
                            <a:gd name="T50" fmla="+- 0 3287 3078"/>
                            <a:gd name="T51" fmla="*/ 3287 h 230"/>
                            <a:gd name="T52" fmla="+- 0 1373 1353"/>
                            <a:gd name="T53" fmla="*/ T52 w 249"/>
                            <a:gd name="T54" fmla="+- 0 3097 3078"/>
                            <a:gd name="T55" fmla="*/ 3097 h 230"/>
                            <a:gd name="T56" fmla="+- 0 1465 1353"/>
                            <a:gd name="T57" fmla="*/ T56 w 249"/>
                            <a:gd name="T58" fmla="+- 0 3097 3078"/>
                            <a:gd name="T59" fmla="*/ 3097 h 230"/>
                            <a:gd name="T60" fmla="+- 0 1465 1353"/>
                            <a:gd name="T61" fmla="*/ T60 w 249"/>
                            <a:gd name="T62" fmla="+- 0 3078 3078"/>
                            <a:gd name="T63" fmla="*/ 3078 h 230"/>
                            <a:gd name="T64" fmla="+- 0 1353 1353"/>
                            <a:gd name="T65" fmla="*/ T64 w 249"/>
                            <a:gd name="T66" fmla="+- 0 3078 3078"/>
                            <a:gd name="T67" fmla="*/ 3078 h 230"/>
                            <a:gd name="T68" fmla="+- 0 1353 1353"/>
                            <a:gd name="T69" fmla="*/ T68 w 249"/>
                            <a:gd name="T70" fmla="+- 0 3097 3078"/>
                            <a:gd name="T71" fmla="*/ 3097 h 230"/>
                            <a:gd name="T72" fmla="+- 0 1353 1353"/>
                            <a:gd name="T73" fmla="*/ T72 w 249"/>
                            <a:gd name="T74" fmla="+- 0 3287 3078"/>
                            <a:gd name="T75" fmla="*/ 3287 h 230"/>
                            <a:gd name="T76" fmla="+- 0 1353 1353"/>
                            <a:gd name="T77" fmla="*/ T76 w 249"/>
                            <a:gd name="T78" fmla="+- 0 3308 3078"/>
                            <a:gd name="T79" fmla="*/ 3308 h 230"/>
                            <a:gd name="T80" fmla="+- 0 1373 1353"/>
                            <a:gd name="T81" fmla="*/ T80 w 249"/>
                            <a:gd name="T82" fmla="+- 0 3308 3078"/>
                            <a:gd name="T83" fmla="*/ 3308 h 230"/>
                            <a:gd name="T84" fmla="+- 0 1465 1353"/>
                            <a:gd name="T85" fmla="*/ T84 w 249"/>
                            <a:gd name="T86" fmla="+- 0 3308 3078"/>
                            <a:gd name="T87" fmla="*/ 3308 h 230"/>
                            <a:gd name="T88" fmla="+- 0 1485 1353"/>
                            <a:gd name="T89" fmla="*/ T88 w 249"/>
                            <a:gd name="T90" fmla="+- 0 3308 3078"/>
                            <a:gd name="T91" fmla="*/ 3308 h 230"/>
                            <a:gd name="T92" fmla="+- 0 1581 1353"/>
                            <a:gd name="T93" fmla="*/ T92 w 249"/>
                            <a:gd name="T94" fmla="+- 0 3308 3078"/>
                            <a:gd name="T95" fmla="*/ 3308 h 230"/>
                            <a:gd name="T96" fmla="+- 0 1601 1353"/>
                            <a:gd name="T97" fmla="*/ T96 w 249"/>
                            <a:gd name="T98" fmla="+- 0 3308 3078"/>
                            <a:gd name="T99" fmla="*/ 3308 h 230"/>
                            <a:gd name="T100" fmla="+- 0 1601 1353"/>
                            <a:gd name="T101" fmla="*/ T100 w 249"/>
                            <a:gd name="T102" fmla="+- 0 3287 3078"/>
                            <a:gd name="T103" fmla="*/ 3287 h 230"/>
                            <a:gd name="T104" fmla="+- 0 1601 1353"/>
                            <a:gd name="T105" fmla="*/ T104 w 249"/>
                            <a:gd name="T106" fmla="+- 0 3097 3078"/>
                            <a:gd name="T107" fmla="*/ 3097 h 230"/>
                            <a:gd name="T108" fmla="+- 0 1601 1353"/>
                            <a:gd name="T109" fmla="*/ T108 w 249"/>
                            <a:gd name="T110" fmla="+- 0 3078 3078"/>
                            <a:gd name="T111" fmla="*/ 3078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30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19"/>
                              </a:lnTo>
                              <a:lnTo>
                                <a:pt x="228" y="209"/>
                              </a:lnTo>
                              <a:lnTo>
                                <a:pt x="132" y="209"/>
                              </a:lnTo>
                              <a:lnTo>
                                <a:pt x="132" y="19"/>
                              </a:lnTo>
                              <a:lnTo>
                                <a:pt x="228" y="19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19"/>
                              </a:lnTo>
                              <a:lnTo>
                                <a:pt x="112" y="209"/>
                              </a:lnTo>
                              <a:lnTo>
                                <a:pt x="20" y="209"/>
                              </a:lnTo>
                              <a:lnTo>
                                <a:pt x="20" y="19"/>
                              </a:lnTo>
                              <a:lnTo>
                                <a:pt x="112" y="19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9"/>
                              </a:lnTo>
                              <a:lnTo>
                                <a:pt x="0" y="230"/>
                              </a:lnTo>
                              <a:lnTo>
                                <a:pt x="20" y="230"/>
                              </a:lnTo>
                              <a:lnTo>
                                <a:pt x="112" y="230"/>
                              </a:lnTo>
                              <a:lnTo>
                                <a:pt x="132" y="230"/>
                              </a:lnTo>
                              <a:lnTo>
                                <a:pt x="228" y="230"/>
                              </a:lnTo>
                              <a:lnTo>
                                <a:pt x="248" y="230"/>
                              </a:lnTo>
                              <a:lnTo>
                                <a:pt x="248" y="209"/>
                              </a:lnTo>
                              <a:lnTo>
                                <a:pt x="248" y="19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F417D" id="Freeform 20" o:spid="_x0000_s1026" style="position:absolute;margin-left:67.65pt;margin-top:153.9pt;width:12.45pt;height:11.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" path="m248,l228,r,19l228,209r-96,l132,19r96,l228,,132,,112,r,19l112,209r-92,l20,19r92,l112,,,,,19,,209r,21l20,230r92,l132,230r96,l248,230r,-21l248,19,248,xe" fillcolor="black" stroked="f">
                <v:path arrowok="t" o:connecttype="custom" o:connectlocs="157480,1954530;144780,1954530;144780,1966595;144780,2087245;83820,2087245;83820,1966595;144780,1966595;144780,1954530;83820,1954530;71120,1954530;71120,1966595;71120,2087245;12700,2087245;12700,1966595;71120,1966595;71120,1954530;0,1954530;0,1966595;0,2087245;0,2100580;12700,2100580;71120,2100580;83820,2100580;144780,2100580;157480,2100580;157480,2087245;157480,1966595;157480,1954530" o:connectangles="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7C0378F9" wp14:editId="2C44D39B">
                <wp:simplePos x="0" y="0"/>
                <wp:positionH relativeFrom="page">
                  <wp:posOffset>859155</wp:posOffset>
                </wp:positionH>
                <wp:positionV relativeFrom="page">
                  <wp:posOffset>2693670</wp:posOffset>
                </wp:positionV>
                <wp:extent cx="158115" cy="147320"/>
                <wp:effectExtent l="0" t="0" r="0" b="0"/>
                <wp:wrapNone/>
                <wp:docPr id="122011126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4242 4242"/>
                            <a:gd name="T3" fmla="*/ 4242 h 232"/>
                            <a:gd name="T4" fmla="+- 0 1581 1353"/>
                            <a:gd name="T5" fmla="*/ T4 w 249"/>
                            <a:gd name="T6" fmla="+- 0 4242 4242"/>
                            <a:gd name="T7" fmla="*/ 4242 h 232"/>
                            <a:gd name="T8" fmla="+- 0 1581 1353"/>
                            <a:gd name="T9" fmla="*/ T8 w 249"/>
                            <a:gd name="T10" fmla="+- 0 4263 4242"/>
                            <a:gd name="T11" fmla="*/ 4263 h 232"/>
                            <a:gd name="T12" fmla="+- 0 1581 1353"/>
                            <a:gd name="T13" fmla="*/ T12 w 249"/>
                            <a:gd name="T14" fmla="+- 0 4454 4242"/>
                            <a:gd name="T15" fmla="*/ 4454 h 232"/>
                            <a:gd name="T16" fmla="+- 0 1485 1353"/>
                            <a:gd name="T17" fmla="*/ T16 w 249"/>
                            <a:gd name="T18" fmla="+- 0 4454 4242"/>
                            <a:gd name="T19" fmla="*/ 4454 h 232"/>
                            <a:gd name="T20" fmla="+- 0 1485 1353"/>
                            <a:gd name="T21" fmla="*/ T20 w 249"/>
                            <a:gd name="T22" fmla="+- 0 4263 4242"/>
                            <a:gd name="T23" fmla="*/ 4263 h 232"/>
                            <a:gd name="T24" fmla="+- 0 1581 1353"/>
                            <a:gd name="T25" fmla="*/ T24 w 249"/>
                            <a:gd name="T26" fmla="+- 0 4263 4242"/>
                            <a:gd name="T27" fmla="*/ 4263 h 232"/>
                            <a:gd name="T28" fmla="+- 0 1581 1353"/>
                            <a:gd name="T29" fmla="*/ T28 w 249"/>
                            <a:gd name="T30" fmla="+- 0 4242 4242"/>
                            <a:gd name="T31" fmla="*/ 4242 h 232"/>
                            <a:gd name="T32" fmla="+- 0 1485 1353"/>
                            <a:gd name="T33" fmla="*/ T32 w 249"/>
                            <a:gd name="T34" fmla="+- 0 4242 4242"/>
                            <a:gd name="T35" fmla="*/ 4242 h 232"/>
                            <a:gd name="T36" fmla="+- 0 1465 1353"/>
                            <a:gd name="T37" fmla="*/ T36 w 249"/>
                            <a:gd name="T38" fmla="+- 0 4242 4242"/>
                            <a:gd name="T39" fmla="*/ 4242 h 232"/>
                            <a:gd name="T40" fmla="+- 0 1465 1353"/>
                            <a:gd name="T41" fmla="*/ T40 w 249"/>
                            <a:gd name="T42" fmla="+- 0 4263 4242"/>
                            <a:gd name="T43" fmla="*/ 4263 h 232"/>
                            <a:gd name="T44" fmla="+- 0 1465 1353"/>
                            <a:gd name="T45" fmla="*/ T44 w 249"/>
                            <a:gd name="T46" fmla="+- 0 4454 4242"/>
                            <a:gd name="T47" fmla="*/ 4454 h 232"/>
                            <a:gd name="T48" fmla="+- 0 1373 1353"/>
                            <a:gd name="T49" fmla="*/ T48 w 249"/>
                            <a:gd name="T50" fmla="+- 0 4454 4242"/>
                            <a:gd name="T51" fmla="*/ 4454 h 232"/>
                            <a:gd name="T52" fmla="+- 0 1373 1353"/>
                            <a:gd name="T53" fmla="*/ T52 w 249"/>
                            <a:gd name="T54" fmla="+- 0 4263 4242"/>
                            <a:gd name="T55" fmla="*/ 4263 h 232"/>
                            <a:gd name="T56" fmla="+- 0 1465 1353"/>
                            <a:gd name="T57" fmla="*/ T56 w 249"/>
                            <a:gd name="T58" fmla="+- 0 4263 4242"/>
                            <a:gd name="T59" fmla="*/ 4263 h 232"/>
                            <a:gd name="T60" fmla="+- 0 1465 1353"/>
                            <a:gd name="T61" fmla="*/ T60 w 249"/>
                            <a:gd name="T62" fmla="+- 0 4242 4242"/>
                            <a:gd name="T63" fmla="*/ 4242 h 232"/>
                            <a:gd name="T64" fmla="+- 0 1373 1353"/>
                            <a:gd name="T65" fmla="*/ T64 w 249"/>
                            <a:gd name="T66" fmla="+- 0 4242 4242"/>
                            <a:gd name="T67" fmla="*/ 4242 h 232"/>
                            <a:gd name="T68" fmla="+- 0 1353 1353"/>
                            <a:gd name="T69" fmla="*/ T68 w 249"/>
                            <a:gd name="T70" fmla="+- 0 4242 4242"/>
                            <a:gd name="T71" fmla="*/ 4242 h 232"/>
                            <a:gd name="T72" fmla="+- 0 1353 1353"/>
                            <a:gd name="T73" fmla="*/ T72 w 249"/>
                            <a:gd name="T74" fmla="+- 0 4263 4242"/>
                            <a:gd name="T75" fmla="*/ 4263 h 232"/>
                            <a:gd name="T76" fmla="+- 0 1353 1353"/>
                            <a:gd name="T77" fmla="*/ T76 w 249"/>
                            <a:gd name="T78" fmla="+- 0 4454 4242"/>
                            <a:gd name="T79" fmla="*/ 4454 h 232"/>
                            <a:gd name="T80" fmla="+- 0 1353 1353"/>
                            <a:gd name="T81" fmla="*/ T80 w 249"/>
                            <a:gd name="T82" fmla="+- 0 4474 4242"/>
                            <a:gd name="T83" fmla="*/ 4474 h 232"/>
                            <a:gd name="T84" fmla="+- 0 1373 1353"/>
                            <a:gd name="T85" fmla="*/ T84 w 249"/>
                            <a:gd name="T86" fmla="+- 0 4474 4242"/>
                            <a:gd name="T87" fmla="*/ 4474 h 232"/>
                            <a:gd name="T88" fmla="+- 0 1465 1353"/>
                            <a:gd name="T89" fmla="*/ T88 w 249"/>
                            <a:gd name="T90" fmla="+- 0 4474 4242"/>
                            <a:gd name="T91" fmla="*/ 4474 h 232"/>
                            <a:gd name="T92" fmla="+- 0 1485 1353"/>
                            <a:gd name="T93" fmla="*/ T92 w 249"/>
                            <a:gd name="T94" fmla="+- 0 4474 4242"/>
                            <a:gd name="T95" fmla="*/ 4474 h 232"/>
                            <a:gd name="T96" fmla="+- 0 1581 1353"/>
                            <a:gd name="T97" fmla="*/ T96 w 249"/>
                            <a:gd name="T98" fmla="+- 0 4474 4242"/>
                            <a:gd name="T99" fmla="*/ 4474 h 232"/>
                            <a:gd name="T100" fmla="+- 0 1601 1353"/>
                            <a:gd name="T101" fmla="*/ T100 w 249"/>
                            <a:gd name="T102" fmla="+- 0 4474 4242"/>
                            <a:gd name="T103" fmla="*/ 4474 h 232"/>
                            <a:gd name="T104" fmla="+- 0 1601 1353"/>
                            <a:gd name="T105" fmla="*/ T104 w 249"/>
                            <a:gd name="T106" fmla="+- 0 4454 4242"/>
                            <a:gd name="T107" fmla="*/ 4454 h 232"/>
                            <a:gd name="T108" fmla="+- 0 1601 1353"/>
                            <a:gd name="T109" fmla="*/ T108 w 249"/>
                            <a:gd name="T110" fmla="+- 0 4263 4242"/>
                            <a:gd name="T111" fmla="*/ 4263 h 232"/>
                            <a:gd name="T112" fmla="+- 0 1601 1353"/>
                            <a:gd name="T113" fmla="*/ T112 w 249"/>
                            <a:gd name="T114" fmla="+- 0 4242 4242"/>
                            <a:gd name="T115" fmla="*/ 4242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2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1"/>
                              </a:lnTo>
                              <a:lnTo>
                                <a:pt x="228" y="212"/>
                              </a:lnTo>
                              <a:lnTo>
                                <a:pt x="132" y="212"/>
                              </a:lnTo>
                              <a:lnTo>
                                <a:pt x="132" y="21"/>
                              </a:lnTo>
                              <a:lnTo>
                                <a:pt x="228" y="21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1"/>
                              </a:lnTo>
                              <a:lnTo>
                                <a:pt x="112" y="212"/>
                              </a:lnTo>
                              <a:lnTo>
                                <a:pt x="20" y="212"/>
                              </a:lnTo>
                              <a:lnTo>
                                <a:pt x="20" y="21"/>
                              </a:lnTo>
                              <a:lnTo>
                                <a:pt x="112" y="21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0" y="212"/>
                              </a:lnTo>
                              <a:lnTo>
                                <a:pt x="0" y="232"/>
                              </a:lnTo>
                              <a:lnTo>
                                <a:pt x="20" y="232"/>
                              </a:lnTo>
                              <a:lnTo>
                                <a:pt x="112" y="232"/>
                              </a:lnTo>
                              <a:lnTo>
                                <a:pt x="132" y="232"/>
                              </a:lnTo>
                              <a:lnTo>
                                <a:pt x="228" y="232"/>
                              </a:lnTo>
                              <a:lnTo>
                                <a:pt x="248" y="232"/>
                              </a:lnTo>
                              <a:lnTo>
                                <a:pt x="248" y="212"/>
                              </a:lnTo>
                              <a:lnTo>
                                <a:pt x="248" y="21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5C837" id="Freeform 19" o:spid="_x0000_s1026" style="position:absolute;margin-left:67.65pt;margin-top:212.1pt;width:12.45pt;height:11.6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" path="m248,l228,r,21l228,212r-96,l132,21r96,l228,,132,,112,r,21l112,212r-92,l20,21r92,l112,,20,,,,,21,,212r,20l20,232r92,l132,232r96,l248,232r,-20l248,21,248,xe" fillcolor="black" stroked="f">
                <v:path arrowok="t" o:connecttype="custom" o:connectlocs="157480,2693670;144780,2693670;144780,2707005;144780,2828290;83820,2828290;83820,2707005;144780,2707005;144780,2693670;83820,2693670;71120,2693670;71120,2707005;71120,2828290;12700,2828290;12700,2707005;71120,2707005;71120,2693670;12700,2693670;0,2693670;0,2707005;0,2828290;0,2840990;12700,2840990;71120,2840990;83820,2840990;144780,2840990;157480,2840990;157480,2828290;157480,2707005;157480,2693670" o:connectangles="0,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776B18E" wp14:editId="4F868308">
                <wp:simplePos x="0" y="0"/>
                <wp:positionH relativeFrom="page">
                  <wp:posOffset>859155</wp:posOffset>
                </wp:positionH>
                <wp:positionV relativeFrom="page">
                  <wp:posOffset>3101340</wp:posOffset>
                </wp:positionV>
                <wp:extent cx="158115" cy="145415"/>
                <wp:effectExtent l="0" t="0" r="0" b="0"/>
                <wp:wrapNone/>
                <wp:docPr id="14303241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541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4884 4884"/>
                            <a:gd name="T3" fmla="*/ 4884 h 229"/>
                            <a:gd name="T4" fmla="+- 0 1581 1353"/>
                            <a:gd name="T5" fmla="*/ T4 w 249"/>
                            <a:gd name="T6" fmla="+- 0 4884 4884"/>
                            <a:gd name="T7" fmla="*/ 4884 h 229"/>
                            <a:gd name="T8" fmla="+- 0 1581 1353"/>
                            <a:gd name="T9" fmla="*/ T8 w 249"/>
                            <a:gd name="T10" fmla="+- 0 4904 4884"/>
                            <a:gd name="T11" fmla="*/ 4904 h 229"/>
                            <a:gd name="T12" fmla="+- 0 1581 1353"/>
                            <a:gd name="T13" fmla="*/ T12 w 249"/>
                            <a:gd name="T14" fmla="+- 0 5093 4884"/>
                            <a:gd name="T15" fmla="*/ 5093 h 229"/>
                            <a:gd name="T16" fmla="+- 0 1485 1353"/>
                            <a:gd name="T17" fmla="*/ T16 w 249"/>
                            <a:gd name="T18" fmla="+- 0 5093 4884"/>
                            <a:gd name="T19" fmla="*/ 5093 h 229"/>
                            <a:gd name="T20" fmla="+- 0 1485 1353"/>
                            <a:gd name="T21" fmla="*/ T20 w 249"/>
                            <a:gd name="T22" fmla="+- 0 4904 4884"/>
                            <a:gd name="T23" fmla="*/ 4904 h 229"/>
                            <a:gd name="T24" fmla="+- 0 1581 1353"/>
                            <a:gd name="T25" fmla="*/ T24 w 249"/>
                            <a:gd name="T26" fmla="+- 0 4904 4884"/>
                            <a:gd name="T27" fmla="*/ 4904 h 229"/>
                            <a:gd name="T28" fmla="+- 0 1581 1353"/>
                            <a:gd name="T29" fmla="*/ T28 w 249"/>
                            <a:gd name="T30" fmla="+- 0 4884 4884"/>
                            <a:gd name="T31" fmla="*/ 4884 h 229"/>
                            <a:gd name="T32" fmla="+- 0 1485 1353"/>
                            <a:gd name="T33" fmla="*/ T32 w 249"/>
                            <a:gd name="T34" fmla="+- 0 4884 4884"/>
                            <a:gd name="T35" fmla="*/ 4884 h 229"/>
                            <a:gd name="T36" fmla="+- 0 1465 1353"/>
                            <a:gd name="T37" fmla="*/ T36 w 249"/>
                            <a:gd name="T38" fmla="+- 0 4884 4884"/>
                            <a:gd name="T39" fmla="*/ 4884 h 229"/>
                            <a:gd name="T40" fmla="+- 0 1465 1353"/>
                            <a:gd name="T41" fmla="*/ T40 w 249"/>
                            <a:gd name="T42" fmla="+- 0 4904 4884"/>
                            <a:gd name="T43" fmla="*/ 4904 h 229"/>
                            <a:gd name="T44" fmla="+- 0 1465 1353"/>
                            <a:gd name="T45" fmla="*/ T44 w 249"/>
                            <a:gd name="T46" fmla="+- 0 5093 4884"/>
                            <a:gd name="T47" fmla="*/ 5093 h 229"/>
                            <a:gd name="T48" fmla="+- 0 1373 1353"/>
                            <a:gd name="T49" fmla="*/ T48 w 249"/>
                            <a:gd name="T50" fmla="+- 0 5093 4884"/>
                            <a:gd name="T51" fmla="*/ 5093 h 229"/>
                            <a:gd name="T52" fmla="+- 0 1373 1353"/>
                            <a:gd name="T53" fmla="*/ T52 w 249"/>
                            <a:gd name="T54" fmla="+- 0 4904 4884"/>
                            <a:gd name="T55" fmla="*/ 4904 h 229"/>
                            <a:gd name="T56" fmla="+- 0 1465 1353"/>
                            <a:gd name="T57" fmla="*/ T56 w 249"/>
                            <a:gd name="T58" fmla="+- 0 4904 4884"/>
                            <a:gd name="T59" fmla="*/ 4904 h 229"/>
                            <a:gd name="T60" fmla="+- 0 1465 1353"/>
                            <a:gd name="T61" fmla="*/ T60 w 249"/>
                            <a:gd name="T62" fmla="+- 0 4884 4884"/>
                            <a:gd name="T63" fmla="*/ 4884 h 229"/>
                            <a:gd name="T64" fmla="+- 0 1373 1353"/>
                            <a:gd name="T65" fmla="*/ T64 w 249"/>
                            <a:gd name="T66" fmla="+- 0 4884 4884"/>
                            <a:gd name="T67" fmla="*/ 4884 h 229"/>
                            <a:gd name="T68" fmla="+- 0 1353 1353"/>
                            <a:gd name="T69" fmla="*/ T68 w 249"/>
                            <a:gd name="T70" fmla="+- 0 4884 4884"/>
                            <a:gd name="T71" fmla="*/ 4884 h 229"/>
                            <a:gd name="T72" fmla="+- 0 1353 1353"/>
                            <a:gd name="T73" fmla="*/ T72 w 249"/>
                            <a:gd name="T74" fmla="+- 0 4904 4884"/>
                            <a:gd name="T75" fmla="*/ 4904 h 229"/>
                            <a:gd name="T76" fmla="+- 0 1353 1353"/>
                            <a:gd name="T77" fmla="*/ T76 w 249"/>
                            <a:gd name="T78" fmla="+- 0 5093 4884"/>
                            <a:gd name="T79" fmla="*/ 5093 h 229"/>
                            <a:gd name="T80" fmla="+- 0 1353 1353"/>
                            <a:gd name="T81" fmla="*/ T80 w 249"/>
                            <a:gd name="T82" fmla="+- 0 5113 4884"/>
                            <a:gd name="T83" fmla="*/ 5113 h 229"/>
                            <a:gd name="T84" fmla="+- 0 1373 1353"/>
                            <a:gd name="T85" fmla="*/ T84 w 249"/>
                            <a:gd name="T86" fmla="+- 0 5113 4884"/>
                            <a:gd name="T87" fmla="*/ 5113 h 229"/>
                            <a:gd name="T88" fmla="+- 0 1465 1353"/>
                            <a:gd name="T89" fmla="*/ T88 w 249"/>
                            <a:gd name="T90" fmla="+- 0 5113 4884"/>
                            <a:gd name="T91" fmla="*/ 5113 h 229"/>
                            <a:gd name="T92" fmla="+- 0 1485 1353"/>
                            <a:gd name="T93" fmla="*/ T92 w 249"/>
                            <a:gd name="T94" fmla="+- 0 5113 4884"/>
                            <a:gd name="T95" fmla="*/ 5113 h 229"/>
                            <a:gd name="T96" fmla="+- 0 1581 1353"/>
                            <a:gd name="T97" fmla="*/ T96 w 249"/>
                            <a:gd name="T98" fmla="+- 0 5113 4884"/>
                            <a:gd name="T99" fmla="*/ 5113 h 229"/>
                            <a:gd name="T100" fmla="+- 0 1601 1353"/>
                            <a:gd name="T101" fmla="*/ T100 w 249"/>
                            <a:gd name="T102" fmla="+- 0 5113 4884"/>
                            <a:gd name="T103" fmla="*/ 5113 h 229"/>
                            <a:gd name="T104" fmla="+- 0 1601 1353"/>
                            <a:gd name="T105" fmla="*/ T104 w 249"/>
                            <a:gd name="T106" fmla="+- 0 5093 4884"/>
                            <a:gd name="T107" fmla="*/ 5093 h 229"/>
                            <a:gd name="T108" fmla="+- 0 1601 1353"/>
                            <a:gd name="T109" fmla="*/ T108 w 249"/>
                            <a:gd name="T110" fmla="+- 0 4904 4884"/>
                            <a:gd name="T111" fmla="*/ 4904 h 229"/>
                            <a:gd name="T112" fmla="+- 0 1601 1353"/>
                            <a:gd name="T113" fmla="*/ T112 w 249"/>
                            <a:gd name="T114" fmla="+- 0 4884 4884"/>
                            <a:gd name="T115" fmla="*/ 4884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29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09"/>
                              </a:lnTo>
                              <a:lnTo>
                                <a:pt x="132" y="209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09"/>
                              </a:lnTo>
                              <a:lnTo>
                                <a:pt x="20" y="209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09"/>
                              </a:lnTo>
                              <a:lnTo>
                                <a:pt x="0" y="229"/>
                              </a:lnTo>
                              <a:lnTo>
                                <a:pt x="20" y="229"/>
                              </a:lnTo>
                              <a:lnTo>
                                <a:pt x="112" y="229"/>
                              </a:lnTo>
                              <a:lnTo>
                                <a:pt x="132" y="229"/>
                              </a:lnTo>
                              <a:lnTo>
                                <a:pt x="228" y="229"/>
                              </a:lnTo>
                              <a:lnTo>
                                <a:pt x="248" y="229"/>
                              </a:lnTo>
                              <a:lnTo>
                                <a:pt x="248" y="209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FA200" id="Freeform 18" o:spid="_x0000_s1026" style="position:absolute;margin-left:67.65pt;margin-top:244.2pt;width:12.45pt;height:11.4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" path="m248,l228,r,20l228,209r-96,l132,20r96,l228,,132,,112,r,20l112,209r-92,l20,20r92,l112,,20,,,,,20,,209r,20l20,229r92,l132,229r96,l248,229r,-20l248,20,248,xe" fillcolor="black" stroked="f">
                <v:path arrowok="t" o:connecttype="custom" o:connectlocs="157480,3101340;144780,3101340;144780,3114040;144780,3234055;83820,3234055;83820,3114040;144780,3114040;144780,3101340;83820,3101340;71120,3101340;71120,3114040;71120,3234055;12700,3234055;12700,3114040;71120,3114040;71120,3101340;12700,3101340;0,3101340;0,3114040;0,3234055;0,3246755;12700,3246755;71120,3246755;83820,3246755;144780,3246755;157480,3246755;157480,3234055;157480,3114040;157480,3101340" o:connectangles="0,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765D99B4" wp14:editId="7FDE7962">
                <wp:simplePos x="0" y="0"/>
                <wp:positionH relativeFrom="page">
                  <wp:posOffset>859155</wp:posOffset>
                </wp:positionH>
                <wp:positionV relativeFrom="page">
                  <wp:posOffset>3507740</wp:posOffset>
                </wp:positionV>
                <wp:extent cx="158115" cy="147320"/>
                <wp:effectExtent l="0" t="0" r="0" b="0"/>
                <wp:wrapNone/>
                <wp:docPr id="203581576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5524 5524"/>
                            <a:gd name="T3" fmla="*/ 5524 h 232"/>
                            <a:gd name="T4" fmla="+- 0 1581 1353"/>
                            <a:gd name="T5" fmla="*/ T4 w 249"/>
                            <a:gd name="T6" fmla="+- 0 5524 5524"/>
                            <a:gd name="T7" fmla="*/ 5524 h 232"/>
                            <a:gd name="T8" fmla="+- 0 1581 1353"/>
                            <a:gd name="T9" fmla="*/ T8 w 249"/>
                            <a:gd name="T10" fmla="+- 0 5543 5524"/>
                            <a:gd name="T11" fmla="*/ 5543 h 232"/>
                            <a:gd name="T12" fmla="+- 0 1581 1353"/>
                            <a:gd name="T13" fmla="*/ T12 w 249"/>
                            <a:gd name="T14" fmla="+- 0 5735 5524"/>
                            <a:gd name="T15" fmla="*/ 5735 h 232"/>
                            <a:gd name="T16" fmla="+- 0 1485 1353"/>
                            <a:gd name="T17" fmla="*/ T16 w 249"/>
                            <a:gd name="T18" fmla="+- 0 5735 5524"/>
                            <a:gd name="T19" fmla="*/ 5735 h 232"/>
                            <a:gd name="T20" fmla="+- 0 1485 1353"/>
                            <a:gd name="T21" fmla="*/ T20 w 249"/>
                            <a:gd name="T22" fmla="+- 0 5543 5524"/>
                            <a:gd name="T23" fmla="*/ 5543 h 232"/>
                            <a:gd name="T24" fmla="+- 0 1581 1353"/>
                            <a:gd name="T25" fmla="*/ T24 w 249"/>
                            <a:gd name="T26" fmla="+- 0 5543 5524"/>
                            <a:gd name="T27" fmla="*/ 5543 h 232"/>
                            <a:gd name="T28" fmla="+- 0 1581 1353"/>
                            <a:gd name="T29" fmla="*/ T28 w 249"/>
                            <a:gd name="T30" fmla="+- 0 5524 5524"/>
                            <a:gd name="T31" fmla="*/ 5524 h 232"/>
                            <a:gd name="T32" fmla="+- 0 1485 1353"/>
                            <a:gd name="T33" fmla="*/ T32 w 249"/>
                            <a:gd name="T34" fmla="+- 0 5524 5524"/>
                            <a:gd name="T35" fmla="*/ 5524 h 232"/>
                            <a:gd name="T36" fmla="+- 0 1465 1353"/>
                            <a:gd name="T37" fmla="*/ T36 w 249"/>
                            <a:gd name="T38" fmla="+- 0 5524 5524"/>
                            <a:gd name="T39" fmla="*/ 5524 h 232"/>
                            <a:gd name="T40" fmla="+- 0 1465 1353"/>
                            <a:gd name="T41" fmla="*/ T40 w 249"/>
                            <a:gd name="T42" fmla="+- 0 5543 5524"/>
                            <a:gd name="T43" fmla="*/ 5543 h 232"/>
                            <a:gd name="T44" fmla="+- 0 1465 1353"/>
                            <a:gd name="T45" fmla="*/ T44 w 249"/>
                            <a:gd name="T46" fmla="+- 0 5735 5524"/>
                            <a:gd name="T47" fmla="*/ 5735 h 232"/>
                            <a:gd name="T48" fmla="+- 0 1373 1353"/>
                            <a:gd name="T49" fmla="*/ T48 w 249"/>
                            <a:gd name="T50" fmla="+- 0 5735 5524"/>
                            <a:gd name="T51" fmla="*/ 5735 h 232"/>
                            <a:gd name="T52" fmla="+- 0 1373 1353"/>
                            <a:gd name="T53" fmla="*/ T52 w 249"/>
                            <a:gd name="T54" fmla="+- 0 5543 5524"/>
                            <a:gd name="T55" fmla="*/ 5543 h 232"/>
                            <a:gd name="T56" fmla="+- 0 1465 1353"/>
                            <a:gd name="T57" fmla="*/ T56 w 249"/>
                            <a:gd name="T58" fmla="+- 0 5543 5524"/>
                            <a:gd name="T59" fmla="*/ 5543 h 232"/>
                            <a:gd name="T60" fmla="+- 0 1465 1353"/>
                            <a:gd name="T61" fmla="*/ T60 w 249"/>
                            <a:gd name="T62" fmla="+- 0 5524 5524"/>
                            <a:gd name="T63" fmla="*/ 5524 h 232"/>
                            <a:gd name="T64" fmla="+- 0 1373 1353"/>
                            <a:gd name="T65" fmla="*/ T64 w 249"/>
                            <a:gd name="T66" fmla="+- 0 5524 5524"/>
                            <a:gd name="T67" fmla="*/ 5524 h 232"/>
                            <a:gd name="T68" fmla="+- 0 1353 1353"/>
                            <a:gd name="T69" fmla="*/ T68 w 249"/>
                            <a:gd name="T70" fmla="+- 0 5524 5524"/>
                            <a:gd name="T71" fmla="*/ 5524 h 232"/>
                            <a:gd name="T72" fmla="+- 0 1353 1353"/>
                            <a:gd name="T73" fmla="*/ T72 w 249"/>
                            <a:gd name="T74" fmla="+- 0 5543 5524"/>
                            <a:gd name="T75" fmla="*/ 5543 h 232"/>
                            <a:gd name="T76" fmla="+- 0 1353 1353"/>
                            <a:gd name="T77" fmla="*/ T76 w 249"/>
                            <a:gd name="T78" fmla="+- 0 5735 5524"/>
                            <a:gd name="T79" fmla="*/ 5735 h 232"/>
                            <a:gd name="T80" fmla="+- 0 1353 1353"/>
                            <a:gd name="T81" fmla="*/ T80 w 249"/>
                            <a:gd name="T82" fmla="+- 0 5755 5524"/>
                            <a:gd name="T83" fmla="*/ 5755 h 232"/>
                            <a:gd name="T84" fmla="+- 0 1373 1353"/>
                            <a:gd name="T85" fmla="*/ T84 w 249"/>
                            <a:gd name="T86" fmla="+- 0 5755 5524"/>
                            <a:gd name="T87" fmla="*/ 5755 h 232"/>
                            <a:gd name="T88" fmla="+- 0 1465 1353"/>
                            <a:gd name="T89" fmla="*/ T88 w 249"/>
                            <a:gd name="T90" fmla="+- 0 5755 5524"/>
                            <a:gd name="T91" fmla="*/ 5755 h 232"/>
                            <a:gd name="T92" fmla="+- 0 1485 1353"/>
                            <a:gd name="T93" fmla="*/ T92 w 249"/>
                            <a:gd name="T94" fmla="+- 0 5755 5524"/>
                            <a:gd name="T95" fmla="*/ 5755 h 232"/>
                            <a:gd name="T96" fmla="+- 0 1581 1353"/>
                            <a:gd name="T97" fmla="*/ T96 w 249"/>
                            <a:gd name="T98" fmla="+- 0 5755 5524"/>
                            <a:gd name="T99" fmla="*/ 5755 h 232"/>
                            <a:gd name="T100" fmla="+- 0 1601 1353"/>
                            <a:gd name="T101" fmla="*/ T100 w 249"/>
                            <a:gd name="T102" fmla="+- 0 5755 5524"/>
                            <a:gd name="T103" fmla="*/ 5755 h 232"/>
                            <a:gd name="T104" fmla="+- 0 1601 1353"/>
                            <a:gd name="T105" fmla="*/ T104 w 249"/>
                            <a:gd name="T106" fmla="+- 0 5735 5524"/>
                            <a:gd name="T107" fmla="*/ 5735 h 232"/>
                            <a:gd name="T108" fmla="+- 0 1601 1353"/>
                            <a:gd name="T109" fmla="*/ T108 w 249"/>
                            <a:gd name="T110" fmla="+- 0 5543 5524"/>
                            <a:gd name="T111" fmla="*/ 5543 h 232"/>
                            <a:gd name="T112" fmla="+- 0 1601 1353"/>
                            <a:gd name="T113" fmla="*/ T112 w 249"/>
                            <a:gd name="T114" fmla="+- 0 5524 5524"/>
                            <a:gd name="T115" fmla="*/ 5524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2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19"/>
                              </a:lnTo>
                              <a:lnTo>
                                <a:pt x="228" y="211"/>
                              </a:lnTo>
                              <a:lnTo>
                                <a:pt x="132" y="211"/>
                              </a:lnTo>
                              <a:lnTo>
                                <a:pt x="132" y="19"/>
                              </a:lnTo>
                              <a:lnTo>
                                <a:pt x="228" y="19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19"/>
                              </a:lnTo>
                              <a:lnTo>
                                <a:pt x="112" y="211"/>
                              </a:lnTo>
                              <a:lnTo>
                                <a:pt x="20" y="211"/>
                              </a:lnTo>
                              <a:lnTo>
                                <a:pt x="20" y="19"/>
                              </a:lnTo>
                              <a:lnTo>
                                <a:pt x="112" y="19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11"/>
                              </a:lnTo>
                              <a:lnTo>
                                <a:pt x="0" y="231"/>
                              </a:lnTo>
                              <a:lnTo>
                                <a:pt x="20" y="231"/>
                              </a:lnTo>
                              <a:lnTo>
                                <a:pt x="112" y="231"/>
                              </a:lnTo>
                              <a:lnTo>
                                <a:pt x="132" y="231"/>
                              </a:lnTo>
                              <a:lnTo>
                                <a:pt x="228" y="231"/>
                              </a:lnTo>
                              <a:lnTo>
                                <a:pt x="248" y="231"/>
                              </a:lnTo>
                              <a:lnTo>
                                <a:pt x="248" y="211"/>
                              </a:lnTo>
                              <a:lnTo>
                                <a:pt x="248" y="19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BFF93" id="Freeform 17" o:spid="_x0000_s1026" style="position:absolute;margin-left:67.65pt;margin-top:276.2pt;width:12.45pt;height:11.6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" path="m248,l228,r,19l228,211r-96,l132,19r96,l228,,132,,112,r,19l112,211r-92,l20,19r92,l112,,20,,,,,19,,211r,20l20,231r92,l132,231r96,l248,231r,-20l248,19,248,xe" fillcolor="black" stroked="f">
                <v:path arrowok="t" o:connecttype="custom" o:connectlocs="157480,3507740;144780,3507740;144780,3519805;144780,3641725;83820,3641725;83820,3519805;144780,3519805;144780,3507740;83820,3507740;71120,3507740;71120,3519805;71120,3641725;12700,3641725;12700,3519805;71120,3519805;71120,3507740;12700,3507740;0,3507740;0,3519805;0,3641725;0,3654425;12700,3654425;71120,3654425;83820,3654425;144780,3654425;157480,3654425;157480,3641725;157480,3519805;157480,3507740" o:connectangles="0,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14E3B37E" wp14:editId="7E69AB3B">
                <wp:simplePos x="0" y="0"/>
                <wp:positionH relativeFrom="page">
                  <wp:posOffset>859155</wp:posOffset>
                </wp:positionH>
                <wp:positionV relativeFrom="page">
                  <wp:posOffset>3914775</wp:posOffset>
                </wp:positionV>
                <wp:extent cx="158115" cy="145415"/>
                <wp:effectExtent l="0" t="0" r="0" b="0"/>
                <wp:wrapNone/>
                <wp:docPr id="155559004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541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6165 6165"/>
                            <a:gd name="T3" fmla="*/ 6165 h 229"/>
                            <a:gd name="T4" fmla="+- 0 1581 1353"/>
                            <a:gd name="T5" fmla="*/ T4 w 249"/>
                            <a:gd name="T6" fmla="+- 0 6165 6165"/>
                            <a:gd name="T7" fmla="*/ 6165 h 229"/>
                            <a:gd name="T8" fmla="+- 0 1581 1353"/>
                            <a:gd name="T9" fmla="*/ T8 w 249"/>
                            <a:gd name="T10" fmla="+- 0 6185 6165"/>
                            <a:gd name="T11" fmla="*/ 6185 h 229"/>
                            <a:gd name="T12" fmla="+- 0 1581 1353"/>
                            <a:gd name="T13" fmla="*/ T12 w 249"/>
                            <a:gd name="T14" fmla="+- 0 6374 6165"/>
                            <a:gd name="T15" fmla="*/ 6374 h 229"/>
                            <a:gd name="T16" fmla="+- 0 1485 1353"/>
                            <a:gd name="T17" fmla="*/ T16 w 249"/>
                            <a:gd name="T18" fmla="+- 0 6374 6165"/>
                            <a:gd name="T19" fmla="*/ 6374 h 229"/>
                            <a:gd name="T20" fmla="+- 0 1485 1353"/>
                            <a:gd name="T21" fmla="*/ T20 w 249"/>
                            <a:gd name="T22" fmla="+- 0 6185 6165"/>
                            <a:gd name="T23" fmla="*/ 6185 h 229"/>
                            <a:gd name="T24" fmla="+- 0 1581 1353"/>
                            <a:gd name="T25" fmla="*/ T24 w 249"/>
                            <a:gd name="T26" fmla="+- 0 6185 6165"/>
                            <a:gd name="T27" fmla="*/ 6185 h 229"/>
                            <a:gd name="T28" fmla="+- 0 1581 1353"/>
                            <a:gd name="T29" fmla="*/ T28 w 249"/>
                            <a:gd name="T30" fmla="+- 0 6165 6165"/>
                            <a:gd name="T31" fmla="*/ 6165 h 229"/>
                            <a:gd name="T32" fmla="+- 0 1485 1353"/>
                            <a:gd name="T33" fmla="*/ T32 w 249"/>
                            <a:gd name="T34" fmla="+- 0 6165 6165"/>
                            <a:gd name="T35" fmla="*/ 6165 h 229"/>
                            <a:gd name="T36" fmla="+- 0 1465 1353"/>
                            <a:gd name="T37" fmla="*/ T36 w 249"/>
                            <a:gd name="T38" fmla="+- 0 6165 6165"/>
                            <a:gd name="T39" fmla="*/ 6165 h 229"/>
                            <a:gd name="T40" fmla="+- 0 1465 1353"/>
                            <a:gd name="T41" fmla="*/ T40 w 249"/>
                            <a:gd name="T42" fmla="+- 0 6185 6165"/>
                            <a:gd name="T43" fmla="*/ 6185 h 229"/>
                            <a:gd name="T44" fmla="+- 0 1465 1353"/>
                            <a:gd name="T45" fmla="*/ T44 w 249"/>
                            <a:gd name="T46" fmla="+- 0 6374 6165"/>
                            <a:gd name="T47" fmla="*/ 6374 h 229"/>
                            <a:gd name="T48" fmla="+- 0 1373 1353"/>
                            <a:gd name="T49" fmla="*/ T48 w 249"/>
                            <a:gd name="T50" fmla="+- 0 6374 6165"/>
                            <a:gd name="T51" fmla="*/ 6374 h 229"/>
                            <a:gd name="T52" fmla="+- 0 1373 1353"/>
                            <a:gd name="T53" fmla="*/ T52 w 249"/>
                            <a:gd name="T54" fmla="+- 0 6185 6165"/>
                            <a:gd name="T55" fmla="*/ 6185 h 229"/>
                            <a:gd name="T56" fmla="+- 0 1465 1353"/>
                            <a:gd name="T57" fmla="*/ T56 w 249"/>
                            <a:gd name="T58" fmla="+- 0 6185 6165"/>
                            <a:gd name="T59" fmla="*/ 6185 h 229"/>
                            <a:gd name="T60" fmla="+- 0 1465 1353"/>
                            <a:gd name="T61" fmla="*/ T60 w 249"/>
                            <a:gd name="T62" fmla="+- 0 6165 6165"/>
                            <a:gd name="T63" fmla="*/ 6165 h 229"/>
                            <a:gd name="T64" fmla="+- 0 1373 1353"/>
                            <a:gd name="T65" fmla="*/ T64 w 249"/>
                            <a:gd name="T66" fmla="+- 0 6165 6165"/>
                            <a:gd name="T67" fmla="*/ 6165 h 229"/>
                            <a:gd name="T68" fmla="+- 0 1353 1353"/>
                            <a:gd name="T69" fmla="*/ T68 w 249"/>
                            <a:gd name="T70" fmla="+- 0 6165 6165"/>
                            <a:gd name="T71" fmla="*/ 6165 h 229"/>
                            <a:gd name="T72" fmla="+- 0 1353 1353"/>
                            <a:gd name="T73" fmla="*/ T72 w 249"/>
                            <a:gd name="T74" fmla="+- 0 6185 6165"/>
                            <a:gd name="T75" fmla="*/ 6185 h 229"/>
                            <a:gd name="T76" fmla="+- 0 1353 1353"/>
                            <a:gd name="T77" fmla="*/ T76 w 249"/>
                            <a:gd name="T78" fmla="+- 0 6374 6165"/>
                            <a:gd name="T79" fmla="*/ 6374 h 229"/>
                            <a:gd name="T80" fmla="+- 0 1353 1353"/>
                            <a:gd name="T81" fmla="*/ T80 w 249"/>
                            <a:gd name="T82" fmla="+- 0 6394 6165"/>
                            <a:gd name="T83" fmla="*/ 6394 h 229"/>
                            <a:gd name="T84" fmla="+- 0 1373 1353"/>
                            <a:gd name="T85" fmla="*/ T84 w 249"/>
                            <a:gd name="T86" fmla="+- 0 6394 6165"/>
                            <a:gd name="T87" fmla="*/ 6394 h 229"/>
                            <a:gd name="T88" fmla="+- 0 1465 1353"/>
                            <a:gd name="T89" fmla="*/ T88 w 249"/>
                            <a:gd name="T90" fmla="+- 0 6394 6165"/>
                            <a:gd name="T91" fmla="*/ 6394 h 229"/>
                            <a:gd name="T92" fmla="+- 0 1485 1353"/>
                            <a:gd name="T93" fmla="*/ T92 w 249"/>
                            <a:gd name="T94" fmla="+- 0 6394 6165"/>
                            <a:gd name="T95" fmla="*/ 6394 h 229"/>
                            <a:gd name="T96" fmla="+- 0 1581 1353"/>
                            <a:gd name="T97" fmla="*/ T96 w 249"/>
                            <a:gd name="T98" fmla="+- 0 6394 6165"/>
                            <a:gd name="T99" fmla="*/ 6394 h 229"/>
                            <a:gd name="T100" fmla="+- 0 1601 1353"/>
                            <a:gd name="T101" fmla="*/ T100 w 249"/>
                            <a:gd name="T102" fmla="+- 0 6394 6165"/>
                            <a:gd name="T103" fmla="*/ 6394 h 229"/>
                            <a:gd name="T104" fmla="+- 0 1601 1353"/>
                            <a:gd name="T105" fmla="*/ T104 w 249"/>
                            <a:gd name="T106" fmla="+- 0 6374 6165"/>
                            <a:gd name="T107" fmla="*/ 6374 h 229"/>
                            <a:gd name="T108" fmla="+- 0 1601 1353"/>
                            <a:gd name="T109" fmla="*/ T108 w 249"/>
                            <a:gd name="T110" fmla="+- 0 6185 6165"/>
                            <a:gd name="T111" fmla="*/ 6185 h 229"/>
                            <a:gd name="T112" fmla="+- 0 1601 1353"/>
                            <a:gd name="T113" fmla="*/ T112 w 249"/>
                            <a:gd name="T114" fmla="+- 0 6165 6165"/>
                            <a:gd name="T115" fmla="*/ 6165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29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09"/>
                              </a:lnTo>
                              <a:lnTo>
                                <a:pt x="132" y="209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09"/>
                              </a:lnTo>
                              <a:lnTo>
                                <a:pt x="20" y="209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09"/>
                              </a:lnTo>
                              <a:lnTo>
                                <a:pt x="0" y="229"/>
                              </a:lnTo>
                              <a:lnTo>
                                <a:pt x="20" y="229"/>
                              </a:lnTo>
                              <a:lnTo>
                                <a:pt x="112" y="229"/>
                              </a:lnTo>
                              <a:lnTo>
                                <a:pt x="132" y="229"/>
                              </a:lnTo>
                              <a:lnTo>
                                <a:pt x="228" y="229"/>
                              </a:lnTo>
                              <a:lnTo>
                                <a:pt x="248" y="229"/>
                              </a:lnTo>
                              <a:lnTo>
                                <a:pt x="248" y="209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705DB" id="Freeform 16" o:spid="_x0000_s1026" style="position:absolute;margin-left:67.65pt;margin-top:308.25pt;width:12.45pt;height:11.4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" path="m248,l228,r,20l228,209r-96,l132,20r96,l228,,132,,112,r,20l112,209r-92,l20,20r92,l112,,20,,,,,20,,209r,20l20,229r92,l132,229r96,l248,229r,-20l248,20,248,xe" fillcolor="black" stroked="f">
                <v:path arrowok="t" o:connecttype="custom" o:connectlocs="157480,3914775;144780,3914775;144780,3927475;144780,4047490;83820,4047490;83820,3927475;144780,3927475;144780,3914775;83820,3914775;71120,3914775;71120,3927475;71120,4047490;12700,4047490;12700,3927475;71120,3927475;71120,3914775;12700,3914775;0,3914775;0,3927475;0,4047490;0,4060190;12700,4060190;71120,4060190;83820,4060190;144780,4060190;157480,4060190;157480,4047490;157480,3927475;157480,3914775" o:connectangles="0,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6DAFB0F" wp14:editId="09DE3569">
                <wp:simplePos x="0" y="0"/>
                <wp:positionH relativeFrom="page">
                  <wp:posOffset>859155</wp:posOffset>
                </wp:positionH>
                <wp:positionV relativeFrom="page">
                  <wp:posOffset>4999990</wp:posOffset>
                </wp:positionV>
                <wp:extent cx="158115" cy="146050"/>
                <wp:effectExtent l="0" t="0" r="0" b="0"/>
                <wp:wrapNone/>
                <wp:docPr id="101152849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05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7874 7874"/>
                            <a:gd name="T3" fmla="*/ 7874 h 230"/>
                            <a:gd name="T4" fmla="+- 0 1581 1353"/>
                            <a:gd name="T5" fmla="*/ T4 w 249"/>
                            <a:gd name="T6" fmla="+- 0 7874 7874"/>
                            <a:gd name="T7" fmla="*/ 7874 h 230"/>
                            <a:gd name="T8" fmla="+- 0 1581 1353"/>
                            <a:gd name="T9" fmla="*/ T8 w 249"/>
                            <a:gd name="T10" fmla="+- 0 7894 7874"/>
                            <a:gd name="T11" fmla="*/ 7894 h 230"/>
                            <a:gd name="T12" fmla="+- 0 1581 1353"/>
                            <a:gd name="T13" fmla="*/ T12 w 249"/>
                            <a:gd name="T14" fmla="+- 0 8084 7874"/>
                            <a:gd name="T15" fmla="*/ 8084 h 230"/>
                            <a:gd name="T16" fmla="+- 0 1485 1353"/>
                            <a:gd name="T17" fmla="*/ T16 w 249"/>
                            <a:gd name="T18" fmla="+- 0 8084 7874"/>
                            <a:gd name="T19" fmla="*/ 8084 h 230"/>
                            <a:gd name="T20" fmla="+- 0 1485 1353"/>
                            <a:gd name="T21" fmla="*/ T20 w 249"/>
                            <a:gd name="T22" fmla="+- 0 7894 7874"/>
                            <a:gd name="T23" fmla="*/ 7894 h 230"/>
                            <a:gd name="T24" fmla="+- 0 1581 1353"/>
                            <a:gd name="T25" fmla="*/ T24 w 249"/>
                            <a:gd name="T26" fmla="+- 0 7894 7874"/>
                            <a:gd name="T27" fmla="*/ 7894 h 230"/>
                            <a:gd name="T28" fmla="+- 0 1581 1353"/>
                            <a:gd name="T29" fmla="*/ T28 w 249"/>
                            <a:gd name="T30" fmla="+- 0 7874 7874"/>
                            <a:gd name="T31" fmla="*/ 7874 h 230"/>
                            <a:gd name="T32" fmla="+- 0 1485 1353"/>
                            <a:gd name="T33" fmla="*/ T32 w 249"/>
                            <a:gd name="T34" fmla="+- 0 7874 7874"/>
                            <a:gd name="T35" fmla="*/ 7874 h 230"/>
                            <a:gd name="T36" fmla="+- 0 1465 1353"/>
                            <a:gd name="T37" fmla="*/ T36 w 249"/>
                            <a:gd name="T38" fmla="+- 0 7874 7874"/>
                            <a:gd name="T39" fmla="*/ 7874 h 230"/>
                            <a:gd name="T40" fmla="+- 0 1465 1353"/>
                            <a:gd name="T41" fmla="*/ T40 w 249"/>
                            <a:gd name="T42" fmla="+- 0 7894 7874"/>
                            <a:gd name="T43" fmla="*/ 7894 h 230"/>
                            <a:gd name="T44" fmla="+- 0 1465 1353"/>
                            <a:gd name="T45" fmla="*/ T44 w 249"/>
                            <a:gd name="T46" fmla="+- 0 8084 7874"/>
                            <a:gd name="T47" fmla="*/ 8084 h 230"/>
                            <a:gd name="T48" fmla="+- 0 1373 1353"/>
                            <a:gd name="T49" fmla="*/ T48 w 249"/>
                            <a:gd name="T50" fmla="+- 0 8084 7874"/>
                            <a:gd name="T51" fmla="*/ 8084 h 230"/>
                            <a:gd name="T52" fmla="+- 0 1373 1353"/>
                            <a:gd name="T53" fmla="*/ T52 w 249"/>
                            <a:gd name="T54" fmla="+- 0 7894 7874"/>
                            <a:gd name="T55" fmla="*/ 7894 h 230"/>
                            <a:gd name="T56" fmla="+- 0 1465 1353"/>
                            <a:gd name="T57" fmla="*/ T56 w 249"/>
                            <a:gd name="T58" fmla="+- 0 7894 7874"/>
                            <a:gd name="T59" fmla="*/ 7894 h 230"/>
                            <a:gd name="T60" fmla="+- 0 1465 1353"/>
                            <a:gd name="T61" fmla="*/ T60 w 249"/>
                            <a:gd name="T62" fmla="+- 0 7874 7874"/>
                            <a:gd name="T63" fmla="*/ 7874 h 230"/>
                            <a:gd name="T64" fmla="+- 0 1373 1353"/>
                            <a:gd name="T65" fmla="*/ T64 w 249"/>
                            <a:gd name="T66" fmla="+- 0 7874 7874"/>
                            <a:gd name="T67" fmla="*/ 7874 h 230"/>
                            <a:gd name="T68" fmla="+- 0 1353 1353"/>
                            <a:gd name="T69" fmla="*/ T68 w 249"/>
                            <a:gd name="T70" fmla="+- 0 7874 7874"/>
                            <a:gd name="T71" fmla="*/ 7874 h 230"/>
                            <a:gd name="T72" fmla="+- 0 1353 1353"/>
                            <a:gd name="T73" fmla="*/ T72 w 249"/>
                            <a:gd name="T74" fmla="+- 0 7894 7874"/>
                            <a:gd name="T75" fmla="*/ 7894 h 230"/>
                            <a:gd name="T76" fmla="+- 0 1353 1353"/>
                            <a:gd name="T77" fmla="*/ T76 w 249"/>
                            <a:gd name="T78" fmla="+- 0 8084 7874"/>
                            <a:gd name="T79" fmla="*/ 8084 h 230"/>
                            <a:gd name="T80" fmla="+- 0 1353 1353"/>
                            <a:gd name="T81" fmla="*/ T80 w 249"/>
                            <a:gd name="T82" fmla="+- 0 8104 7874"/>
                            <a:gd name="T83" fmla="*/ 8104 h 230"/>
                            <a:gd name="T84" fmla="+- 0 1373 1353"/>
                            <a:gd name="T85" fmla="*/ T84 w 249"/>
                            <a:gd name="T86" fmla="+- 0 8104 7874"/>
                            <a:gd name="T87" fmla="*/ 8104 h 230"/>
                            <a:gd name="T88" fmla="+- 0 1465 1353"/>
                            <a:gd name="T89" fmla="*/ T88 w 249"/>
                            <a:gd name="T90" fmla="+- 0 8104 7874"/>
                            <a:gd name="T91" fmla="*/ 8104 h 230"/>
                            <a:gd name="T92" fmla="+- 0 1485 1353"/>
                            <a:gd name="T93" fmla="*/ T92 w 249"/>
                            <a:gd name="T94" fmla="+- 0 8104 7874"/>
                            <a:gd name="T95" fmla="*/ 8104 h 230"/>
                            <a:gd name="T96" fmla="+- 0 1581 1353"/>
                            <a:gd name="T97" fmla="*/ T96 w 249"/>
                            <a:gd name="T98" fmla="+- 0 8104 7874"/>
                            <a:gd name="T99" fmla="*/ 8104 h 230"/>
                            <a:gd name="T100" fmla="+- 0 1601 1353"/>
                            <a:gd name="T101" fmla="*/ T100 w 249"/>
                            <a:gd name="T102" fmla="+- 0 8104 7874"/>
                            <a:gd name="T103" fmla="*/ 8104 h 230"/>
                            <a:gd name="T104" fmla="+- 0 1601 1353"/>
                            <a:gd name="T105" fmla="*/ T104 w 249"/>
                            <a:gd name="T106" fmla="+- 0 8084 7874"/>
                            <a:gd name="T107" fmla="*/ 8084 h 230"/>
                            <a:gd name="T108" fmla="+- 0 1601 1353"/>
                            <a:gd name="T109" fmla="*/ T108 w 249"/>
                            <a:gd name="T110" fmla="+- 0 7894 7874"/>
                            <a:gd name="T111" fmla="*/ 7894 h 230"/>
                            <a:gd name="T112" fmla="+- 0 1601 1353"/>
                            <a:gd name="T113" fmla="*/ T112 w 249"/>
                            <a:gd name="T114" fmla="+- 0 7874 7874"/>
                            <a:gd name="T115" fmla="*/ 7874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0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0"/>
                              </a:lnTo>
                              <a:lnTo>
                                <a:pt x="132" y="210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0"/>
                              </a:lnTo>
                              <a:lnTo>
                                <a:pt x="20" y="210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0"/>
                              </a:lnTo>
                              <a:lnTo>
                                <a:pt x="0" y="230"/>
                              </a:lnTo>
                              <a:lnTo>
                                <a:pt x="20" y="230"/>
                              </a:lnTo>
                              <a:lnTo>
                                <a:pt x="112" y="230"/>
                              </a:lnTo>
                              <a:lnTo>
                                <a:pt x="132" y="230"/>
                              </a:lnTo>
                              <a:lnTo>
                                <a:pt x="228" y="230"/>
                              </a:lnTo>
                              <a:lnTo>
                                <a:pt x="248" y="230"/>
                              </a:lnTo>
                              <a:lnTo>
                                <a:pt x="248" y="210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25875" id="Freeform 15" o:spid="_x0000_s1026" style="position:absolute;margin-left:67.65pt;margin-top:393.7pt;width:12.45pt;height:11.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" path="m248,l228,r,20l228,210r-96,l132,20r96,l228,,132,,112,r,20l112,210r-92,l20,20r92,l112,,20,,,,,20,,210r,20l20,230r92,l132,230r96,l248,230r,-20l248,20,248,xe" fillcolor="black" stroked="f">
                <v:path arrowok="t" o:connecttype="custom" o:connectlocs="157480,4999990;144780,4999990;144780,5012690;144780,5133340;83820,5133340;83820,5012690;144780,5012690;144780,4999990;83820,4999990;71120,4999990;71120,5012690;71120,5133340;12700,5133340;12700,5012690;71120,5012690;71120,4999990;12700,4999990;0,4999990;0,5012690;0,5133340;0,5146040;12700,5146040;71120,5146040;83820,5146040;144780,5146040;157480,5146040;157480,5133340;157480,5012690;157480,4999990" o:connectangles="0,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CB3B125" wp14:editId="049FB488">
                <wp:simplePos x="0" y="0"/>
                <wp:positionH relativeFrom="page">
                  <wp:posOffset>859155</wp:posOffset>
                </wp:positionH>
                <wp:positionV relativeFrom="page">
                  <wp:posOffset>5407025</wp:posOffset>
                </wp:positionV>
                <wp:extent cx="158115" cy="147320"/>
                <wp:effectExtent l="0" t="0" r="0" b="0"/>
                <wp:wrapNone/>
                <wp:docPr id="208486200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8515 8515"/>
                            <a:gd name="T3" fmla="*/ 8515 h 232"/>
                            <a:gd name="T4" fmla="+- 0 1581 1353"/>
                            <a:gd name="T5" fmla="*/ T4 w 249"/>
                            <a:gd name="T6" fmla="+- 0 8515 8515"/>
                            <a:gd name="T7" fmla="*/ 8515 h 232"/>
                            <a:gd name="T8" fmla="+- 0 1581 1353"/>
                            <a:gd name="T9" fmla="*/ T8 w 249"/>
                            <a:gd name="T10" fmla="+- 0 8535 8515"/>
                            <a:gd name="T11" fmla="*/ 8535 h 232"/>
                            <a:gd name="T12" fmla="+- 0 1581 1353"/>
                            <a:gd name="T13" fmla="*/ T12 w 249"/>
                            <a:gd name="T14" fmla="+- 0 8727 8515"/>
                            <a:gd name="T15" fmla="*/ 8727 h 232"/>
                            <a:gd name="T16" fmla="+- 0 1485 1353"/>
                            <a:gd name="T17" fmla="*/ T16 w 249"/>
                            <a:gd name="T18" fmla="+- 0 8727 8515"/>
                            <a:gd name="T19" fmla="*/ 8727 h 232"/>
                            <a:gd name="T20" fmla="+- 0 1485 1353"/>
                            <a:gd name="T21" fmla="*/ T20 w 249"/>
                            <a:gd name="T22" fmla="+- 0 8535 8515"/>
                            <a:gd name="T23" fmla="*/ 8535 h 232"/>
                            <a:gd name="T24" fmla="+- 0 1581 1353"/>
                            <a:gd name="T25" fmla="*/ T24 w 249"/>
                            <a:gd name="T26" fmla="+- 0 8535 8515"/>
                            <a:gd name="T27" fmla="*/ 8535 h 232"/>
                            <a:gd name="T28" fmla="+- 0 1581 1353"/>
                            <a:gd name="T29" fmla="*/ T28 w 249"/>
                            <a:gd name="T30" fmla="+- 0 8515 8515"/>
                            <a:gd name="T31" fmla="*/ 8515 h 232"/>
                            <a:gd name="T32" fmla="+- 0 1485 1353"/>
                            <a:gd name="T33" fmla="*/ T32 w 249"/>
                            <a:gd name="T34" fmla="+- 0 8515 8515"/>
                            <a:gd name="T35" fmla="*/ 8515 h 232"/>
                            <a:gd name="T36" fmla="+- 0 1465 1353"/>
                            <a:gd name="T37" fmla="*/ T36 w 249"/>
                            <a:gd name="T38" fmla="+- 0 8515 8515"/>
                            <a:gd name="T39" fmla="*/ 8515 h 232"/>
                            <a:gd name="T40" fmla="+- 0 1465 1353"/>
                            <a:gd name="T41" fmla="*/ T40 w 249"/>
                            <a:gd name="T42" fmla="+- 0 8535 8515"/>
                            <a:gd name="T43" fmla="*/ 8535 h 232"/>
                            <a:gd name="T44" fmla="+- 0 1465 1353"/>
                            <a:gd name="T45" fmla="*/ T44 w 249"/>
                            <a:gd name="T46" fmla="+- 0 8727 8515"/>
                            <a:gd name="T47" fmla="*/ 8727 h 232"/>
                            <a:gd name="T48" fmla="+- 0 1373 1353"/>
                            <a:gd name="T49" fmla="*/ T48 w 249"/>
                            <a:gd name="T50" fmla="+- 0 8727 8515"/>
                            <a:gd name="T51" fmla="*/ 8727 h 232"/>
                            <a:gd name="T52" fmla="+- 0 1373 1353"/>
                            <a:gd name="T53" fmla="*/ T52 w 249"/>
                            <a:gd name="T54" fmla="+- 0 8535 8515"/>
                            <a:gd name="T55" fmla="*/ 8535 h 232"/>
                            <a:gd name="T56" fmla="+- 0 1465 1353"/>
                            <a:gd name="T57" fmla="*/ T56 w 249"/>
                            <a:gd name="T58" fmla="+- 0 8535 8515"/>
                            <a:gd name="T59" fmla="*/ 8535 h 232"/>
                            <a:gd name="T60" fmla="+- 0 1465 1353"/>
                            <a:gd name="T61" fmla="*/ T60 w 249"/>
                            <a:gd name="T62" fmla="+- 0 8515 8515"/>
                            <a:gd name="T63" fmla="*/ 8515 h 232"/>
                            <a:gd name="T64" fmla="+- 0 1353 1353"/>
                            <a:gd name="T65" fmla="*/ T64 w 249"/>
                            <a:gd name="T66" fmla="+- 0 8515 8515"/>
                            <a:gd name="T67" fmla="*/ 8515 h 232"/>
                            <a:gd name="T68" fmla="+- 0 1353 1353"/>
                            <a:gd name="T69" fmla="*/ T68 w 249"/>
                            <a:gd name="T70" fmla="+- 0 8535 8515"/>
                            <a:gd name="T71" fmla="*/ 8535 h 232"/>
                            <a:gd name="T72" fmla="+- 0 1353 1353"/>
                            <a:gd name="T73" fmla="*/ T72 w 249"/>
                            <a:gd name="T74" fmla="+- 0 8727 8515"/>
                            <a:gd name="T75" fmla="*/ 8727 h 232"/>
                            <a:gd name="T76" fmla="+- 0 1353 1353"/>
                            <a:gd name="T77" fmla="*/ T76 w 249"/>
                            <a:gd name="T78" fmla="+- 0 8747 8515"/>
                            <a:gd name="T79" fmla="*/ 8747 h 232"/>
                            <a:gd name="T80" fmla="+- 0 1373 1353"/>
                            <a:gd name="T81" fmla="*/ T80 w 249"/>
                            <a:gd name="T82" fmla="+- 0 8747 8515"/>
                            <a:gd name="T83" fmla="*/ 8747 h 232"/>
                            <a:gd name="T84" fmla="+- 0 1465 1353"/>
                            <a:gd name="T85" fmla="*/ T84 w 249"/>
                            <a:gd name="T86" fmla="+- 0 8747 8515"/>
                            <a:gd name="T87" fmla="*/ 8747 h 232"/>
                            <a:gd name="T88" fmla="+- 0 1485 1353"/>
                            <a:gd name="T89" fmla="*/ T88 w 249"/>
                            <a:gd name="T90" fmla="+- 0 8747 8515"/>
                            <a:gd name="T91" fmla="*/ 8747 h 232"/>
                            <a:gd name="T92" fmla="+- 0 1581 1353"/>
                            <a:gd name="T93" fmla="*/ T92 w 249"/>
                            <a:gd name="T94" fmla="+- 0 8747 8515"/>
                            <a:gd name="T95" fmla="*/ 8747 h 232"/>
                            <a:gd name="T96" fmla="+- 0 1601 1353"/>
                            <a:gd name="T97" fmla="*/ T96 w 249"/>
                            <a:gd name="T98" fmla="+- 0 8747 8515"/>
                            <a:gd name="T99" fmla="*/ 8747 h 232"/>
                            <a:gd name="T100" fmla="+- 0 1601 1353"/>
                            <a:gd name="T101" fmla="*/ T100 w 249"/>
                            <a:gd name="T102" fmla="+- 0 8727 8515"/>
                            <a:gd name="T103" fmla="*/ 8727 h 232"/>
                            <a:gd name="T104" fmla="+- 0 1601 1353"/>
                            <a:gd name="T105" fmla="*/ T104 w 249"/>
                            <a:gd name="T106" fmla="+- 0 8535 8515"/>
                            <a:gd name="T107" fmla="*/ 8535 h 232"/>
                            <a:gd name="T108" fmla="+- 0 1601 1353"/>
                            <a:gd name="T109" fmla="*/ T108 w 249"/>
                            <a:gd name="T110" fmla="+- 0 8515 8515"/>
                            <a:gd name="T111" fmla="*/ 8515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32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2"/>
                              </a:lnTo>
                              <a:lnTo>
                                <a:pt x="132" y="212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2"/>
                              </a:lnTo>
                              <a:lnTo>
                                <a:pt x="20" y="212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2"/>
                              </a:lnTo>
                              <a:lnTo>
                                <a:pt x="0" y="232"/>
                              </a:lnTo>
                              <a:lnTo>
                                <a:pt x="20" y="232"/>
                              </a:lnTo>
                              <a:lnTo>
                                <a:pt x="112" y="232"/>
                              </a:lnTo>
                              <a:lnTo>
                                <a:pt x="132" y="232"/>
                              </a:lnTo>
                              <a:lnTo>
                                <a:pt x="228" y="232"/>
                              </a:lnTo>
                              <a:lnTo>
                                <a:pt x="248" y="232"/>
                              </a:lnTo>
                              <a:lnTo>
                                <a:pt x="248" y="212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FE4D7" id="Freeform 14" o:spid="_x0000_s1026" style="position:absolute;margin-left:67.65pt;margin-top:425.75pt;width:12.45pt;height:11.6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" path="m248,l228,r,20l228,212r-96,l132,20r96,l228,,132,,112,r,20l112,212r-92,l20,20r92,l112,,,,,20,,212r,20l20,232r92,l132,232r96,l248,232r,-20l248,20,248,xe" fillcolor="black" stroked="f">
                <v:path arrowok="t" o:connecttype="custom" o:connectlocs="157480,5407025;144780,5407025;144780,5419725;144780,5541645;83820,5541645;83820,5419725;144780,5419725;144780,5407025;83820,5407025;71120,5407025;71120,5419725;71120,5541645;12700,5541645;12700,5419725;71120,5419725;71120,5407025;0,5407025;0,5419725;0,5541645;0,5554345;12700,5554345;71120,5554345;83820,5554345;144780,5554345;157480,5554345;157480,5541645;157480,5419725;157480,5407025" o:connectangles="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7DDD81F2" wp14:editId="35CF1820">
                <wp:simplePos x="0" y="0"/>
                <wp:positionH relativeFrom="page">
                  <wp:posOffset>859155</wp:posOffset>
                </wp:positionH>
                <wp:positionV relativeFrom="page">
                  <wp:posOffset>5812790</wp:posOffset>
                </wp:positionV>
                <wp:extent cx="158115" cy="146050"/>
                <wp:effectExtent l="0" t="0" r="0" b="0"/>
                <wp:wrapNone/>
                <wp:docPr id="155862668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05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9154 9154"/>
                            <a:gd name="T3" fmla="*/ 9154 h 230"/>
                            <a:gd name="T4" fmla="+- 0 1581 1353"/>
                            <a:gd name="T5" fmla="*/ T4 w 249"/>
                            <a:gd name="T6" fmla="+- 0 9154 9154"/>
                            <a:gd name="T7" fmla="*/ 9154 h 230"/>
                            <a:gd name="T8" fmla="+- 0 1581 1353"/>
                            <a:gd name="T9" fmla="*/ T8 w 249"/>
                            <a:gd name="T10" fmla="+- 0 9174 9154"/>
                            <a:gd name="T11" fmla="*/ 9174 h 230"/>
                            <a:gd name="T12" fmla="+- 0 1581 1353"/>
                            <a:gd name="T13" fmla="*/ T12 w 249"/>
                            <a:gd name="T14" fmla="+- 0 9364 9154"/>
                            <a:gd name="T15" fmla="*/ 9364 h 230"/>
                            <a:gd name="T16" fmla="+- 0 1485 1353"/>
                            <a:gd name="T17" fmla="*/ T16 w 249"/>
                            <a:gd name="T18" fmla="+- 0 9364 9154"/>
                            <a:gd name="T19" fmla="*/ 9364 h 230"/>
                            <a:gd name="T20" fmla="+- 0 1485 1353"/>
                            <a:gd name="T21" fmla="*/ T20 w 249"/>
                            <a:gd name="T22" fmla="+- 0 9174 9154"/>
                            <a:gd name="T23" fmla="*/ 9174 h 230"/>
                            <a:gd name="T24" fmla="+- 0 1581 1353"/>
                            <a:gd name="T25" fmla="*/ T24 w 249"/>
                            <a:gd name="T26" fmla="+- 0 9174 9154"/>
                            <a:gd name="T27" fmla="*/ 9174 h 230"/>
                            <a:gd name="T28" fmla="+- 0 1581 1353"/>
                            <a:gd name="T29" fmla="*/ T28 w 249"/>
                            <a:gd name="T30" fmla="+- 0 9154 9154"/>
                            <a:gd name="T31" fmla="*/ 9154 h 230"/>
                            <a:gd name="T32" fmla="+- 0 1485 1353"/>
                            <a:gd name="T33" fmla="*/ T32 w 249"/>
                            <a:gd name="T34" fmla="+- 0 9154 9154"/>
                            <a:gd name="T35" fmla="*/ 9154 h 230"/>
                            <a:gd name="T36" fmla="+- 0 1465 1353"/>
                            <a:gd name="T37" fmla="*/ T36 w 249"/>
                            <a:gd name="T38" fmla="+- 0 9154 9154"/>
                            <a:gd name="T39" fmla="*/ 9154 h 230"/>
                            <a:gd name="T40" fmla="+- 0 1465 1353"/>
                            <a:gd name="T41" fmla="*/ T40 w 249"/>
                            <a:gd name="T42" fmla="+- 0 9174 9154"/>
                            <a:gd name="T43" fmla="*/ 9174 h 230"/>
                            <a:gd name="T44" fmla="+- 0 1465 1353"/>
                            <a:gd name="T45" fmla="*/ T44 w 249"/>
                            <a:gd name="T46" fmla="+- 0 9364 9154"/>
                            <a:gd name="T47" fmla="*/ 9364 h 230"/>
                            <a:gd name="T48" fmla="+- 0 1373 1353"/>
                            <a:gd name="T49" fmla="*/ T48 w 249"/>
                            <a:gd name="T50" fmla="+- 0 9364 9154"/>
                            <a:gd name="T51" fmla="*/ 9364 h 230"/>
                            <a:gd name="T52" fmla="+- 0 1373 1353"/>
                            <a:gd name="T53" fmla="*/ T52 w 249"/>
                            <a:gd name="T54" fmla="+- 0 9174 9154"/>
                            <a:gd name="T55" fmla="*/ 9174 h 230"/>
                            <a:gd name="T56" fmla="+- 0 1465 1353"/>
                            <a:gd name="T57" fmla="*/ T56 w 249"/>
                            <a:gd name="T58" fmla="+- 0 9174 9154"/>
                            <a:gd name="T59" fmla="*/ 9174 h 230"/>
                            <a:gd name="T60" fmla="+- 0 1465 1353"/>
                            <a:gd name="T61" fmla="*/ T60 w 249"/>
                            <a:gd name="T62" fmla="+- 0 9154 9154"/>
                            <a:gd name="T63" fmla="*/ 9154 h 230"/>
                            <a:gd name="T64" fmla="+- 0 1373 1353"/>
                            <a:gd name="T65" fmla="*/ T64 w 249"/>
                            <a:gd name="T66" fmla="+- 0 9154 9154"/>
                            <a:gd name="T67" fmla="*/ 9154 h 230"/>
                            <a:gd name="T68" fmla="+- 0 1353 1353"/>
                            <a:gd name="T69" fmla="*/ T68 w 249"/>
                            <a:gd name="T70" fmla="+- 0 9154 9154"/>
                            <a:gd name="T71" fmla="*/ 9154 h 230"/>
                            <a:gd name="T72" fmla="+- 0 1353 1353"/>
                            <a:gd name="T73" fmla="*/ T72 w 249"/>
                            <a:gd name="T74" fmla="+- 0 9174 9154"/>
                            <a:gd name="T75" fmla="*/ 9174 h 230"/>
                            <a:gd name="T76" fmla="+- 0 1353 1353"/>
                            <a:gd name="T77" fmla="*/ T76 w 249"/>
                            <a:gd name="T78" fmla="+- 0 9364 9154"/>
                            <a:gd name="T79" fmla="*/ 9364 h 230"/>
                            <a:gd name="T80" fmla="+- 0 1353 1353"/>
                            <a:gd name="T81" fmla="*/ T80 w 249"/>
                            <a:gd name="T82" fmla="+- 0 9384 9154"/>
                            <a:gd name="T83" fmla="*/ 9384 h 230"/>
                            <a:gd name="T84" fmla="+- 0 1373 1353"/>
                            <a:gd name="T85" fmla="*/ T84 w 249"/>
                            <a:gd name="T86" fmla="+- 0 9384 9154"/>
                            <a:gd name="T87" fmla="*/ 9384 h 230"/>
                            <a:gd name="T88" fmla="+- 0 1465 1353"/>
                            <a:gd name="T89" fmla="*/ T88 w 249"/>
                            <a:gd name="T90" fmla="+- 0 9384 9154"/>
                            <a:gd name="T91" fmla="*/ 9384 h 230"/>
                            <a:gd name="T92" fmla="+- 0 1485 1353"/>
                            <a:gd name="T93" fmla="*/ T92 w 249"/>
                            <a:gd name="T94" fmla="+- 0 9384 9154"/>
                            <a:gd name="T95" fmla="*/ 9384 h 230"/>
                            <a:gd name="T96" fmla="+- 0 1581 1353"/>
                            <a:gd name="T97" fmla="*/ T96 w 249"/>
                            <a:gd name="T98" fmla="+- 0 9384 9154"/>
                            <a:gd name="T99" fmla="*/ 9384 h 230"/>
                            <a:gd name="T100" fmla="+- 0 1601 1353"/>
                            <a:gd name="T101" fmla="*/ T100 w 249"/>
                            <a:gd name="T102" fmla="+- 0 9384 9154"/>
                            <a:gd name="T103" fmla="*/ 9384 h 230"/>
                            <a:gd name="T104" fmla="+- 0 1601 1353"/>
                            <a:gd name="T105" fmla="*/ T104 w 249"/>
                            <a:gd name="T106" fmla="+- 0 9364 9154"/>
                            <a:gd name="T107" fmla="*/ 9364 h 230"/>
                            <a:gd name="T108" fmla="+- 0 1601 1353"/>
                            <a:gd name="T109" fmla="*/ T108 w 249"/>
                            <a:gd name="T110" fmla="+- 0 9174 9154"/>
                            <a:gd name="T111" fmla="*/ 9174 h 230"/>
                            <a:gd name="T112" fmla="+- 0 1601 1353"/>
                            <a:gd name="T113" fmla="*/ T112 w 249"/>
                            <a:gd name="T114" fmla="+- 0 9154 9154"/>
                            <a:gd name="T115" fmla="*/ 9154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0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0"/>
                              </a:lnTo>
                              <a:lnTo>
                                <a:pt x="132" y="210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0"/>
                              </a:lnTo>
                              <a:lnTo>
                                <a:pt x="20" y="210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0"/>
                              </a:lnTo>
                              <a:lnTo>
                                <a:pt x="0" y="230"/>
                              </a:lnTo>
                              <a:lnTo>
                                <a:pt x="20" y="230"/>
                              </a:lnTo>
                              <a:lnTo>
                                <a:pt x="112" y="230"/>
                              </a:lnTo>
                              <a:lnTo>
                                <a:pt x="132" y="230"/>
                              </a:lnTo>
                              <a:lnTo>
                                <a:pt x="228" y="230"/>
                              </a:lnTo>
                              <a:lnTo>
                                <a:pt x="248" y="230"/>
                              </a:lnTo>
                              <a:lnTo>
                                <a:pt x="248" y="210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2BD4C" id="Freeform 13" o:spid="_x0000_s1026" style="position:absolute;margin-left:67.65pt;margin-top:457.7pt;width:12.45pt;height:11.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" path="m248,l228,r,20l228,210r-96,l132,20r96,l228,,132,,112,r,20l112,210r-92,l20,20r92,l112,,20,,,,,20,,210r,20l20,230r92,l132,230r96,l248,230r,-20l248,20,248,xe" fillcolor="black" stroked="f">
                <v:path arrowok="t" o:connecttype="custom" o:connectlocs="157480,5812790;144780,5812790;144780,5825490;144780,5946140;83820,5946140;83820,5825490;144780,5825490;144780,5812790;83820,5812790;71120,5812790;71120,5825490;71120,5946140;12700,5946140;12700,5825490;71120,5825490;71120,5812790;12700,5812790;0,5812790;0,5825490;0,5946140;0,5958840;12700,5958840;71120,5958840;83820,5958840;144780,5958840;157480,5958840;157480,5946140;157480,5825490;157480,5812790" o:connectangles="0,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64DD5D2A" wp14:editId="1B4BF06C">
                <wp:simplePos x="0" y="0"/>
                <wp:positionH relativeFrom="page">
                  <wp:posOffset>859155</wp:posOffset>
                </wp:positionH>
                <wp:positionV relativeFrom="page">
                  <wp:posOffset>6324600</wp:posOffset>
                </wp:positionV>
                <wp:extent cx="158115" cy="147320"/>
                <wp:effectExtent l="0" t="0" r="0" b="0"/>
                <wp:wrapNone/>
                <wp:docPr id="26849705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9960 9960"/>
                            <a:gd name="T3" fmla="*/ 9960 h 232"/>
                            <a:gd name="T4" fmla="+- 0 1581 1353"/>
                            <a:gd name="T5" fmla="*/ T4 w 249"/>
                            <a:gd name="T6" fmla="+- 0 9960 9960"/>
                            <a:gd name="T7" fmla="*/ 9960 h 232"/>
                            <a:gd name="T8" fmla="+- 0 1581 1353"/>
                            <a:gd name="T9" fmla="*/ T8 w 249"/>
                            <a:gd name="T10" fmla="+- 0 9980 9960"/>
                            <a:gd name="T11" fmla="*/ 9980 h 232"/>
                            <a:gd name="T12" fmla="+- 0 1581 1353"/>
                            <a:gd name="T13" fmla="*/ T12 w 249"/>
                            <a:gd name="T14" fmla="+- 0 10172 9960"/>
                            <a:gd name="T15" fmla="*/ 10172 h 232"/>
                            <a:gd name="T16" fmla="+- 0 1485 1353"/>
                            <a:gd name="T17" fmla="*/ T16 w 249"/>
                            <a:gd name="T18" fmla="+- 0 10172 9960"/>
                            <a:gd name="T19" fmla="*/ 10172 h 232"/>
                            <a:gd name="T20" fmla="+- 0 1485 1353"/>
                            <a:gd name="T21" fmla="*/ T20 w 249"/>
                            <a:gd name="T22" fmla="+- 0 9980 9960"/>
                            <a:gd name="T23" fmla="*/ 9980 h 232"/>
                            <a:gd name="T24" fmla="+- 0 1581 1353"/>
                            <a:gd name="T25" fmla="*/ T24 w 249"/>
                            <a:gd name="T26" fmla="+- 0 9980 9960"/>
                            <a:gd name="T27" fmla="*/ 9980 h 232"/>
                            <a:gd name="T28" fmla="+- 0 1581 1353"/>
                            <a:gd name="T29" fmla="*/ T28 w 249"/>
                            <a:gd name="T30" fmla="+- 0 9960 9960"/>
                            <a:gd name="T31" fmla="*/ 9960 h 232"/>
                            <a:gd name="T32" fmla="+- 0 1485 1353"/>
                            <a:gd name="T33" fmla="*/ T32 w 249"/>
                            <a:gd name="T34" fmla="+- 0 9960 9960"/>
                            <a:gd name="T35" fmla="*/ 9960 h 232"/>
                            <a:gd name="T36" fmla="+- 0 1465 1353"/>
                            <a:gd name="T37" fmla="*/ T36 w 249"/>
                            <a:gd name="T38" fmla="+- 0 9960 9960"/>
                            <a:gd name="T39" fmla="*/ 9960 h 232"/>
                            <a:gd name="T40" fmla="+- 0 1465 1353"/>
                            <a:gd name="T41" fmla="*/ T40 w 249"/>
                            <a:gd name="T42" fmla="+- 0 9980 9960"/>
                            <a:gd name="T43" fmla="*/ 9980 h 232"/>
                            <a:gd name="T44" fmla="+- 0 1465 1353"/>
                            <a:gd name="T45" fmla="*/ T44 w 249"/>
                            <a:gd name="T46" fmla="+- 0 10172 9960"/>
                            <a:gd name="T47" fmla="*/ 10172 h 232"/>
                            <a:gd name="T48" fmla="+- 0 1373 1353"/>
                            <a:gd name="T49" fmla="*/ T48 w 249"/>
                            <a:gd name="T50" fmla="+- 0 10172 9960"/>
                            <a:gd name="T51" fmla="*/ 10172 h 232"/>
                            <a:gd name="T52" fmla="+- 0 1373 1353"/>
                            <a:gd name="T53" fmla="*/ T52 w 249"/>
                            <a:gd name="T54" fmla="+- 0 9980 9960"/>
                            <a:gd name="T55" fmla="*/ 9980 h 232"/>
                            <a:gd name="T56" fmla="+- 0 1465 1353"/>
                            <a:gd name="T57" fmla="*/ T56 w 249"/>
                            <a:gd name="T58" fmla="+- 0 9980 9960"/>
                            <a:gd name="T59" fmla="*/ 9980 h 232"/>
                            <a:gd name="T60" fmla="+- 0 1465 1353"/>
                            <a:gd name="T61" fmla="*/ T60 w 249"/>
                            <a:gd name="T62" fmla="+- 0 9960 9960"/>
                            <a:gd name="T63" fmla="*/ 9960 h 232"/>
                            <a:gd name="T64" fmla="+- 0 1353 1353"/>
                            <a:gd name="T65" fmla="*/ T64 w 249"/>
                            <a:gd name="T66" fmla="+- 0 9960 9960"/>
                            <a:gd name="T67" fmla="*/ 9960 h 232"/>
                            <a:gd name="T68" fmla="+- 0 1353 1353"/>
                            <a:gd name="T69" fmla="*/ T68 w 249"/>
                            <a:gd name="T70" fmla="+- 0 9980 9960"/>
                            <a:gd name="T71" fmla="*/ 9980 h 232"/>
                            <a:gd name="T72" fmla="+- 0 1353 1353"/>
                            <a:gd name="T73" fmla="*/ T72 w 249"/>
                            <a:gd name="T74" fmla="+- 0 10172 9960"/>
                            <a:gd name="T75" fmla="*/ 10172 h 232"/>
                            <a:gd name="T76" fmla="+- 0 1353 1353"/>
                            <a:gd name="T77" fmla="*/ T76 w 249"/>
                            <a:gd name="T78" fmla="+- 0 10192 9960"/>
                            <a:gd name="T79" fmla="*/ 10192 h 232"/>
                            <a:gd name="T80" fmla="+- 0 1373 1353"/>
                            <a:gd name="T81" fmla="*/ T80 w 249"/>
                            <a:gd name="T82" fmla="+- 0 10192 9960"/>
                            <a:gd name="T83" fmla="*/ 10192 h 232"/>
                            <a:gd name="T84" fmla="+- 0 1465 1353"/>
                            <a:gd name="T85" fmla="*/ T84 w 249"/>
                            <a:gd name="T86" fmla="+- 0 10192 9960"/>
                            <a:gd name="T87" fmla="*/ 10192 h 232"/>
                            <a:gd name="T88" fmla="+- 0 1485 1353"/>
                            <a:gd name="T89" fmla="*/ T88 w 249"/>
                            <a:gd name="T90" fmla="+- 0 10192 9960"/>
                            <a:gd name="T91" fmla="*/ 10192 h 232"/>
                            <a:gd name="T92" fmla="+- 0 1581 1353"/>
                            <a:gd name="T93" fmla="*/ T92 w 249"/>
                            <a:gd name="T94" fmla="+- 0 10192 9960"/>
                            <a:gd name="T95" fmla="*/ 10192 h 232"/>
                            <a:gd name="T96" fmla="+- 0 1601 1353"/>
                            <a:gd name="T97" fmla="*/ T96 w 249"/>
                            <a:gd name="T98" fmla="+- 0 10192 9960"/>
                            <a:gd name="T99" fmla="*/ 10192 h 232"/>
                            <a:gd name="T100" fmla="+- 0 1601 1353"/>
                            <a:gd name="T101" fmla="*/ T100 w 249"/>
                            <a:gd name="T102" fmla="+- 0 10172 9960"/>
                            <a:gd name="T103" fmla="*/ 10172 h 232"/>
                            <a:gd name="T104" fmla="+- 0 1601 1353"/>
                            <a:gd name="T105" fmla="*/ T104 w 249"/>
                            <a:gd name="T106" fmla="+- 0 9980 9960"/>
                            <a:gd name="T107" fmla="*/ 9980 h 232"/>
                            <a:gd name="T108" fmla="+- 0 1601 1353"/>
                            <a:gd name="T109" fmla="*/ T108 w 249"/>
                            <a:gd name="T110" fmla="+- 0 9960 9960"/>
                            <a:gd name="T111" fmla="*/ 9960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32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2"/>
                              </a:lnTo>
                              <a:lnTo>
                                <a:pt x="132" y="212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2"/>
                              </a:lnTo>
                              <a:lnTo>
                                <a:pt x="20" y="212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2"/>
                              </a:lnTo>
                              <a:lnTo>
                                <a:pt x="0" y="232"/>
                              </a:lnTo>
                              <a:lnTo>
                                <a:pt x="20" y="232"/>
                              </a:lnTo>
                              <a:lnTo>
                                <a:pt x="112" y="232"/>
                              </a:lnTo>
                              <a:lnTo>
                                <a:pt x="132" y="232"/>
                              </a:lnTo>
                              <a:lnTo>
                                <a:pt x="228" y="232"/>
                              </a:lnTo>
                              <a:lnTo>
                                <a:pt x="248" y="232"/>
                              </a:lnTo>
                              <a:lnTo>
                                <a:pt x="248" y="212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76A85" id="Freeform 12" o:spid="_x0000_s1026" style="position:absolute;margin-left:67.65pt;margin-top:498pt;width:12.45pt;height:11.6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" path="m248,l228,r,20l228,212r-96,l132,20r96,l228,,132,,112,r,20l112,212r-92,l20,20r92,l112,,,,,20,,212r,20l20,232r92,l132,232r96,l248,232r,-20l248,20,248,xe" fillcolor="black" stroked="f">
                <v:path arrowok="t" o:connecttype="custom" o:connectlocs="157480,6324600;144780,6324600;144780,6337300;144780,6459220;83820,6459220;83820,6337300;144780,6337300;144780,6324600;83820,6324600;71120,6324600;71120,6337300;71120,6459220;12700,6459220;12700,6337300;71120,6337300;71120,6324600;0,6324600;0,6337300;0,6459220;0,6471920;12700,6471920;71120,6471920;83820,6471920;144780,6471920;157480,6471920;157480,6459220;157480,6337300;157480,6324600" o:connectangles="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4B5322BF" wp14:editId="4F68C61D">
                <wp:simplePos x="0" y="0"/>
                <wp:positionH relativeFrom="page">
                  <wp:posOffset>859155</wp:posOffset>
                </wp:positionH>
                <wp:positionV relativeFrom="page">
                  <wp:posOffset>7018655</wp:posOffset>
                </wp:positionV>
                <wp:extent cx="158115" cy="146050"/>
                <wp:effectExtent l="0" t="0" r="0" b="0"/>
                <wp:wrapNone/>
                <wp:docPr id="102573820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05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1053 11053"/>
                            <a:gd name="T3" fmla="*/ 11053 h 230"/>
                            <a:gd name="T4" fmla="+- 0 1581 1353"/>
                            <a:gd name="T5" fmla="*/ T4 w 249"/>
                            <a:gd name="T6" fmla="+- 0 11053 11053"/>
                            <a:gd name="T7" fmla="*/ 11053 h 230"/>
                            <a:gd name="T8" fmla="+- 0 1581 1353"/>
                            <a:gd name="T9" fmla="*/ T8 w 249"/>
                            <a:gd name="T10" fmla="+- 0 11073 11053"/>
                            <a:gd name="T11" fmla="*/ 11073 h 230"/>
                            <a:gd name="T12" fmla="+- 0 1581 1353"/>
                            <a:gd name="T13" fmla="*/ T12 w 249"/>
                            <a:gd name="T14" fmla="+- 0 11263 11053"/>
                            <a:gd name="T15" fmla="*/ 11263 h 230"/>
                            <a:gd name="T16" fmla="+- 0 1485 1353"/>
                            <a:gd name="T17" fmla="*/ T16 w 249"/>
                            <a:gd name="T18" fmla="+- 0 11263 11053"/>
                            <a:gd name="T19" fmla="*/ 11263 h 230"/>
                            <a:gd name="T20" fmla="+- 0 1485 1353"/>
                            <a:gd name="T21" fmla="*/ T20 w 249"/>
                            <a:gd name="T22" fmla="+- 0 11073 11053"/>
                            <a:gd name="T23" fmla="*/ 11073 h 230"/>
                            <a:gd name="T24" fmla="+- 0 1581 1353"/>
                            <a:gd name="T25" fmla="*/ T24 w 249"/>
                            <a:gd name="T26" fmla="+- 0 11073 11053"/>
                            <a:gd name="T27" fmla="*/ 11073 h 230"/>
                            <a:gd name="T28" fmla="+- 0 1581 1353"/>
                            <a:gd name="T29" fmla="*/ T28 w 249"/>
                            <a:gd name="T30" fmla="+- 0 11053 11053"/>
                            <a:gd name="T31" fmla="*/ 11053 h 230"/>
                            <a:gd name="T32" fmla="+- 0 1485 1353"/>
                            <a:gd name="T33" fmla="*/ T32 w 249"/>
                            <a:gd name="T34" fmla="+- 0 11053 11053"/>
                            <a:gd name="T35" fmla="*/ 11053 h 230"/>
                            <a:gd name="T36" fmla="+- 0 1465 1353"/>
                            <a:gd name="T37" fmla="*/ T36 w 249"/>
                            <a:gd name="T38" fmla="+- 0 11053 11053"/>
                            <a:gd name="T39" fmla="*/ 11053 h 230"/>
                            <a:gd name="T40" fmla="+- 0 1465 1353"/>
                            <a:gd name="T41" fmla="*/ T40 w 249"/>
                            <a:gd name="T42" fmla="+- 0 11073 11053"/>
                            <a:gd name="T43" fmla="*/ 11073 h 230"/>
                            <a:gd name="T44" fmla="+- 0 1465 1353"/>
                            <a:gd name="T45" fmla="*/ T44 w 249"/>
                            <a:gd name="T46" fmla="+- 0 11263 11053"/>
                            <a:gd name="T47" fmla="*/ 11263 h 230"/>
                            <a:gd name="T48" fmla="+- 0 1373 1353"/>
                            <a:gd name="T49" fmla="*/ T48 w 249"/>
                            <a:gd name="T50" fmla="+- 0 11263 11053"/>
                            <a:gd name="T51" fmla="*/ 11263 h 230"/>
                            <a:gd name="T52" fmla="+- 0 1373 1353"/>
                            <a:gd name="T53" fmla="*/ T52 w 249"/>
                            <a:gd name="T54" fmla="+- 0 11073 11053"/>
                            <a:gd name="T55" fmla="*/ 11073 h 230"/>
                            <a:gd name="T56" fmla="+- 0 1465 1353"/>
                            <a:gd name="T57" fmla="*/ T56 w 249"/>
                            <a:gd name="T58" fmla="+- 0 11073 11053"/>
                            <a:gd name="T59" fmla="*/ 11073 h 230"/>
                            <a:gd name="T60" fmla="+- 0 1465 1353"/>
                            <a:gd name="T61" fmla="*/ T60 w 249"/>
                            <a:gd name="T62" fmla="+- 0 11053 11053"/>
                            <a:gd name="T63" fmla="*/ 11053 h 230"/>
                            <a:gd name="T64" fmla="+- 0 1373 1353"/>
                            <a:gd name="T65" fmla="*/ T64 w 249"/>
                            <a:gd name="T66" fmla="+- 0 11053 11053"/>
                            <a:gd name="T67" fmla="*/ 11053 h 230"/>
                            <a:gd name="T68" fmla="+- 0 1353 1353"/>
                            <a:gd name="T69" fmla="*/ T68 w 249"/>
                            <a:gd name="T70" fmla="+- 0 11053 11053"/>
                            <a:gd name="T71" fmla="*/ 11053 h 230"/>
                            <a:gd name="T72" fmla="+- 0 1353 1353"/>
                            <a:gd name="T73" fmla="*/ T72 w 249"/>
                            <a:gd name="T74" fmla="+- 0 11073 11053"/>
                            <a:gd name="T75" fmla="*/ 11073 h 230"/>
                            <a:gd name="T76" fmla="+- 0 1353 1353"/>
                            <a:gd name="T77" fmla="*/ T76 w 249"/>
                            <a:gd name="T78" fmla="+- 0 11263 11053"/>
                            <a:gd name="T79" fmla="*/ 11263 h 230"/>
                            <a:gd name="T80" fmla="+- 0 1353 1353"/>
                            <a:gd name="T81" fmla="*/ T80 w 249"/>
                            <a:gd name="T82" fmla="+- 0 11283 11053"/>
                            <a:gd name="T83" fmla="*/ 11283 h 230"/>
                            <a:gd name="T84" fmla="+- 0 1373 1353"/>
                            <a:gd name="T85" fmla="*/ T84 w 249"/>
                            <a:gd name="T86" fmla="+- 0 11283 11053"/>
                            <a:gd name="T87" fmla="*/ 11283 h 230"/>
                            <a:gd name="T88" fmla="+- 0 1465 1353"/>
                            <a:gd name="T89" fmla="*/ T88 w 249"/>
                            <a:gd name="T90" fmla="+- 0 11283 11053"/>
                            <a:gd name="T91" fmla="*/ 11283 h 230"/>
                            <a:gd name="T92" fmla="+- 0 1485 1353"/>
                            <a:gd name="T93" fmla="*/ T92 w 249"/>
                            <a:gd name="T94" fmla="+- 0 11283 11053"/>
                            <a:gd name="T95" fmla="*/ 11283 h 230"/>
                            <a:gd name="T96" fmla="+- 0 1581 1353"/>
                            <a:gd name="T97" fmla="*/ T96 w 249"/>
                            <a:gd name="T98" fmla="+- 0 11283 11053"/>
                            <a:gd name="T99" fmla="*/ 11283 h 230"/>
                            <a:gd name="T100" fmla="+- 0 1601 1353"/>
                            <a:gd name="T101" fmla="*/ T100 w 249"/>
                            <a:gd name="T102" fmla="+- 0 11283 11053"/>
                            <a:gd name="T103" fmla="*/ 11283 h 230"/>
                            <a:gd name="T104" fmla="+- 0 1601 1353"/>
                            <a:gd name="T105" fmla="*/ T104 w 249"/>
                            <a:gd name="T106" fmla="+- 0 11263 11053"/>
                            <a:gd name="T107" fmla="*/ 11263 h 230"/>
                            <a:gd name="T108" fmla="+- 0 1601 1353"/>
                            <a:gd name="T109" fmla="*/ T108 w 249"/>
                            <a:gd name="T110" fmla="+- 0 11073 11053"/>
                            <a:gd name="T111" fmla="*/ 11073 h 230"/>
                            <a:gd name="T112" fmla="+- 0 1601 1353"/>
                            <a:gd name="T113" fmla="*/ T112 w 249"/>
                            <a:gd name="T114" fmla="+- 0 11053 11053"/>
                            <a:gd name="T115" fmla="*/ 11053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0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0"/>
                              </a:lnTo>
                              <a:lnTo>
                                <a:pt x="132" y="210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0"/>
                              </a:lnTo>
                              <a:lnTo>
                                <a:pt x="20" y="210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0"/>
                              </a:lnTo>
                              <a:lnTo>
                                <a:pt x="0" y="230"/>
                              </a:lnTo>
                              <a:lnTo>
                                <a:pt x="20" y="230"/>
                              </a:lnTo>
                              <a:lnTo>
                                <a:pt x="112" y="230"/>
                              </a:lnTo>
                              <a:lnTo>
                                <a:pt x="132" y="230"/>
                              </a:lnTo>
                              <a:lnTo>
                                <a:pt x="228" y="230"/>
                              </a:lnTo>
                              <a:lnTo>
                                <a:pt x="248" y="230"/>
                              </a:lnTo>
                              <a:lnTo>
                                <a:pt x="248" y="210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7177B" id="Freeform 11" o:spid="_x0000_s1026" style="position:absolute;margin-left:67.65pt;margin-top:552.65pt;width:12.45pt;height:11.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" path="m248,l228,r,20l228,210r-96,l132,20r96,l228,,132,,112,r,20l112,210r-92,l20,20r92,l112,,20,,,,,20,,210r,20l20,230r92,l132,230r96,l248,230r,-20l248,20,248,xe" fillcolor="black" stroked="f">
                <v:path arrowok="t" o:connecttype="custom" o:connectlocs="157480,7018655;144780,7018655;144780,7031355;144780,7152005;83820,7152005;83820,7031355;144780,7031355;144780,7018655;83820,7018655;71120,7018655;71120,7031355;71120,7152005;12700,7152005;12700,7031355;71120,7031355;71120,7018655;12700,7018655;0,7018655;0,7031355;0,7152005;0,7164705;12700,7164705;71120,7164705;83820,7164705;144780,7164705;157480,7164705;157480,7152005;157480,7031355;157480,7018655" o:connectangles="0,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01852061" wp14:editId="6B37D48B">
                <wp:simplePos x="0" y="0"/>
                <wp:positionH relativeFrom="page">
                  <wp:posOffset>859155</wp:posOffset>
                </wp:positionH>
                <wp:positionV relativeFrom="page">
                  <wp:posOffset>8047355</wp:posOffset>
                </wp:positionV>
                <wp:extent cx="158115" cy="146685"/>
                <wp:effectExtent l="0" t="0" r="0" b="0"/>
                <wp:wrapNone/>
                <wp:docPr id="41244926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68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2673 12673"/>
                            <a:gd name="T3" fmla="*/ 12673 h 231"/>
                            <a:gd name="T4" fmla="+- 0 1581 1353"/>
                            <a:gd name="T5" fmla="*/ T4 w 249"/>
                            <a:gd name="T6" fmla="+- 0 12673 12673"/>
                            <a:gd name="T7" fmla="*/ 12673 h 231"/>
                            <a:gd name="T8" fmla="+- 0 1581 1353"/>
                            <a:gd name="T9" fmla="*/ T8 w 249"/>
                            <a:gd name="T10" fmla="+- 0 12693 12673"/>
                            <a:gd name="T11" fmla="*/ 12693 h 231"/>
                            <a:gd name="T12" fmla="+- 0 1581 1353"/>
                            <a:gd name="T13" fmla="*/ T12 w 249"/>
                            <a:gd name="T14" fmla="+- 0 12884 12673"/>
                            <a:gd name="T15" fmla="*/ 12884 h 231"/>
                            <a:gd name="T16" fmla="+- 0 1485 1353"/>
                            <a:gd name="T17" fmla="*/ T16 w 249"/>
                            <a:gd name="T18" fmla="+- 0 12884 12673"/>
                            <a:gd name="T19" fmla="*/ 12884 h 231"/>
                            <a:gd name="T20" fmla="+- 0 1485 1353"/>
                            <a:gd name="T21" fmla="*/ T20 w 249"/>
                            <a:gd name="T22" fmla="+- 0 12693 12673"/>
                            <a:gd name="T23" fmla="*/ 12693 h 231"/>
                            <a:gd name="T24" fmla="+- 0 1581 1353"/>
                            <a:gd name="T25" fmla="*/ T24 w 249"/>
                            <a:gd name="T26" fmla="+- 0 12693 12673"/>
                            <a:gd name="T27" fmla="*/ 12693 h 231"/>
                            <a:gd name="T28" fmla="+- 0 1581 1353"/>
                            <a:gd name="T29" fmla="*/ T28 w 249"/>
                            <a:gd name="T30" fmla="+- 0 12673 12673"/>
                            <a:gd name="T31" fmla="*/ 12673 h 231"/>
                            <a:gd name="T32" fmla="+- 0 1485 1353"/>
                            <a:gd name="T33" fmla="*/ T32 w 249"/>
                            <a:gd name="T34" fmla="+- 0 12673 12673"/>
                            <a:gd name="T35" fmla="*/ 12673 h 231"/>
                            <a:gd name="T36" fmla="+- 0 1465 1353"/>
                            <a:gd name="T37" fmla="*/ T36 w 249"/>
                            <a:gd name="T38" fmla="+- 0 12673 12673"/>
                            <a:gd name="T39" fmla="*/ 12673 h 231"/>
                            <a:gd name="T40" fmla="+- 0 1465 1353"/>
                            <a:gd name="T41" fmla="*/ T40 w 249"/>
                            <a:gd name="T42" fmla="+- 0 12693 12673"/>
                            <a:gd name="T43" fmla="*/ 12693 h 231"/>
                            <a:gd name="T44" fmla="+- 0 1465 1353"/>
                            <a:gd name="T45" fmla="*/ T44 w 249"/>
                            <a:gd name="T46" fmla="+- 0 12884 12673"/>
                            <a:gd name="T47" fmla="*/ 12884 h 231"/>
                            <a:gd name="T48" fmla="+- 0 1373 1353"/>
                            <a:gd name="T49" fmla="*/ T48 w 249"/>
                            <a:gd name="T50" fmla="+- 0 12884 12673"/>
                            <a:gd name="T51" fmla="*/ 12884 h 231"/>
                            <a:gd name="T52" fmla="+- 0 1373 1353"/>
                            <a:gd name="T53" fmla="*/ T52 w 249"/>
                            <a:gd name="T54" fmla="+- 0 12693 12673"/>
                            <a:gd name="T55" fmla="*/ 12693 h 231"/>
                            <a:gd name="T56" fmla="+- 0 1465 1353"/>
                            <a:gd name="T57" fmla="*/ T56 w 249"/>
                            <a:gd name="T58" fmla="+- 0 12693 12673"/>
                            <a:gd name="T59" fmla="*/ 12693 h 231"/>
                            <a:gd name="T60" fmla="+- 0 1465 1353"/>
                            <a:gd name="T61" fmla="*/ T60 w 249"/>
                            <a:gd name="T62" fmla="+- 0 12673 12673"/>
                            <a:gd name="T63" fmla="*/ 12673 h 231"/>
                            <a:gd name="T64" fmla="+- 0 1353 1353"/>
                            <a:gd name="T65" fmla="*/ T64 w 249"/>
                            <a:gd name="T66" fmla="+- 0 12673 12673"/>
                            <a:gd name="T67" fmla="*/ 12673 h 231"/>
                            <a:gd name="T68" fmla="+- 0 1353 1353"/>
                            <a:gd name="T69" fmla="*/ T68 w 249"/>
                            <a:gd name="T70" fmla="+- 0 12693 12673"/>
                            <a:gd name="T71" fmla="*/ 12693 h 231"/>
                            <a:gd name="T72" fmla="+- 0 1353 1353"/>
                            <a:gd name="T73" fmla="*/ T72 w 249"/>
                            <a:gd name="T74" fmla="+- 0 12884 12673"/>
                            <a:gd name="T75" fmla="*/ 12884 h 231"/>
                            <a:gd name="T76" fmla="+- 0 1353 1353"/>
                            <a:gd name="T77" fmla="*/ T76 w 249"/>
                            <a:gd name="T78" fmla="+- 0 12904 12673"/>
                            <a:gd name="T79" fmla="*/ 12904 h 231"/>
                            <a:gd name="T80" fmla="+- 0 1373 1353"/>
                            <a:gd name="T81" fmla="*/ T80 w 249"/>
                            <a:gd name="T82" fmla="+- 0 12904 12673"/>
                            <a:gd name="T83" fmla="*/ 12904 h 231"/>
                            <a:gd name="T84" fmla="+- 0 1465 1353"/>
                            <a:gd name="T85" fmla="*/ T84 w 249"/>
                            <a:gd name="T86" fmla="+- 0 12904 12673"/>
                            <a:gd name="T87" fmla="*/ 12904 h 231"/>
                            <a:gd name="T88" fmla="+- 0 1485 1353"/>
                            <a:gd name="T89" fmla="*/ T88 w 249"/>
                            <a:gd name="T90" fmla="+- 0 12904 12673"/>
                            <a:gd name="T91" fmla="*/ 12904 h 231"/>
                            <a:gd name="T92" fmla="+- 0 1581 1353"/>
                            <a:gd name="T93" fmla="*/ T92 w 249"/>
                            <a:gd name="T94" fmla="+- 0 12904 12673"/>
                            <a:gd name="T95" fmla="*/ 12904 h 231"/>
                            <a:gd name="T96" fmla="+- 0 1601 1353"/>
                            <a:gd name="T97" fmla="*/ T96 w 249"/>
                            <a:gd name="T98" fmla="+- 0 12904 12673"/>
                            <a:gd name="T99" fmla="*/ 12904 h 231"/>
                            <a:gd name="T100" fmla="+- 0 1601 1353"/>
                            <a:gd name="T101" fmla="*/ T100 w 249"/>
                            <a:gd name="T102" fmla="+- 0 12884 12673"/>
                            <a:gd name="T103" fmla="*/ 12884 h 231"/>
                            <a:gd name="T104" fmla="+- 0 1601 1353"/>
                            <a:gd name="T105" fmla="*/ T104 w 249"/>
                            <a:gd name="T106" fmla="+- 0 12693 12673"/>
                            <a:gd name="T107" fmla="*/ 12693 h 231"/>
                            <a:gd name="T108" fmla="+- 0 1601 1353"/>
                            <a:gd name="T109" fmla="*/ T108 w 249"/>
                            <a:gd name="T110" fmla="+- 0 12673 12673"/>
                            <a:gd name="T111" fmla="*/ 12673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31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1"/>
                              </a:lnTo>
                              <a:lnTo>
                                <a:pt x="132" y="211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1"/>
                              </a:lnTo>
                              <a:lnTo>
                                <a:pt x="20" y="211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1"/>
                              </a:lnTo>
                              <a:lnTo>
                                <a:pt x="0" y="231"/>
                              </a:lnTo>
                              <a:lnTo>
                                <a:pt x="20" y="231"/>
                              </a:lnTo>
                              <a:lnTo>
                                <a:pt x="112" y="231"/>
                              </a:lnTo>
                              <a:lnTo>
                                <a:pt x="132" y="231"/>
                              </a:lnTo>
                              <a:lnTo>
                                <a:pt x="228" y="231"/>
                              </a:lnTo>
                              <a:lnTo>
                                <a:pt x="248" y="231"/>
                              </a:lnTo>
                              <a:lnTo>
                                <a:pt x="248" y="211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B33DD" id="Freeform 10" o:spid="_x0000_s1026" style="position:absolute;margin-left:67.65pt;margin-top:633.65pt;width:12.45pt;height:11.5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" path="m248,l228,r,20l228,211r-96,l132,20r96,l228,,132,,112,r,20l112,211r-92,l20,20r92,l112,,,,,20,,211r,20l20,231r92,l132,231r96,l248,231r,-20l248,20,248,xe" fillcolor="black" stroked="f">
                <v:path arrowok="t" o:connecttype="custom" o:connectlocs="157480,8047355;144780,8047355;144780,8060055;144780,8181340;83820,8181340;83820,8060055;144780,8060055;144780,8047355;83820,8047355;71120,8047355;71120,8060055;71120,8181340;12700,8181340;12700,8060055;71120,8060055;71120,8047355;0,8047355;0,8060055;0,8181340;0,8194040;12700,8194040;71120,8194040;83820,8194040;144780,8194040;157480,8194040;157480,8181340;157480,8060055;157480,8047355" o:connectangles="0,0,0,0,0,0,0,0,0,0,0,0,0,0,0,0,0,0,0,0,0,0,0,0,0,0,0,0"/>
                <w10:wrap anchorx="page" anchory="page"/>
              </v:shape>
            </w:pict>
          </mc:Fallback>
        </mc:AlternateContent>
      </w:r>
      <w:r w:rsidR="001564DC" w:rsidRPr="00CA180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57E1D840" wp14:editId="0E31E918">
                <wp:simplePos x="0" y="0"/>
                <wp:positionH relativeFrom="page">
                  <wp:posOffset>859155</wp:posOffset>
                </wp:positionH>
                <wp:positionV relativeFrom="page">
                  <wp:posOffset>8787765</wp:posOffset>
                </wp:positionV>
                <wp:extent cx="158115" cy="145415"/>
                <wp:effectExtent l="0" t="0" r="0" b="0"/>
                <wp:wrapNone/>
                <wp:docPr id="69731600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541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3839 13839"/>
                            <a:gd name="T3" fmla="*/ 13839 h 229"/>
                            <a:gd name="T4" fmla="+- 0 1581 1353"/>
                            <a:gd name="T5" fmla="*/ T4 w 249"/>
                            <a:gd name="T6" fmla="+- 0 13839 13839"/>
                            <a:gd name="T7" fmla="*/ 13839 h 229"/>
                            <a:gd name="T8" fmla="+- 0 1581 1353"/>
                            <a:gd name="T9" fmla="*/ T8 w 249"/>
                            <a:gd name="T10" fmla="+- 0 13859 13839"/>
                            <a:gd name="T11" fmla="*/ 13859 h 229"/>
                            <a:gd name="T12" fmla="+- 0 1581 1353"/>
                            <a:gd name="T13" fmla="*/ T12 w 249"/>
                            <a:gd name="T14" fmla="+- 0 14047 13839"/>
                            <a:gd name="T15" fmla="*/ 14047 h 229"/>
                            <a:gd name="T16" fmla="+- 0 1485 1353"/>
                            <a:gd name="T17" fmla="*/ T16 w 249"/>
                            <a:gd name="T18" fmla="+- 0 14047 13839"/>
                            <a:gd name="T19" fmla="*/ 14047 h 229"/>
                            <a:gd name="T20" fmla="+- 0 1485 1353"/>
                            <a:gd name="T21" fmla="*/ T20 w 249"/>
                            <a:gd name="T22" fmla="+- 0 13859 13839"/>
                            <a:gd name="T23" fmla="*/ 13859 h 229"/>
                            <a:gd name="T24" fmla="+- 0 1581 1353"/>
                            <a:gd name="T25" fmla="*/ T24 w 249"/>
                            <a:gd name="T26" fmla="+- 0 13859 13839"/>
                            <a:gd name="T27" fmla="*/ 13859 h 229"/>
                            <a:gd name="T28" fmla="+- 0 1581 1353"/>
                            <a:gd name="T29" fmla="*/ T28 w 249"/>
                            <a:gd name="T30" fmla="+- 0 13839 13839"/>
                            <a:gd name="T31" fmla="*/ 13839 h 229"/>
                            <a:gd name="T32" fmla="+- 0 1485 1353"/>
                            <a:gd name="T33" fmla="*/ T32 w 249"/>
                            <a:gd name="T34" fmla="+- 0 13839 13839"/>
                            <a:gd name="T35" fmla="*/ 13839 h 229"/>
                            <a:gd name="T36" fmla="+- 0 1465 1353"/>
                            <a:gd name="T37" fmla="*/ T36 w 249"/>
                            <a:gd name="T38" fmla="+- 0 13839 13839"/>
                            <a:gd name="T39" fmla="*/ 13839 h 229"/>
                            <a:gd name="T40" fmla="+- 0 1465 1353"/>
                            <a:gd name="T41" fmla="*/ T40 w 249"/>
                            <a:gd name="T42" fmla="+- 0 13859 13839"/>
                            <a:gd name="T43" fmla="*/ 13859 h 229"/>
                            <a:gd name="T44" fmla="+- 0 1465 1353"/>
                            <a:gd name="T45" fmla="*/ T44 w 249"/>
                            <a:gd name="T46" fmla="+- 0 14047 13839"/>
                            <a:gd name="T47" fmla="*/ 14047 h 229"/>
                            <a:gd name="T48" fmla="+- 0 1373 1353"/>
                            <a:gd name="T49" fmla="*/ T48 w 249"/>
                            <a:gd name="T50" fmla="+- 0 14047 13839"/>
                            <a:gd name="T51" fmla="*/ 14047 h 229"/>
                            <a:gd name="T52" fmla="+- 0 1373 1353"/>
                            <a:gd name="T53" fmla="*/ T52 w 249"/>
                            <a:gd name="T54" fmla="+- 0 13859 13839"/>
                            <a:gd name="T55" fmla="*/ 13859 h 229"/>
                            <a:gd name="T56" fmla="+- 0 1465 1353"/>
                            <a:gd name="T57" fmla="*/ T56 w 249"/>
                            <a:gd name="T58" fmla="+- 0 13859 13839"/>
                            <a:gd name="T59" fmla="*/ 13859 h 229"/>
                            <a:gd name="T60" fmla="+- 0 1465 1353"/>
                            <a:gd name="T61" fmla="*/ T60 w 249"/>
                            <a:gd name="T62" fmla="+- 0 13839 13839"/>
                            <a:gd name="T63" fmla="*/ 13839 h 229"/>
                            <a:gd name="T64" fmla="+- 0 1373 1353"/>
                            <a:gd name="T65" fmla="*/ T64 w 249"/>
                            <a:gd name="T66" fmla="+- 0 13839 13839"/>
                            <a:gd name="T67" fmla="*/ 13839 h 229"/>
                            <a:gd name="T68" fmla="+- 0 1353 1353"/>
                            <a:gd name="T69" fmla="*/ T68 w 249"/>
                            <a:gd name="T70" fmla="+- 0 13839 13839"/>
                            <a:gd name="T71" fmla="*/ 13839 h 229"/>
                            <a:gd name="T72" fmla="+- 0 1353 1353"/>
                            <a:gd name="T73" fmla="*/ T72 w 249"/>
                            <a:gd name="T74" fmla="+- 0 13859 13839"/>
                            <a:gd name="T75" fmla="*/ 13859 h 229"/>
                            <a:gd name="T76" fmla="+- 0 1353 1353"/>
                            <a:gd name="T77" fmla="*/ T76 w 249"/>
                            <a:gd name="T78" fmla="+- 0 14047 13839"/>
                            <a:gd name="T79" fmla="*/ 14047 h 229"/>
                            <a:gd name="T80" fmla="+- 0 1353 1353"/>
                            <a:gd name="T81" fmla="*/ T80 w 249"/>
                            <a:gd name="T82" fmla="+- 0 14068 13839"/>
                            <a:gd name="T83" fmla="*/ 14068 h 229"/>
                            <a:gd name="T84" fmla="+- 0 1373 1353"/>
                            <a:gd name="T85" fmla="*/ T84 w 249"/>
                            <a:gd name="T86" fmla="+- 0 14068 13839"/>
                            <a:gd name="T87" fmla="*/ 14068 h 229"/>
                            <a:gd name="T88" fmla="+- 0 1465 1353"/>
                            <a:gd name="T89" fmla="*/ T88 w 249"/>
                            <a:gd name="T90" fmla="+- 0 14068 13839"/>
                            <a:gd name="T91" fmla="*/ 14068 h 229"/>
                            <a:gd name="T92" fmla="+- 0 1485 1353"/>
                            <a:gd name="T93" fmla="*/ T92 w 249"/>
                            <a:gd name="T94" fmla="+- 0 14068 13839"/>
                            <a:gd name="T95" fmla="*/ 14068 h 229"/>
                            <a:gd name="T96" fmla="+- 0 1581 1353"/>
                            <a:gd name="T97" fmla="*/ T96 w 249"/>
                            <a:gd name="T98" fmla="+- 0 14068 13839"/>
                            <a:gd name="T99" fmla="*/ 14068 h 229"/>
                            <a:gd name="T100" fmla="+- 0 1601 1353"/>
                            <a:gd name="T101" fmla="*/ T100 w 249"/>
                            <a:gd name="T102" fmla="+- 0 14068 13839"/>
                            <a:gd name="T103" fmla="*/ 14068 h 229"/>
                            <a:gd name="T104" fmla="+- 0 1601 1353"/>
                            <a:gd name="T105" fmla="*/ T104 w 249"/>
                            <a:gd name="T106" fmla="+- 0 14047 13839"/>
                            <a:gd name="T107" fmla="*/ 14047 h 229"/>
                            <a:gd name="T108" fmla="+- 0 1601 1353"/>
                            <a:gd name="T109" fmla="*/ T108 w 249"/>
                            <a:gd name="T110" fmla="+- 0 13859 13839"/>
                            <a:gd name="T111" fmla="*/ 13859 h 229"/>
                            <a:gd name="T112" fmla="+- 0 1601 1353"/>
                            <a:gd name="T113" fmla="*/ T112 w 249"/>
                            <a:gd name="T114" fmla="+- 0 13839 13839"/>
                            <a:gd name="T115" fmla="*/ 13839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29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08"/>
                              </a:lnTo>
                              <a:lnTo>
                                <a:pt x="132" y="208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08"/>
                              </a:lnTo>
                              <a:lnTo>
                                <a:pt x="20" y="208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08"/>
                              </a:lnTo>
                              <a:lnTo>
                                <a:pt x="0" y="229"/>
                              </a:lnTo>
                              <a:lnTo>
                                <a:pt x="20" y="229"/>
                              </a:lnTo>
                              <a:lnTo>
                                <a:pt x="112" y="229"/>
                              </a:lnTo>
                              <a:lnTo>
                                <a:pt x="132" y="229"/>
                              </a:lnTo>
                              <a:lnTo>
                                <a:pt x="228" y="229"/>
                              </a:lnTo>
                              <a:lnTo>
                                <a:pt x="248" y="229"/>
                              </a:lnTo>
                              <a:lnTo>
                                <a:pt x="248" y="208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A5411" id="Freeform 9" o:spid="_x0000_s1026" style="position:absolute;margin-left:67.65pt;margin-top:691.95pt;width:12.45pt;height:11.4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" path="m248,l228,r,20l228,208r-96,l132,20r96,l228,,132,,112,r,20l112,208r-92,l20,20r92,l112,,20,,,,,20,,208r,21l20,229r92,l132,229r96,l248,229r,-21l248,20,248,xe" fillcolor="black" stroked="f">
                <v:path arrowok="t" o:connecttype="custom" o:connectlocs="157480,8787765;144780,8787765;144780,8800465;144780,8919845;83820,8919845;83820,8800465;144780,8800465;144780,8787765;83820,8787765;71120,8787765;71120,8800465;71120,8919845;12700,8919845;12700,8800465;71120,8800465;71120,8787765;12700,8787765;0,8787765;0,8800465;0,8919845;0,8933180;12700,8933180;71120,8933180;83820,8933180;144780,8933180;157480,8933180;157480,8919845;157480,8800465;157480,8787765" o:connectangles="0,0,0,0,0,0,0,0,0,0,0,0,0,0,0,0,0,0,0,0,0,0,0,0,0,0,0,0,0"/>
                <w10:wrap anchorx="page" anchory="page"/>
              </v:shape>
            </w:pict>
          </mc:Fallback>
        </mc:AlternateContent>
      </w:r>
    </w:p>
    <w:p w14:paraId="3DA3156E" w14:textId="77777777" w:rsidR="001564DC" w:rsidRPr="00CA180C" w:rsidRDefault="001564DC" w:rsidP="001564DC">
      <w:pPr>
        <w:rPr>
          <w:rFonts w:asciiTheme="minorHAnsi" w:hAnsiTheme="minorHAnsi" w:cstheme="minorHAnsi"/>
          <w:sz w:val="20"/>
          <w:szCs w:val="20"/>
        </w:rPr>
        <w:sectPr w:rsidR="001564DC" w:rsidRPr="00CA180C" w:rsidSect="001564DC">
          <w:pgSz w:w="11910" w:h="16840"/>
          <w:pgMar w:top="1120" w:right="560" w:bottom="760" w:left="240" w:header="0" w:footer="580" w:gutter="0"/>
          <w:cols w:space="720"/>
        </w:sectPr>
      </w:pPr>
    </w:p>
    <w:p w14:paraId="0ED2FBEA" w14:textId="23C2BF67" w:rsidR="00B4085D" w:rsidRPr="00CA180C" w:rsidRDefault="00762FBF" w:rsidP="00CA180C">
      <w:pPr>
        <w:tabs>
          <w:tab w:val="center" w:pos="5274"/>
        </w:tabs>
        <w:adjustRightInd w:val="0"/>
        <w:spacing w:before="59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A180C">
        <w:rPr>
          <w:rFonts w:asciiTheme="minorHAnsi" w:hAnsiTheme="minorHAnsi" w:cstheme="minorHAnsi"/>
          <w:noProof/>
          <w:color w:val="000000"/>
          <w:sz w:val="20"/>
          <w:szCs w:val="20"/>
        </w:rPr>
        <w:lastRenderedPageBreak/>
        <w:drawing>
          <wp:inline distT="0" distB="0" distL="0" distR="0" wp14:anchorId="292F920B" wp14:editId="31A20523">
            <wp:extent cx="6011114" cy="4629796"/>
            <wp:effectExtent l="0" t="0" r="8890" b="0"/>
            <wp:docPr id="212860161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601613" name="Slika 212860161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114" cy="462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9C224" w14:textId="21BD609C" w:rsidR="00234213" w:rsidRPr="00CA180C" w:rsidRDefault="00234213" w:rsidP="00234213">
      <w:pPr>
        <w:spacing w:line="239" w:lineRule="auto"/>
        <w:ind w:right="36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Kao što je iz tablice vidljivo, prijedlogom I</w:t>
      </w:r>
      <w:r w:rsidR="000E040D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="00416E92" w:rsidRPr="00CA180C">
        <w:rPr>
          <w:rFonts w:asciiTheme="minorHAnsi" w:eastAsia="Bookman Old Style" w:hAnsiTheme="minorHAnsi" w:cstheme="minorHAnsi"/>
          <w:sz w:val="20"/>
          <w:szCs w:val="20"/>
        </w:rPr>
        <w:t>I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. izmjena i dopuna proračuna Općine Velika Pisanica za 202</w:t>
      </w:r>
      <w:r w:rsidR="00555D74" w:rsidRPr="00CA180C">
        <w:rPr>
          <w:rFonts w:asciiTheme="minorHAnsi" w:eastAsia="Bookman Old Style" w:hAnsiTheme="minorHAnsi" w:cstheme="minorHAnsi"/>
          <w:sz w:val="20"/>
          <w:szCs w:val="20"/>
        </w:rPr>
        <w:t>4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godinu, planirano je </w:t>
      </w:r>
      <w:r w:rsidR="00416E92" w:rsidRPr="00CA180C">
        <w:rPr>
          <w:rFonts w:asciiTheme="minorHAnsi" w:eastAsia="Bookman Old Style" w:hAnsiTheme="minorHAnsi" w:cstheme="minorHAnsi"/>
          <w:sz w:val="20"/>
          <w:szCs w:val="20"/>
        </w:rPr>
        <w:t>smanjenje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ukupnih rashoda u iznosu od </w:t>
      </w:r>
      <w:r w:rsidR="00416E92" w:rsidRPr="00CA180C">
        <w:rPr>
          <w:rFonts w:asciiTheme="minorHAnsi" w:eastAsia="Bookman Old Style" w:hAnsiTheme="minorHAnsi" w:cstheme="minorHAnsi"/>
          <w:sz w:val="20"/>
          <w:szCs w:val="20"/>
        </w:rPr>
        <w:t>280.570,00 EUR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kako slijedi:</w:t>
      </w:r>
    </w:p>
    <w:p w14:paraId="71EE6046" w14:textId="77777777" w:rsidR="00A6350F" w:rsidRPr="00CA180C" w:rsidRDefault="00A6350F" w:rsidP="00234213">
      <w:pPr>
        <w:spacing w:line="239" w:lineRule="auto"/>
        <w:ind w:right="36"/>
        <w:jc w:val="both"/>
        <w:rPr>
          <w:rFonts w:asciiTheme="minorHAnsi" w:eastAsia="Bookman Old Style" w:hAnsiTheme="minorHAnsi" w:cstheme="minorHAnsi"/>
          <w:sz w:val="20"/>
          <w:szCs w:val="20"/>
        </w:rPr>
      </w:pPr>
    </w:p>
    <w:p w14:paraId="33BDDEAB" w14:textId="4875E3BA" w:rsidR="00A6350F" w:rsidRPr="00CA180C" w:rsidRDefault="00A6350F" w:rsidP="00B4085D">
      <w:pPr>
        <w:pStyle w:val="Odlomakpopisa"/>
        <w:tabs>
          <w:tab w:val="left" w:pos="875"/>
        </w:tabs>
        <w:spacing w:line="239" w:lineRule="auto"/>
        <w:ind w:right="36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  <w:highlight w:val="lightGray"/>
        </w:rPr>
        <w:t>Program 1000</w:t>
      </w:r>
      <w:r w:rsidRPr="00CA180C">
        <w:rPr>
          <w:rFonts w:asciiTheme="minorHAnsi" w:eastAsia="Bookman Old Style" w:hAnsiTheme="minorHAnsi" w:cstheme="minorHAnsi"/>
          <w:sz w:val="20"/>
          <w:szCs w:val="20"/>
          <w:u w:val="single"/>
          <w:shd w:val="clear" w:color="auto" w:fill="D9D9D9" w:themeFill="background1" w:themeFillShade="D9"/>
        </w:rPr>
        <w:t xml:space="preserve"> Mjere i aktivnosti za rad predstavničkih tijela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 </w:t>
      </w:r>
      <w:r w:rsidR="00416E92" w:rsidRPr="00CA180C">
        <w:rPr>
          <w:rFonts w:asciiTheme="minorHAnsi" w:eastAsia="Bookman Old Style" w:hAnsiTheme="minorHAnsi" w:cstheme="minorHAnsi"/>
          <w:sz w:val="20"/>
          <w:szCs w:val="20"/>
        </w:rPr>
        <w:t>smanjuje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se u iznosu od </w:t>
      </w:r>
      <w:r w:rsidR="00416E92" w:rsidRPr="00CA180C">
        <w:rPr>
          <w:rFonts w:asciiTheme="minorHAnsi" w:eastAsia="Bookman Old Style" w:hAnsiTheme="minorHAnsi" w:cstheme="minorHAnsi"/>
          <w:sz w:val="20"/>
          <w:szCs w:val="20"/>
        </w:rPr>
        <w:t>470,00 EUR</w:t>
      </w:r>
      <w:r w:rsidR="004B4744"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</w:p>
    <w:p w14:paraId="1CD4FF38" w14:textId="4C5D1A82" w:rsidR="00A6350F" w:rsidRPr="00CA180C" w:rsidRDefault="00A6350F" w:rsidP="00B4085D">
      <w:pPr>
        <w:pStyle w:val="Odlomakpopisa"/>
        <w:tabs>
          <w:tab w:val="left" w:pos="875"/>
        </w:tabs>
        <w:spacing w:line="239" w:lineRule="auto"/>
        <w:ind w:right="36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Program 1001 </w:t>
      </w:r>
      <w:r w:rsidRPr="00CA180C">
        <w:rPr>
          <w:rFonts w:asciiTheme="minorHAnsi" w:eastAsia="Bookman Old Style" w:hAnsiTheme="minorHAnsi" w:cstheme="minorHAnsi"/>
          <w:sz w:val="20"/>
          <w:szCs w:val="20"/>
          <w:u w:val="single"/>
          <w:shd w:val="clear" w:color="auto" w:fill="D9D9D9" w:themeFill="background1" w:themeFillShade="D9"/>
        </w:rPr>
        <w:t>Mjere i aktivnosti za rad izvršnih tijela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 </w:t>
      </w:r>
      <w:r w:rsidR="00416E92" w:rsidRPr="00CA180C">
        <w:rPr>
          <w:rFonts w:asciiTheme="minorHAnsi" w:eastAsia="Bookman Old Style" w:hAnsiTheme="minorHAnsi" w:cstheme="minorHAnsi"/>
          <w:sz w:val="20"/>
          <w:szCs w:val="20"/>
        </w:rPr>
        <w:t>smanjuje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se u iznosu od </w:t>
      </w:r>
      <w:r w:rsidR="00416E92" w:rsidRPr="00CA180C">
        <w:rPr>
          <w:rFonts w:asciiTheme="minorHAnsi" w:eastAsia="Bookman Old Style" w:hAnsiTheme="minorHAnsi" w:cstheme="minorHAnsi"/>
          <w:sz w:val="20"/>
          <w:szCs w:val="20"/>
        </w:rPr>
        <w:t>545,00 EUR</w:t>
      </w:r>
      <w:r w:rsidR="00E306DE"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</w:p>
    <w:p w14:paraId="59DFE709" w14:textId="245DA151" w:rsidR="00E306DE" w:rsidRPr="00CA180C" w:rsidRDefault="00E306DE" w:rsidP="00B4085D">
      <w:pPr>
        <w:pStyle w:val="Odlomakpopisa"/>
        <w:tabs>
          <w:tab w:val="left" w:pos="875"/>
        </w:tabs>
        <w:spacing w:line="239" w:lineRule="auto"/>
        <w:ind w:right="36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-aktivnost A100101 Redovan rad Općinskog načelnika se smanjuje u iznosu od 80,00 EUR</w:t>
      </w:r>
    </w:p>
    <w:p w14:paraId="6F84B4A6" w14:textId="7A1FA838" w:rsidR="00E306DE" w:rsidRPr="00CA180C" w:rsidRDefault="00E306DE" w:rsidP="00B4085D">
      <w:pPr>
        <w:pStyle w:val="Odlomakpopisa"/>
        <w:tabs>
          <w:tab w:val="left" w:pos="875"/>
        </w:tabs>
        <w:spacing w:line="239" w:lineRule="auto"/>
        <w:ind w:right="36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- aktivnost A100102 Održavanje protokola Dana oslobođenja se poveća za iznos od 160,00 EUR</w:t>
      </w:r>
    </w:p>
    <w:p w14:paraId="3A4E5543" w14:textId="2EAD7799" w:rsidR="00E306DE" w:rsidRPr="00CA180C" w:rsidRDefault="00E306DE" w:rsidP="00B4085D">
      <w:pPr>
        <w:pStyle w:val="Odlomakpopisa"/>
        <w:tabs>
          <w:tab w:val="left" w:pos="875"/>
        </w:tabs>
        <w:spacing w:line="239" w:lineRule="auto"/>
        <w:ind w:right="36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- aktivnost A100103 Obilježavanje Dana općine se povećava za iznos od 280,00 EUR</w:t>
      </w:r>
    </w:p>
    <w:p w14:paraId="42472DDC" w14:textId="18885D3B" w:rsidR="00E306DE" w:rsidRPr="00CA180C" w:rsidRDefault="00E306DE" w:rsidP="00B4085D">
      <w:pPr>
        <w:pStyle w:val="Odlomakpopisa"/>
        <w:tabs>
          <w:tab w:val="left" w:pos="875"/>
        </w:tabs>
        <w:spacing w:line="239" w:lineRule="auto"/>
        <w:ind w:right="36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- aktivnost A100104 Nabava i održavanje prijevoznih sredstava se smanjuje za iznos od 950,00 EUR</w:t>
      </w:r>
    </w:p>
    <w:p w14:paraId="3938D58B" w14:textId="4B1B095D" w:rsidR="00B4085D" w:rsidRPr="00CA180C" w:rsidRDefault="00B4085D" w:rsidP="00B4085D">
      <w:pPr>
        <w:tabs>
          <w:tab w:val="left" w:pos="875"/>
        </w:tabs>
        <w:spacing w:line="239" w:lineRule="auto"/>
        <w:ind w:right="36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  <w:u w:val="single"/>
          <w:shd w:val="clear" w:color="auto" w:fill="D9D9D9" w:themeFill="background1" w:themeFillShade="D9"/>
        </w:rPr>
        <w:t>Program 1002 Javna uprava i administracija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E306DE" w:rsidRPr="00CA180C">
        <w:rPr>
          <w:rFonts w:asciiTheme="minorHAnsi" w:eastAsia="Bookman Old Style" w:hAnsiTheme="minorHAnsi" w:cstheme="minorHAnsi"/>
          <w:sz w:val="20"/>
          <w:szCs w:val="20"/>
        </w:rPr>
        <w:t xml:space="preserve">smanjuju 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se sredstva za </w:t>
      </w:r>
      <w:r w:rsidR="00E306DE" w:rsidRPr="00CA180C">
        <w:rPr>
          <w:rFonts w:asciiTheme="minorHAnsi" w:eastAsia="Bookman Old Style" w:hAnsiTheme="minorHAnsi" w:cstheme="minorHAnsi"/>
          <w:sz w:val="20"/>
          <w:szCs w:val="20"/>
        </w:rPr>
        <w:t>22.790,00 EUR</w:t>
      </w:r>
    </w:p>
    <w:p w14:paraId="5BE9A8EC" w14:textId="722D21C8" w:rsidR="001F29B8" w:rsidRPr="00CA180C" w:rsidRDefault="00B10093" w:rsidP="00EA340E">
      <w:pPr>
        <w:pStyle w:val="Odlomakpopisa"/>
        <w:widowControl/>
        <w:tabs>
          <w:tab w:val="left" w:pos="875"/>
        </w:tabs>
        <w:autoSpaceDE/>
        <w:autoSpaceDN/>
        <w:spacing w:line="239" w:lineRule="auto"/>
        <w:ind w:right="36"/>
        <w:contextualSpacing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-</w:t>
      </w:r>
      <w:r w:rsidR="00B4085D"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aktivnosti A100201</w:t>
      </w:r>
      <w:r w:rsidR="00B4085D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Administrativno, tehničko i stručno osoblje</w:t>
      </w:r>
      <w:r w:rsidR="005E187E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E306DE" w:rsidRPr="00CA180C">
        <w:rPr>
          <w:rFonts w:asciiTheme="minorHAnsi" w:eastAsia="Bookman Old Style" w:hAnsiTheme="minorHAnsi" w:cstheme="minorHAnsi"/>
          <w:sz w:val="20"/>
          <w:szCs w:val="20"/>
        </w:rPr>
        <w:t>smanjuje se za 900,00</w:t>
      </w:r>
      <w:r w:rsidR="005E187E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E306DE" w:rsidRPr="00CA180C">
        <w:rPr>
          <w:rFonts w:asciiTheme="minorHAnsi" w:eastAsia="Bookman Old Style" w:hAnsiTheme="minorHAnsi" w:cstheme="minorHAnsi"/>
          <w:sz w:val="20"/>
          <w:szCs w:val="20"/>
        </w:rPr>
        <w:t xml:space="preserve">EUR, </w:t>
      </w:r>
      <w:r w:rsidR="00B4085D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</w:p>
    <w:p w14:paraId="6E201304" w14:textId="23FC5E84" w:rsidR="00E306DE" w:rsidRPr="00CA180C" w:rsidRDefault="00B10093" w:rsidP="00EA340E">
      <w:pPr>
        <w:pStyle w:val="Odlomakpopisa"/>
        <w:widowControl/>
        <w:tabs>
          <w:tab w:val="left" w:pos="875"/>
        </w:tabs>
        <w:autoSpaceDE/>
        <w:autoSpaceDN/>
        <w:spacing w:line="239" w:lineRule="auto"/>
        <w:ind w:right="36"/>
        <w:contextualSpacing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-</w:t>
      </w:r>
      <w:r w:rsidR="00B4085D"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aktivnosti A10020</w:t>
      </w:r>
      <w:r w:rsidR="00F47443"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2</w:t>
      </w:r>
      <w:r w:rsidR="00B4085D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F47443" w:rsidRPr="00CA180C">
        <w:rPr>
          <w:rFonts w:asciiTheme="minorHAnsi" w:eastAsia="Bookman Old Style" w:hAnsiTheme="minorHAnsi" w:cstheme="minorHAnsi"/>
          <w:sz w:val="20"/>
          <w:szCs w:val="20"/>
        </w:rPr>
        <w:t>Redoviti troškovi Jedinstvenog upravnog odjela</w:t>
      </w:r>
      <w:r w:rsidR="00981228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E306DE" w:rsidRPr="00CA180C">
        <w:rPr>
          <w:rFonts w:asciiTheme="minorHAnsi" w:eastAsia="Bookman Old Style" w:hAnsiTheme="minorHAnsi" w:cstheme="minorHAnsi"/>
          <w:sz w:val="20"/>
          <w:szCs w:val="20"/>
        </w:rPr>
        <w:t>smanjuje</w:t>
      </w:r>
      <w:r w:rsidR="00981228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se</w:t>
      </w:r>
      <w:r w:rsidR="006E1232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u iznosu od </w:t>
      </w:r>
      <w:r w:rsidR="00E306DE" w:rsidRPr="00CA180C">
        <w:rPr>
          <w:rFonts w:asciiTheme="minorHAnsi" w:eastAsia="Bookman Old Style" w:hAnsiTheme="minorHAnsi" w:cstheme="minorHAnsi"/>
          <w:sz w:val="20"/>
          <w:szCs w:val="20"/>
        </w:rPr>
        <w:t>310,00</w:t>
      </w:r>
      <w:r w:rsidR="006E1232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eura </w:t>
      </w:r>
    </w:p>
    <w:p w14:paraId="64A46389" w14:textId="42CC5C53" w:rsidR="006E1232" w:rsidRPr="00CA180C" w:rsidRDefault="00D70BFE" w:rsidP="00EA340E">
      <w:pPr>
        <w:pStyle w:val="Odlomakpopisa"/>
        <w:widowControl/>
        <w:tabs>
          <w:tab w:val="left" w:pos="875"/>
        </w:tabs>
        <w:autoSpaceDE/>
        <w:autoSpaceDN/>
        <w:spacing w:line="239" w:lineRule="auto"/>
        <w:ind w:right="36"/>
        <w:contextualSpacing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-</w:t>
      </w:r>
      <w:r w:rsidR="006E1232"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aktivnosti A10020</w:t>
      </w:r>
      <w:r w:rsidR="001F29B8"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3</w:t>
      </w:r>
      <w:r w:rsidR="006E1232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nabava dugotrajne imovine </w:t>
      </w:r>
      <w:r w:rsidR="00BB5980" w:rsidRPr="00CA180C">
        <w:rPr>
          <w:rFonts w:asciiTheme="minorHAnsi" w:eastAsia="Bookman Old Style" w:hAnsiTheme="minorHAnsi" w:cstheme="minorHAnsi"/>
          <w:sz w:val="20"/>
          <w:szCs w:val="20"/>
        </w:rPr>
        <w:t>smanjuje se</w:t>
      </w:r>
      <w:r w:rsidR="006E1232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u iznosu od </w:t>
      </w:r>
      <w:r w:rsidR="00E306DE" w:rsidRPr="00CA180C">
        <w:rPr>
          <w:rFonts w:asciiTheme="minorHAnsi" w:eastAsia="Bookman Old Style" w:hAnsiTheme="minorHAnsi" w:cstheme="minorHAnsi"/>
          <w:sz w:val="20"/>
          <w:szCs w:val="20"/>
        </w:rPr>
        <w:t>7.200,00</w:t>
      </w:r>
      <w:r w:rsidR="006E1232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E306DE" w:rsidRPr="00CA180C">
        <w:rPr>
          <w:rFonts w:asciiTheme="minorHAnsi" w:eastAsia="Bookman Old Style" w:hAnsiTheme="minorHAnsi" w:cstheme="minorHAnsi"/>
          <w:sz w:val="20"/>
          <w:szCs w:val="20"/>
        </w:rPr>
        <w:t xml:space="preserve">EUR </w:t>
      </w:r>
      <w:r w:rsidR="006E1232" w:rsidRPr="00CA180C">
        <w:rPr>
          <w:rFonts w:asciiTheme="minorHAnsi" w:eastAsia="Bookman Old Style" w:hAnsiTheme="minorHAnsi" w:cstheme="minorHAnsi"/>
          <w:sz w:val="20"/>
          <w:szCs w:val="20"/>
        </w:rPr>
        <w:t xml:space="preserve">odnosi se na troškove nabave 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ostale opreme</w:t>
      </w:r>
      <w:r w:rsidR="006E1232"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</w:p>
    <w:p w14:paraId="5028839E" w14:textId="552D4B9F" w:rsidR="00B4085D" w:rsidRPr="00CA180C" w:rsidRDefault="00D01A15" w:rsidP="00E306DE">
      <w:pPr>
        <w:pStyle w:val="Odlomakpopisa"/>
        <w:widowControl/>
        <w:tabs>
          <w:tab w:val="left" w:pos="875"/>
        </w:tabs>
        <w:autoSpaceDE/>
        <w:autoSpaceDN/>
        <w:spacing w:line="239" w:lineRule="auto"/>
        <w:ind w:right="36"/>
        <w:contextualSpacing/>
        <w:jc w:val="both"/>
        <w:rPr>
          <w:rFonts w:asciiTheme="minorHAnsi" w:eastAsia="Bookman Old Style" w:hAnsiTheme="minorHAnsi" w:cstheme="minorHAnsi"/>
          <w:i/>
          <w:iCs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-</w:t>
      </w:r>
      <w:r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a</w:t>
      </w:r>
      <w:r w:rsidR="001F29B8"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 xml:space="preserve">ktivnost </w:t>
      </w:r>
      <w:r w:rsidR="00E306DE"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 xml:space="preserve">A100204 Promidžba Općine i javna objava smanjuje se u iznosi od </w:t>
      </w:r>
      <w:r w:rsidR="00FE7363"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30,00 EUR</w:t>
      </w:r>
    </w:p>
    <w:p w14:paraId="31A02443" w14:textId="36C4888B" w:rsidR="00FE7363" w:rsidRPr="00CA180C" w:rsidRDefault="00FE7363" w:rsidP="00E306DE">
      <w:pPr>
        <w:pStyle w:val="Odlomakpopisa"/>
        <w:widowControl/>
        <w:tabs>
          <w:tab w:val="left" w:pos="875"/>
        </w:tabs>
        <w:autoSpaceDE/>
        <w:autoSpaceDN/>
        <w:spacing w:line="239" w:lineRule="auto"/>
        <w:ind w:right="36"/>
        <w:contextualSpacing/>
        <w:jc w:val="both"/>
        <w:rPr>
          <w:rFonts w:asciiTheme="minorHAnsi" w:eastAsia="Bookman Old Style" w:hAnsiTheme="minorHAnsi" w:cstheme="minorHAnsi"/>
          <w:i/>
          <w:iCs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-aktivnost A100205 Program javnih radova i stručnog osposobljavanja se povećava u iznosu od 400,00 EUR</w:t>
      </w:r>
    </w:p>
    <w:p w14:paraId="04F808E7" w14:textId="5A63C1CE" w:rsidR="00FE7363" w:rsidRPr="00CA180C" w:rsidRDefault="00FE7363" w:rsidP="00E306DE">
      <w:pPr>
        <w:pStyle w:val="Odlomakpopisa"/>
        <w:widowControl/>
        <w:tabs>
          <w:tab w:val="left" w:pos="875"/>
        </w:tabs>
        <w:autoSpaceDE/>
        <w:autoSpaceDN/>
        <w:spacing w:line="239" w:lineRule="auto"/>
        <w:ind w:right="36"/>
        <w:contextualSpacing/>
        <w:jc w:val="both"/>
        <w:rPr>
          <w:rFonts w:asciiTheme="minorHAnsi" w:eastAsia="Bookman Old Style" w:hAnsiTheme="minorHAnsi" w:cstheme="minorHAnsi"/>
          <w:i/>
          <w:iCs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- aktivnost A100206 Održavanje objekata općine za redovno korištenje se povećava u iznosu od 1.000,00 EUR</w:t>
      </w:r>
    </w:p>
    <w:p w14:paraId="1627C881" w14:textId="644178F8" w:rsidR="00FE7363" w:rsidRPr="00CA180C" w:rsidRDefault="00FE7363" w:rsidP="00E306DE">
      <w:pPr>
        <w:pStyle w:val="Odlomakpopisa"/>
        <w:widowControl/>
        <w:tabs>
          <w:tab w:val="left" w:pos="875"/>
        </w:tabs>
        <w:autoSpaceDE/>
        <w:autoSpaceDN/>
        <w:spacing w:line="239" w:lineRule="auto"/>
        <w:ind w:right="36"/>
        <w:contextualSpacing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-aktivnost A100207 Odvjetničke, javnobilježničke i ostale usluge vanjskih službi se smanjuje se u iznosu od 15.750,00 EUR</w:t>
      </w:r>
    </w:p>
    <w:p w14:paraId="21B4782D" w14:textId="77777777" w:rsidR="0050246C" w:rsidRPr="00CA180C" w:rsidRDefault="0050246C" w:rsidP="00B4085D">
      <w:pPr>
        <w:tabs>
          <w:tab w:val="left" w:pos="875"/>
        </w:tabs>
        <w:spacing w:line="239" w:lineRule="auto"/>
        <w:ind w:right="36"/>
        <w:jc w:val="both"/>
        <w:rPr>
          <w:rFonts w:asciiTheme="minorHAnsi" w:eastAsia="Bookman Old Style" w:hAnsiTheme="minorHAnsi" w:cstheme="minorHAnsi"/>
          <w:sz w:val="20"/>
          <w:szCs w:val="20"/>
        </w:rPr>
      </w:pPr>
    </w:p>
    <w:p w14:paraId="543D9D00" w14:textId="013596E8" w:rsidR="00633B72" w:rsidRPr="00CA180C" w:rsidRDefault="00CC56B9" w:rsidP="00CA180C">
      <w:pPr>
        <w:tabs>
          <w:tab w:val="left" w:pos="875"/>
        </w:tabs>
        <w:spacing w:line="239" w:lineRule="auto"/>
        <w:ind w:right="36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  <w:highlight w:val="lightGray"/>
          <w:u w:val="single"/>
        </w:rPr>
        <w:t>Program 1003 Upravljanje javnim financijama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općine Velika Pisanica </w:t>
      </w:r>
      <w:r w:rsidR="00F00FD1" w:rsidRPr="00CA180C">
        <w:rPr>
          <w:rFonts w:asciiTheme="minorHAnsi" w:eastAsia="Bookman Old Style" w:hAnsiTheme="minorHAnsi" w:cstheme="minorHAnsi"/>
          <w:sz w:val="20"/>
          <w:szCs w:val="20"/>
        </w:rPr>
        <w:t xml:space="preserve">povećava se u iznosu od </w:t>
      </w:r>
      <w:r w:rsidR="00FE7363" w:rsidRPr="00CA180C">
        <w:rPr>
          <w:rFonts w:asciiTheme="minorHAnsi" w:eastAsia="Bookman Old Style" w:hAnsiTheme="minorHAnsi" w:cstheme="minorHAnsi"/>
          <w:sz w:val="20"/>
          <w:szCs w:val="20"/>
        </w:rPr>
        <w:t>2.450,00 EUR</w:t>
      </w:r>
      <w:r w:rsidR="00F00FD1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i sada iznosi ukupno </w:t>
      </w:r>
      <w:r w:rsidR="00FE7363" w:rsidRPr="00CA180C">
        <w:rPr>
          <w:rFonts w:asciiTheme="minorHAnsi" w:eastAsia="Bookman Old Style" w:hAnsiTheme="minorHAnsi" w:cstheme="minorHAnsi"/>
          <w:sz w:val="20"/>
          <w:szCs w:val="20"/>
        </w:rPr>
        <w:t>33.900,00 EUR</w:t>
      </w:r>
      <w:r w:rsidR="007A06FE"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</w:p>
    <w:p w14:paraId="20083FDD" w14:textId="49DA11DC" w:rsidR="003077EA" w:rsidRPr="00CA180C" w:rsidRDefault="00B4085D" w:rsidP="003077EA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  <w:highlight w:val="lightGray"/>
          <w:u w:val="single"/>
        </w:rPr>
        <w:t>Program 1004 Program gospodarskog razvoja općine Velika Pisanica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E6210B" w:rsidRPr="00CA180C">
        <w:rPr>
          <w:rFonts w:asciiTheme="minorHAnsi" w:eastAsia="Bookman Old Style" w:hAnsiTheme="minorHAnsi" w:cstheme="minorHAnsi"/>
          <w:sz w:val="20"/>
          <w:szCs w:val="20"/>
        </w:rPr>
        <w:t xml:space="preserve">sredstva se </w:t>
      </w:r>
      <w:r w:rsidR="00FE7363" w:rsidRPr="00CA180C">
        <w:rPr>
          <w:rFonts w:asciiTheme="minorHAnsi" w:eastAsia="Bookman Old Style" w:hAnsiTheme="minorHAnsi" w:cstheme="minorHAnsi"/>
          <w:sz w:val="20"/>
          <w:szCs w:val="20"/>
        </w:rPr>
        <w:t>smanjuju</w:t>
      </w:r>
      <w:r w:rsidR="00E6210B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u iznosu od </w:t>
      </w:r>
      <w:r w:rsidR="00FE7363" w:rsidRPr="00CA180C">
        <w:rPr>
          <w:rFonts w:asciiTheme="minorHAnsi" w:eastAsia="Bookman Old Style" w:hAnsiTheme="minorHAnsi" w:cstheme="minorHAnsi"/>
          <w:sz w:val="20"/>
          <w:szCs w:val="20"/>
        </w:rPr>
        <w:t>50.465,00</w:t>
      </w:r>
      <w:r w:rsidR="00E6210B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FE7363" w:rsidRPr="00CA180C">
        <w:rPr>
          <w:rFonts w:asciiTheme="minorHAnsi" w:eastAsia="Bookman Old Style" w:hAnsiTheme="minorHAnsi" w:cstheme="minorHAnsi"/>
          <w:sz w:val="20"/>
          <w:szCs w:val="20"/>
        </w:rPr>
        <w:t>EUR</w:t>
      </w:r>
      <w:r w:rsidR="007A06FE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i sada iznose </w:t>
      </w:r>
      <w:r w:rsidR="00FE7363" w:rsidRPr="00CA180C">
        <w:rPr>
          <w:rFonts w:asciiTheme="minorHAnsi" w:eastAsia="Bookman Old Style" w:hAnsiTheme="minorHAnsi" w:cstheme="minorHAnsi"/>
          <w:sz w:val="20"/>
          <w:szCs w:val="20"/>
        </w:rPr>
        <w:t>27.365,00 EUR</w:t>
      </w:r>
      <w:r w:rsidR="007A06FE"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</w:p>
    <w:p w14:paraId="7D17634D" w14:textId="769742B2" w:rsidR="007A06FE" w:rsidRPr="00CA180C" w:rsidRDefault="007A06FE" w:rsidP="007A06FE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-</w:t>
      </w:r>
      <w:r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 xml:space="preserve">aktivnost A100401 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pomoć </w:t>
      </w:r>
      <w:r w:rsidR="00265BF0" w:rsidRPr="00CA180C">
        <w:rPr>
          <w:rFonts w:asciiTheme="minorHAnsi" w:eastAsia="Bookman Old Style" w:hAnsiTheme="minorHAnsi" w:cstheme="minorHAnsi"/>
          <w:sz w:val="20"/>
          <w:szCs w:val="20"/>
        </w:rPr>
        <w:t>u poljoprivredi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265BF0" w:rsidRPr="00CA180C">
        <w:rPr>
          <w:rFonts w:asciiTheme="minorHAnsi" w:eastAsia="Bookman Old Style" w:hAnsiTheme="minorHAnsi" w:cstheme="minorHAnsi"/>
          <w:sz w:val="20"/>
          <w:szCs w:val="20"/>
        </w:rPr>
        <w:t xml:space="preserve">smanjuje se u iznosu od </w:t>
      </w:r>
      <w:r w:rsidR="00FE7363" w:rsidRPr="00CA180C">
        <w:rPr>
          <w:rFonts w:asciiTheme="minorHAnsi" w:eastAsia="Bookman Old Style" w:hAnsiTheme="minorHAnsi" w:cstheme="minorHAnsi"/>
          <w:sz w:val="20"/>
          <w:szCs w:val="20"/>
        </w:rPr>
        <w:t>900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,00 </w:t>
      </w:r>
      <w:r w:rsidR="003C5120" w:rsidRPr="00CA180C">
        <w:rPr>
          <w:rFonts w:asciiTheme="minorHAnsi" w:eastAsia="Bookman Old Style" w:hAnsiTheme="minorHAnsi" w:cstheme="minorHAnsi"/>
          <w:sz w:val="20"/>
          <w:szCs w:val="20"/>
        </w:rPr>
        <w:t>EUR</w:t>
      </w:r>
    </w:p>
    <w:p w14:paraId="63BC9B22" w14:textId="2781FC91" w:rsidR="00E6210B" w:rsidRPr="00CA180C" w:rsidRDefault="00E6210B" w:rsidP="003077EA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-</w:t>
      </w:r>
      <w:r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aktivnost A100403</w:t>
      </w:r>
      <w:r w:rsidR="009B0866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pomoć trg</w:t>
      </w:r>
      <w:r w:rsidR="003C5120" w:rsidRPr="00CA180C">
        <w:rPr>
          <w:rFonts w:asciiTheme="minorHAnsi" w:eastAsia="Bookman Old Style" w:hAnsiTheme="minorHAnsi" w:cstheme="minorHAnsi"/>
          <w:sz w:val="20"/>
          <w:szCs w:val="20"/>
        </w:rPr>
        <w:t xml:space="preserve">ovačkim </w:t>
      </w:r>
      <w:r w:rsidR="009B0866" w:rsidRPr="00CA180C">
        <w:rPr>
          <w:rFonts w:asciiTheme="minorHAnsi" w:eastAsia="Bookman Old Style" w:hAnsiTheme="minorHAnsi" w:cstheme="minorHAnsi"/>
          <w:sz w:val="20"/>
          <w:szCs w:val="20"/>
        </w:rPr>
        <w:t xml:space="preserve">društvima </w:t>
      </w:r>
      <w:r w:rsidR="00454359" w:rsidRPr="00CA180C">
        <w:rPr>
          <w:rFonts w:asciiTheme="minorHAnsi" w:eastAsia="Bookman Old Style" w:hAnsiTheme="minorHAnsi" w:cstheme="minorHAnsi"/>
          <w:sz w:val="20"/>
          <w:szCs w:val="20"/>
        </w:rPr>
        <w:t xml:space="preserve">povećava se </w:t>
      </w:r>
      <w:r w:rsidR="009B0866" w:rsidRPr="00CA180C">
        <w:rPr>
          <w:rFonts w:asciiTheme="minorHAnsi" w:eastAsia="Bookman Old Style" w:hAnsiTheme="minorHAnsi" w:cstheme="minorHAnsi"/>
          <w:sz w:val="20"/>
          <w:szCs w:val="20"/>
        </w:rPr>
        <w:t>u iznosu od</w:t>
      </w:r>
      <w:r w:rsidR="00CD31A7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3C5120" w:rsidRPr="00CA180C">
        <w:rPr>
          <w:rFonts w:asciiTheme="minorHAnsi" w:eastAsia="Bookman Old Style" w:hAnsiTheme="minorHAnsi" w:cstheme="minorHAnsi"/>
          <w:sz w:val="20"/>
          <w:szCs w:val="20"/>
        </w:rPr>
        <w:t>1.435,00</w:t>
      </w:r>
      <w:r w:rsidR="00CD31A7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3C5120" w:rsidRPr="00CA180C">
        <w:rPr>
          <w:rFonts w:asciiTheme="minorHAnsi" w:eastAsia="Bookman Old Style" w:hAnsiTheme="minorHAnsi" w:cstheme="minorHAnsi"/>
          <w:sz w:val="20"/>
          <w:szCs w:val="20"/>
        </w:rPr>
        <w:t>EUR</w:t>
      </w:r>
    </w:p>
    <w:p w14:paraId="4297D147" w14:textId="65F8DF19" w:rsidR="00814C6E" w:rsidRPr="00CA180C" w:rsidRDefault="009B0866" w:rsidP="007A06FE">
      <w:pPr>
        <w:widowControl/>
        <w:tabs>
          <w:tab w:val="left" w:pos="851"/>
        </w:tabs>
        <w:autoSpaceDE/>
        <w:autoSpaceDN/>
        <w:spacing w:line="239" w:lineRule="auto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-aktivnost A100407 komasacija poljoprivrednog zemljišta </w:t>
      </w:r>
      <w:r w:rsidR="003C5120" w:rsidRPr="00CA180C">
        <w:rPr>
          <w:rFonts w:asciiTheme="minorHAnsi" w:eastAsia="Bookman Old Style" w:hAnsiTheme="minorHAnsi" w:cstheme="minorHAnsi"/>
          <w:sz w:val="20"/>
          <w:szCs w:val="20"/>
        </w:rPr>
        <w:t>smanjuje se za 26.000,00 EUR i iznosi 12.000,00 EUR</w:t>
      </w:r>
    </w:p>
    <w:p w14:paraId="0DF9B8E9" w14:textId="5E58DD0C" w:rsidR="00376A74" w:rsidRPr="00CA180C" w:rsidRDefault="00376A74" w:rsidP="00376A74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-</w:t>
      </w:r>
      <w:r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aktivnost A100408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izmjena prostornog plana </w:t>
      </w:r>
      <w:r w:rsidR="003C5120" w:rsidRPr="00CA180C">
        <w:rPr>
          <w:rFonts w:asciiTheme="minorHAnsi" w:eastAsia="Bookman Old Style" w:hAnsiTheme="minorHAnsi" w:cstheme="minorHAnsi"/>
          <w:sz w:val="20"/>
          <w:szCs w:val="20"/>
        </w:rPr>
        <w:t>smanjuje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se u iznosu od </w:t>
      </w:r>
      <w:r w:rsidR="003C5120" w:rsidRPr="00CA180C">
        <w:rPr>
          <w:rFonts w:asciiTheme="minorHAnsi" w:eastAsia="Bookman Old Style" w:hAnsiTheme="minorHAnsi" w:cstheme="minorHAnsi"/>
          <w:sz w:val="20"/>
          <w:szCs w:val="20"/>
        </w:rPr>
        <w:t>2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5.000,00 </w:t>
      </w:r>
      <w:r w:rsidR="003C5120" w:rsidRPr="00CA180C">
        <w:rPr>
          <w:rFonts w:asciiTheme="minorHAnsi" w:eastAsia="Bookman Old Style" w:hAnsiTheme="minorHAnsi" w:cstheme="minorHAnsi"/>
          <w:sz w:val="20"/>
          <w:szCs w:val="20"/>
        </w:rPr>
        <w:t>EUR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</w:p>
    <w:p w14:paraId="199B02F9" w14:textId="77777777" w:rsidR="009B0866" w:rsidRPr="00CA180C" w:rsidRDefault="009B0866" w:rsidP="006E1232">
      <w:pPr>
        <w:tabs>
          <w:tab w:val="left" w:pos="875"/>
        </w:tabs>
        <w:spacing w:line="239" w:lineRule="auto"/>
        <w:ind w:right="1020"/>
        <w:jc w:val="both"/>
        <w:rPr>
          <w:rFonts w:asciiTheme="minorHAnsi" w:eastAsia="Bookman Old Style" w:hAnsiTheme="minorHAnsi" w:cstheme="minorHAnsi"/>
          <w:sz w:val="20"/>
          <w:szCs w:val="20"/>
        </w:rPr>
      </w:pPr>
    </w:p>
    <w:p w14:paraId="1FCBFC2A" w14:textId="1B139D2E" w:rsidR="006B10EF" w:rsidRPr="00CA180C" w:rsidRDefault="00B4085D" w:rsidP="00B4085D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  <w:highlight w:val="lightGray"/>
          <w:u w:val="single"/>
        </w:rPr>
        <w:t>Program 1005 Organiziranje i provođenje zaštite i spašavanja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3077EA" w:rsidRPr="00CA180C">
        <w:rPr>
          <w:rFonts w:asciiTheme="minorHAnsi" w:eastAsia="Bookman Old Style" w:hAnsiTheme="minorHAnsi" w:cstheme="minorHAnsi"/>
          <w:sz w:val="20"/>
          <w:szCs w:val="20"/>
        </w:rPr>
        <w:t>mijenja se u odnosu na plan Proračuna za 202</w:t>
      </w:r>
      <w:r w:rsidR="00814C6E" w:rsidRPr="00CA180C">
        <w:rPr>
          <w:rFonts w:asciiTheme="minorHAnsi" w:eastAsia="Bookman Old Style" w:hAnsiTheme="minorHAnsi" w:cstheme="minorHAnsi"/>
          <w:sz w:val="20"/>
          <w:szCs w:val="20"/>
        </w:rPr>
        <w:t>4</w:t>
      </w:r>
      <w:r w:rsidR="003077EA"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godinu. </w:t>
      </w:r>
      <w:r w:rsidR="003C5120" w:rsidRPr="00CA180C">
        <w:rPr>
          <w:rFonts w:asciiTheme="minorHAnsi" w:eastAsia="Bookman Old Style" w:hAnsiTheme="minorHAnsi" w:cstheme="minorHAnsi"/>
          <w:sz w:val="20"/>
          <w:szCs w:val="20"/>
        </w:rPr>
        <w:t>Smanjuje</w:t>
      </w:r>
      <w:r w:rsidR="00461202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se za iznos od </w:t>
      </w:r>
      <w:r w:rsidR="003077EA" w:rsidRPr="00CA180C">
        <w:rPr>
          <w:rFonts w:asciiTheme="minorHAnsi" w:eastAsia="Bookman Old Style" w:hAnsiTheme="minorHAnsi" w:cstheme="minorHAnsi"/>
          <w:sz w:val="20"/>
          <w:szCs w:val="20"/>
        </w:rPr>
        <w:t xml:space="preserve">iznosu od </w:t>
      </w:r>
      <w:r w:rsidR="003C5120" w:rsidRPr="00CA180C">
        <w:rPr>
          <w:rFonts w:asciiTheme="minorHAnsi" w:eastAsia="Bookman Old Style" w:hAnsiTheme="minorHAnsi" w:cstheme="minorHAnsi"/>
          <w:sz w:val="20"/>
          <w:szCs w:val="20"/>
        </w:rPr>
        <w:t>3.000,00</w:t>
      </w:r>
      <w:r w:rsidR="003077EA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3C5120" w:rsidRPr="00CA180C">
        <w:rPr>
          <w:rFonts w:asciiTheme="minorHAnsi" w:eastAsia="Bookman Old Style" w:hAnsiTheme="minorHAnsi" w:cstheme="minorHAnsi"/>
          <w:sz w:val="20"/>
          <w:szCs w:val="20"/>
        </w:rPr>
        <w:t>EUR</w:t>
      </w:r>
      <w:r w:rsidR="00EA340E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kako je vidljivo u tablici po aktivnostima</w:t>
      </w:r>
    </w:p>
    <w:tbl>
      <w:tblPr>
        <w:tblStyle w:val="TableNormal"/>
        <w:tblW w:w="97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111"/>
        <w:gridCol w:w="154"/>
        <w:gridCol w:w="3166"/>
        <w:gridCol w:w="1744"/>
        <w:gridCol w:w="1744"/>
        <w:gridCol w:w="1739"/>
      </w:tblGrid>
      <w:tr w:rsidR="00762FBF" w:rsidRPr="00CA180C" w14:paraId="5AACD679" w14:textId="77777777" w:rsidTr="00762FBF">
        <w:trPr>
          <w:trHeight w:val="498"/>
          <w:jc w:val="center"/>
        </w:trPr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59704CE0" w14:textId="77777777" w:rsidR="00762FBF" w:rsidRPr="00CA180C" w:rsidRDefault="00762FBF" w:rsidP="0055413A">
            <w:pPr>
              <w:pStyle w:val="TableParagraph"/>
              <w:spacing w:before="4"/>
              <w:ind w:left="19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>Program</w:t>
            </w:r>
          </w:p>
          <w:p w14:paraId="44421B85" w14:textId="77777777" w:rsidR="00762FBF" w:rsidRPr="00CA180C" w:rsidRDefault="00762FBF" w:rsidP="0055413A">
            <w:pPr>
              <w:pStyle w:val="TableParagraph"/>
              <w:spacing w:before="35"/>
              <w:ind w:left="705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1005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3726979B" w14:textId="77777777" w:rsidR="00762FBF" w:rsidRPr="00CA180C" w:rsidRDefault="00762FBF" w:rsidP="0055413A">
            <w:pPr>
              <w:pStyle w:val="TableParagraph"/>
              <w:spacing w:line="240" w:lineRule="exact"/>
              <w:ind w:left="34" w:right="473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Organiziranje i provođenje</w:t>
            </w:r>
            <w:r w:rsidRPr="00CA180C">
              <w:rPr>
                <w:rFonts w:asciiTheme="minorHAnsi" w:hAnsiTheme="minorHAnsi" w:cstheme="minorHAnsi"/>
                <w:b/>
                <w:spacing w:val="-56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zaštite</w:t>
            </w:r>
            <w:r w:rsidRPr="00CA180C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 spašavanja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5E92EA6D" w14:textId="5018DE06" w:rsidR="00762FBF" w:rsidRPr="00CA180C" w:rsidRDefault="00762FBF" w:rsidP="0055413A">
            <w:pPr>
              <w:pStyle w:val="TableParagraph"/>
              <w:spacing w:before="6"/>
              <w:ind w:right="68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58.460,00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45383EA0" w14:textId="12332812" w:rsidR="00762FBF" w:rsidRPr="00CA180C" w:rsidRDefault="00762FBF" w:rsidP="0055413A">
            <w:pPr>
              <w:pStyle w:val="TableParagraph"/>
              <w:spacing w:before="6"/>
              <w:ind w:right="55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-3.000,00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19C7509A" w14:textId="3791158B" w:rsidR="00762FBF" w:rsidRPr="00CA180C" w:rsidRDefault="00762FBF" w:rsidP="0055413A">
            <w:pPr>
              <w:pStyle w:val="TableParagraph"/>
              <w:spacing w:before="6"/>
              <w:ind w:right="52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55.460,00</w:t>
            </w:r>
          </w:p>
        </w:tc>
      </w:tr>
      <w:tr w:rsidR="00762FBF" w:rsidRPr="00CA180C" w14:paraId="01623062" w14:textId="77777777" w:rsidTr="00762FBF">
        <w:trPr>
          <w:trHeight w:val="201"/>
          <w:jc w:val="center"/>
        </w:trPr>
        <w:tc>
          <w:tcPr>
            <w:tcW w:w="1379" w:type="dxa"/>
            <w:gridSpan w:val="3"/>
            <w:tcBorders>
              <w:top w:val="single" w:sz="1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E6E6E6"/>
          </w:tcPr>
          <w:p w14:paraId="33ACCC14" w14:textId="77777777" w:rsidR="00762FBF" w:rsidRPr="00CA180C" w:rsidRDefault="00762FBF" w:rsidP="0055413A">
            <w:pPr>
              <w:pStyle w:val="TableParagraph"/>
              <w:spacing w:before="5" w:line="176" w:lineRule="exact"/>
              <w:ind w:left="19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Akt.</w:t>
            </w:r>
            <w:r w:rsidRPr="00CA180C">
              <w:rPr>
                <w:rFonts w:asciiTheme="minorHAnsi" w:hAnsiTheme="minorHAnsi" w:cstheme="minorHAnsi"/>
                <w:b/>
                <w:spacing w:val="8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A100501</w:t>
            </w:r>
          </w:p>
        </w:tc>
        <w:tc>
          <w:tcPr>
            <w:tcW w:w="3166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071DF93B" w14:textId="77777777" w:rsidR="00762FBF" w:rsidRPr="00CA180C" w:rsidRDefault="00762FBF" w:rsidP="0055413A">
            <w:pPr>
              <w:pStyle w:val="TableParagraph"/>
              <w:spacing w:before="5"/>
              <w:ind w:left="14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Osnovna</w:t>
            </w:r>
            <w:r w:rsidRPr="00CA180C">
              <w:rPr>
                <w:rFonts w:asciiTheme="minorHAnsi" w:hAnsiTheme="minorHAnsi" w:cstheme="minorHAnsi"/>
                <w:b/>
                <w:spacing w:val="3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djelatnost</w:t>
            </w:r>
            <w:r w:rsidRPr="00CA180C">
              <w:rPr>
                <w:rFonts w:asciiTheme="minorHAnsi" w:hAnsiTheme="minorHAnsi" w:cstheme="minorHAnsi"/>
                <w:b/>
                <w:spacing w:val="3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VZO</w:t>
            </w:r>
          </w:p>
          <w:p w14:paraId="23EEF75F" w14:textId="77777777" w:rsidR="00762FBF" w:rsidRPr="00CA180C" w:rsidRDefault="00762FBF" w:rsidP="0055413A">
            <w:pPr>
              <w:pStyle w:val="TableParagraph"/>
              <w:spacing w:before="48" w:line="149" w:lineRule="exact"/>
              <w:ind w:left="14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Funkcija:</w:t>
            </w:r>
            <w:r w:rsidRPr="00CA180C">
              <w:rPr>
                <w:rFonts w:asciiTheme="minorHAnsi" w:hAnsiTheme="minorHAnsi" w:cstheme="minorHAnsi"/>
                <w:spacing w:val="-4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0320</w:t>
            </w:r>
            <w:r w:rsidRPr="00CA180C">
              <w:rPr>
                <w:rFonts w:asciiTheme="minorHAnsi" w:hAnsiTheme="minorHAnsi" w:cstheme="minorHAnsi"/>
                <w:spacing w:val="-4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Usluge</w:t>
            </w:r>
            <w:r w:rsidRPr="00CA180C">
              <w:rPr>
                <w:rFonts w:asciiTheme="minorHAnsi" w:hAnsiTheme="minorHAnsi" w:cstheme="minorHAnsi"/>
                <w:spacing w:val="-4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protupožarne</w:t>
            </w:r>
            <w:r w:rsidRPr="00CA180C">
              <w:rPr>
                <w:rFonts w:asciiTheme="minorHAnsi" w:hAnsiTheme="minorHAnsi" w:cstheme="minorHAnsi"/>
                <w:spacing w:val="-3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zaštite</w:t>
            </w:r>
          </w:p>
        </w:tc>
        <w:tc>
          <w:tcPr>
            <w:tcW w:w="174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2194AE10" w14:textId="77FAA73E" w:rsidR="00762FBF" w:rsidRPr="00CA180C" w:rsidRDefault="00762FBF" w:rsidP="0055413A">
            <w:pPr>
              <w:pStyle w:val="TableParagraph"/>
              <w:spacing w:before="5"/>
              <w:ind w:left="869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36.060,00</w:t>
            </w:r>
          </w:p>
        </w:tc>
        <w:tc>
          <w:tcPr>
            <w:tcW w:w="174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FE65847" w14:textId="33E28121" w:rsidR="00762FBF" w:rsidRPr="00CA180C" w:rsidRDefault="00762FBF" w:rsidP="0055413A">
            <w:pPr>
              <w:pStyle w:val="TableParagraph"/>
              <w:spacing w:before="5"/>
              <w:ind w:left="985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0,00</w:t>
            </w:r>
          </w:p>
        </w:tc>
        <w:tc>
          <w:tcPr>
            <w:tcW w:w="173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22D58C0A" w14:textId="77777777" w:rsidR="00762FBF" w:rsidRPr="00CA180C" w:rsidRDefault="00762FBF" w:rsidP="0055413A">
            <w:pPr>
              <w:pStyle w:val="TableParagraph"/>
              <w:spacing w:before="5"/>
              <w:ind w:left="879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36.060,00</w:t>
            </w:r>
          </w:p>
        </w:tc>
      </w:tr>
      <w:tr w:rsidR="00762FBF" w:rsidRPr="00CA180C" w14:paraId="4A931CFE" w14:textId="77777777" w:rsidTr="00762FBF">
        <w:trPr>
          <w:trHeight w:val="193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2EE6C465" w14:textId="77777777" w:rsidR="00762FBF" w:rsidRPr="00CA180C" w:rsidRDefault="00762FBF" w:rsidP="005541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66091149" w14:textId="77777777" w:rsidR="00762FBF" w:rsidRPr="00CA180C" w:rsidRDefault="00762FBF" w:rsidP="005541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54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04E90483" w14:textId="77777777" w:rsidR="00762FBF" w:rsidRPr="00CA180C" w:rsidRDefault="00762FBF" w:rsidP="005541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3166" w:type="dxa"/>
            <w:vMerge/>
            <w:tcBorders>
              <w:top w:val="nil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A5ECF6E" w14:textId="77777777" w:rsidR="00762FBF" w:rsidRPr="00CA180C" w:rsidRDefault="00762FBF" w:rsidP="0055413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2248B7DB" w14:textId="77777777" w:rsidR="00762FBF" w:rsidRPr="00CA180C" w:rsidRDefault="00762FBF" w:rsidP="0055413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AC22100" w14:textId="77777777" w:rsidR="00762FBF" w:rsidRPr="00CA180C" w:rsidRDefault="00762FBF" w:rsidP="0055413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6478F209" w14:textId="77777777" w:rsidR="00762FBF" w:rsidRPr="00CA180C" w:rsidRDefault="00762FBF" w:rsidP="0055413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762FBF" w:rsidRPr="00CA180C" w14:paraId="1C98B341" w14:textId="77777777" w:rsidTr="00762FBF">
        <w:trPr>
          <w:trHeight w:val="191"/>
          <w:jc w:val="center"/>
        </w:trPr>
        <w:tc>
          <w:tcPr>
            <w:tcW w:w="1379" w:type="dxa"/>
            <w:gridSpan w:val="3"/>
            <w:tcBorders>
              <w:top w:val="single" w:sz="18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E6E6E6"/>
          </w:tcPr>
          <w:p w14:paraId="08CC1F68" w14:textId="77777777" w:rsidR="00762FBF" w:rsidRPr="00CA180C" w:rsidRDefault="00762FBF" w:rsidP="0055413A">
            <w:pPr>
              <w:pStyle w:val="TableParagraph"/>
              <w:spacing w:line="171" w:lineRule="exact"/>
              <w:ind w:left="19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Akt.</w:t>
            </w:r>
            <w:r w:rsidRPr="00CA180C">
              <w:rPr>
                <w:rFonts w:asciiTheme="minorHAnsi" w:hAnsiTheme="minorHAnsi" w:cstheme="minorHAnsi"/>
                <w:b/>
                <w:spacing w:val="8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A100502</w:t>
            </w:r>
          </w:p>
        </w:tc>
        <w:tc>
          <w:tcPr>
            <w:tcW w:w="3166" w:type="dxa"/>
            <w:vMerge w:val="restart"/>
            <w:tcBorders>
              <w:top w:val="single" w:sz="8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9DD982C" w14:textId="77777777" w:rsidR="00762FBF" w:rsidRPr="00CA180C" w:rsidRDefault="00762FBF" w:rsidP="0055413A">
            <w:pPr>
              <w:pStyle w:val="TableParagraph"/>
              <w:spacing w:line="191" w:lineRule="exact"/>
              <w:ind w:left="14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Civilna</w:t>
            </w:r>
            <w:r w:rsidRPr="00CA180C">
              <w:rPr>
                <w:rFonts w:asciiTheme="minorHAnsi" w:hAnsiTheme="minorHAnsi" w:cstheme="minorHAnsi"/>
                <w:b/>
                <w:spacing w:val="3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zaštita</w:t>
            </w:r>
          </w:p>
          <w:p w14:paraId="65239D15" w14:textId="77777777" w:rsidR="00762FBF" w:rsidRPr="00CA180C" w:rsidRDefault="00762FBF" w:rsidP="0055413A">
            <w:pPr>
              <w:pStyle w:val="TableParagraph"/>
              <w:spacing w:before="47" w:line="146" w:lineRule="exact"/>
              <w:ind w:left="14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Funkcija:</w:t>
            </w:r>
            <w:r w:rsidRPr="00CA180C">
              <w:rPr>
                <w:rFonts w:asciiTheme="minorHAnsi" w:hAnsiTheme="minorHAnsi" w:cstheme="minorHAnsi"/>
                <w:spacing w:val="-3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0220</w:t>
            </w:r>
            <w:r w:rsidRPr="00CA180C">
              <w:rPr>
                <w:rFonts w:asciiTheme="minorHAnsi" w:hAnsiTheme="minorHAnsi"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Civilna</w:t>
            </w:r>
            <w:r w:rsidRPr="00CA180C">
              <w:rPr>
                <w:rFonts w:asciiTheme="minorHAnsi" w:hAnsiTheme="minorHAnsi" w:cstheme="minorHAnsi"/>
                <w:spacing w:val="-4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obrana</w:t>
            </w:r>
          </w:p>
        </w:tc>
        <w:tc>
          <w:tcPr>
            <w:tcW w:w="174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24E2B50" w14:textId="77777777" w:rsidR="00762FBF" w:rsidRPr="00CA180C" w:rsidRDefault="00762FBF" w:rsidP="0055413A">
            <w:pPr>
              <w:pStyle w:val="TableParagraph"/>
              <w:spacing w:line="191" w:lineRule="exact"/>
              <w:ind w:left="1126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400,00</w:t>
            </w:r>
          </w:p>
        </w:tc>
        <w:tc>
          <w:tcPr>
            <w:tcW w:w="174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BE05921" w14:textId="77777777" w:rsidR="00762FBF" w:rsidRPr="00CA180C" w:rsidRDefault="00762FBF" w:rsidP="0055413A">
            <w:pPr>
              <w:pStyle w:val="TableParagraph"/>
              <w:spacing w:line="191" w:lineRule="exact"/>
              <w:ind w:right="56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0,00</w:t>
            </w:r>
          </w:p>
        </w:tc>
        <w:tc>
          <w:tcPr>
            <w:tcW w:w="173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8C82240" w14:textId="77777777" w:rsidR="00762FBF" w:rsidRPr="00CA180C" w:rsidRDefault="00762FBF" w:rsidP="0055413A">
            <w:pPr>
              <w:pStyle w:val="TableParagraph"/>
              <w:spacing w:line="191" w:lineRule="exact"/>
              <w:ind w:left="1137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400,00</w:t>
            </w:r>
          </w:p>
        </w:tc>
      </w:tr>
      <w:tr w:rsidR="00762FBF" w:rsidRPr="00CA180C" w14:paraId="5CA3D705" w14:textId="77777777" w:rsidTr="00762FBF">
        <w:trPr>
          <w:trHeight w:val="183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E6E6E6"/>
          </w:tcPr>
          <w:p w14:paraId="29217398" w14:textId="77777777" w:rsidR="00762FBF" w:rsidRPr="00CA180C" w:rsidRDefault="00762FBF" w:rsidP="005541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1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6E6E6"/>
          </w:tcPr>
          <w:p w14:paraId="035C63CA" w14:textId="77777777" w:rsidR="00762FBF" w:rsidRPr="00CA180C" w:rsidRDefault="00762FBF" w:rsidP="005541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5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thinThickMediumGap" w:sz="6" w:space="0" w:color="000000"/>
            </w:tcBorders>
            <w:shd w:val="clear" w:color="auto" w:fill="E6E6E6"/>
          </w:tcPr>
          <w:p w14:paraId="0A6D007F" w14:textId="77777777" w:rsidR="00762FBF" w:rsidRPr="00CA180C" w:rsidRDefault="00762FBF" w:rsidP="005541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3166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2B8BFE3" w14:textId="77777777" w:rsidR="00762FBF" w:rsidRPr="00CA180C" w:rsidRDefault="00762FBF" w:rsidP="0055413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4A62056" w14:textId="77777777" w:rsidR="00762FBF" w:rsidRPr="00CA180C" w:rsidRDefault="00762FBF" w:rsidP="0055413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43357EA" w14:textId="77777777" w:rsidR="00762FBF" w:rsidRPr="00CA180C" w:rsidRDefault="00762FBF" w:rsidP="0055413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0C06939" w14:textId="77777777" w:rsidR="00762FBF" w:rsidRPr="00CA180C" w:rsidRDefault="00762FBF" w:rsidP="0055413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762FBF" w:rsidRPr="00CA180C" w14:paraId="43E05B7F" w14:textId="77777777" w:rsidTr="00762FBF">
        <w:trPr>
          <w:trHeight w:val="770"/>
          <w:jc w:val="center"/>
        </w:trPr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7CB362" w14:textId="77777777" w:rsidR="00762FBF" w:rsidRPr="00CA180C" w:rsidRDefault="00762FBF" w:rsidP="0055413A">
            <w:pPr>
              <w:pStyle w:val="TableParagraph"/>
              <w:spacing w:line="192" w:lineRule="exact"/>
              <w:ind w:left="19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Akt.</w:t>
            </w:r>
            <w:r w:rsidRPr="00CA180C">
              <w:rPr>
                <w:rFonts w:asciiTheme="minorHAnsi" w:hAnsiTheme="minorHAnsi" w:cstheme="minorHAnsi"/>
                <w:b/>
                <w:spacing w:val="5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K100501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0EFA84E8" w14:textId="77777777" w:rsidR="00762FBF" w:rsidRPr="00CA180C" w:rsidRDefault="00762FBF" w:rsidP="0055413A">
            <w:pPr>
              <w:pStyle w:val="TableParagraph"/>
              <w:ind w:left="34" w:right="371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Dodatna</w:t>
            </w:r>
            <w:r w:rsidRPr="00CA180C">
              <w:rPr>
                <w:rFonts w:asciiTheme="minorHAnsi" w:hAnsiTheme="minorHAnsi" w:cstheme="minorHAnsi"/>
                <w:b/>
                <w:spacing w:val="3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ulaganja</w:t>
            </w:r>
            <w:r w:rsidRPr="00CA180C">
              <w:rPr>
                <w:rFonts w:asciiTheme="minorHAnsi" w:hAnsiTheme="minorHAnsi" w:cstheme="minorHAnsi"/>
                <w:b/>
                <w:spacing w:val="3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</w:t>
            </w:r>
            <w:r w:rsidRPr="00CA180C">
              <w:rPr>
                <w:rFonts w:asciiTheme="minorHAnsi" w:hAnsiTheme="minorHAnsi" w:cstheme="minorHAnsi"/>
                <w:b/>
                <w:spacing w:val="3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vatrogasnom</w:t>
            </w:r>
            <w:r w:rsidRPr="00CA180C">
              <w:rPr>
                <w:rFonts w:asciiTheme="minorHAnsi" w:hAnsiTheme="minorHAnsi" w:cstheme="minorHAnsi"/>
                <w:b/>
                <w:spacing w:val="-43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domu</w:t>
            </w:r>
            <w:r w:rsidRPr="00CA180C">
              <w:rPr>
                <w:rFonts w:asciiTheme="minorHAnsi" w:hAnsiTheme="minorHAnsi" w:cstheme="minorHAnsi"/>
                <w:b/>
                <w:spacing w:val="1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V.Pisanica</w:t>
            </w:r>
            <w:proofErr w:type="spellEnd"/>
          </w:p>
          <w:p w14:paraId="3BC964A4" w14:textId="77777777" w:rsidR="00762FBF" w:rsidRPr="00CA180C" w:rsidRDefault="00762FBF" w:rsidP="0055413A">
            <w:pPr>
              <w:pStyle w:val="TableParagraph"/>
              <w:spacing w:before="24" w:line="170" w:lineRule="atLeast"/>
              <w:ind w:left="34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Funkcija:</w:t>
            </w:r>
            <w:r w:rsidRPr="00CA180C">
              <w:rPr>
                <w:rFonts w:asciiTheme="minorHAnsi" w:hAnsiTheme="minorHAnsi" w:cstheme="minorHAnsi"/>
                <w:spacing w:val="-4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0650</w:t>
            </w:r>
            <w:r w:rsidRPr="00CA180C">
              <w:rPr>
                <w:rFonts w:asciiTheme="minorHAnsi" w:hAnsiTheme="minorHAnsi" w:cstheme="minorHAnsi"/>
                <w:spacing w:val="-3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Istraživanje</w:t>
            </w:r>
            <w:r w:rsidRPr="00CA180C">
              <w:rPr>
                <w:rFonts w:asciiTheme="minorHAnsi" w:hAnsiTheme="minorHAnsi" w:cstheme="minorHAnsi"/>
                <w:spacing w:val="-3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Pr="00CA180C">
              <w:rPr>
                <w:rFonts w:asciiTheme="minorHAnsi" w:hAnsiTheme="minorHAnsi" w:cstheme="minorHAnsi"/>
                <w:spacing w:val="-5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razvoj</w:t>
            </w:r>
            <w:r w:rsidRPr="00CA180C">
              <w:rPr>
                <w:rFonts w:asciiTheme="minorHAnsi" w:hAnsiTheme="minorHAnsi" w:cstheme="minorHAnsi"/>
                <w:spacing w:val="-4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stanovanja</w:t>
            </w:r>
            <w:r w:rsidRPr="00CA180C">
              <w:rPr>
                <w:rFonts w:asciiTheme="minorHAnsi" w:hAnsiTheme="minorHAnsi" w:cstheme="minorHAnsi"/>
                <w:spacing w:val="-4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Pr="00CA180C">
              <w:rPr>
                <w:rFonts w:asciiTheme="minorHAnsi" w:hAnsiTheme="minorHAnsi" w:cstheme="minorHAnsi"/>
                <w:spacing w:val="-41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komunalnih</w:t>
            </w:r>
            <w:r w:rsidRPr="00CA180C">
              <w:rPr>
                <w:rFonts w:asciiTheme="minorHAnsi" w:hAnsiTheme="minorHAnsi" w:cstheme="minorHAnsi"/>
                <w:spacing w:val="-3"/>
                <w:sz w:val="20"/>
                <w:szCs w:val="20"/>
                <w:lang w:val="hr-HR"/>
              </w:rPr>
              <w:t xml:space="preserve"> </w:t>
            </w:r>
            <w:r w:rsidRPr="00CA180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pogodnosti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3826AF6F" w14:textId="16D94F01" w:rsidR="00762FBF" w:rsidRPr="00CA180C" w:rsidRDefault="00762FBF" w:rsidP="0055413A">
            <w:pPr>
              <w:pStyle w:val="TableParagraph"/>
              <w:spacing w:line="192" w:lineRule="exact"/>
              <w:ind w:right="67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22.000,00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3F251695" w14:textId="17BDA3EC" w:rsidR="00762FBF" w:rsidRPr="00CA180C" w:rsidRDefault="00762FBF" w:rsidP="0055413A">
            <w:pPr>
              <w:pStyle w:val="TableParagraph"/>
              <w:spacing w:line="192" w:lineRule="exact"/>
              <w:ind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-3.000,00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0CE02321" w14:textId="502AD1FE" w:rsidR="00762FBF" w:rsidRPr="00CA180C" w:rsidRDefault="00762FBF" w:rsidP="0055413A">
            <w:pPr>
              <w:pStyle w:val="TableParagraph"/>
              <w:spacing w:line="192" w:lineRule="exact"/>
              <w:ind w:right="52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A180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19.000,00</w:t>
            </w:r>
          </w:p>
        </w:tc>
      </w:tr>
    </w:tbl>
    <w:p w14:paraId="75794853" w14:textId="77777777" w:rsidR="00B4085D" w:rsidRPr="00CA180C" w:rsidRDefault="00B4085D" w:rsidP="00B4085D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</w:p>
    <w:p w14:paraId="38A806B2" w14:textId="77777777" w:rsidR="003C5120" w:rsidRPr="00CA180C" w:rsidRDefault="00B4085D" w:rsidP="00EA340E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  <w:highlight w:val="lightGray"/>
          <w:u w:val="single"/>
        </w:rPr>
        <w:t>Program 1006 Zaštita okoliša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3C5120" w:rsidRPr="00CA180C">
        <w:rPr>
          <w:rFonts w:asciiTheme="minorHAnsi" w:eastAsia="Bookman Old Style" w:hAnsiTheme="minorHAnsi" w:cstheme="minorHAnsi"/>
          <w:sz w:val="20"/>
          <w:szCs w:val="20"/>
        </w:rPr>
        <w:t>smanjuje se za 3.150,00 EUR i iznosi 22.550,00 EUR</w:t>
      </w:r>
    </w:p>
    <w:p w14:paraId="6ECE6A44" w14:textId="77777777" w:rsidR="003C5120" w:rsidRPr="00CA180C" w:rsidRDefault="003C5120" w:rsidP="003C5120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-aktivnost A100601 Zaštita okoliša – ostale komunalne usluge se smanjuju za 4.700,00 EUR</w:t>
      </w:r>
    </w:p>
    <w:p w14:paraId="5DB55A25" w14:textId="33975F58" w:rsidR="00CF3AEC" w:rsidRPr="00CA180C" w:rsidRDefault="003C5120" w:rsidP="003C5120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-aktivnost A100603 Provođenje </w:t>
      </w:r>
      <w:proofErr w:type="spellStart"/>
      <w:r w:rsidRPr="00CA180C">
        <w:rPr>
          <w:rFonts w:asciiTheme="minorHAnsi" w:eastAsia="Bookman Old Style" w:hAnsiTheme="minorHAnsi" w:cstheme="minorHAnsi"/>
          <w:sz w:val="20"/>
          <w:szCs w:val="20"/>
        </w:rPr>
        <w:t>izobrazno</w:t>
      </w:r>
      <w:proofErr w:type="spellEnd"/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informativnih aktivnosti gospodarenja otpadamo se povećavaju u iznosu od 1.550,00 EUR</w:t>
      </w:r>
      <w:r w:rsidR="00EA340E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</w:p>
    <w:p w14:paraId="24063F7E" w14:textId="77777777" w:rsidR="0055124E" w:rsidRPr="00CA180C" w:rsidRDefault="0055124E" w:rsidP="0055124E">
      <w:pPr>
        <w:pStyle w:val="Odlomakpopisa"/>
        <w:widowControl/>
        <w:autoSpaceDE/>
        <w:autoSpaceDN/>
        <w:spacing w:line="291" w:lineRule="exact"/>
        <w:contextualSpacing/>
        <w:rPr>
          <w:rFonts w:asciiTheme="minorHAnsi" w:eastAsia="Bookman Old Style" w:hAnsiTheme="minorHAnsi" w:cstheme="minorHAnsi"/>
          <w:sz w:val="20"/>
          <w:szCs w:val="20"/>
        </w:rPr>
      </w:pPr>
    </w:p>
    <w:p w14:paraId="2ABACE06" w14:textId="3E32140B" w:rsidR="0055124E" w:rsidRPr="00CA180C" w:rsidRDefault="0055124E" w:rsidP="0055124E">
      <w:pPr>
        <w:pStyle w:val="Odlomakpopisa"/>
        <w:widowControl/>
        <w:autoSpaceDE/>
        <w:autoSpaceDN/>
        <w:spacing w:line="291" w:lineRule="exact"/>
        <w:contextualSpacing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  <w:highlight w:val="lightGray"/>
        </w:rPr>
        <w:t>Program 1007 Razvoj sporta i rekreacije</w:t>
      </w:r>
      <w:r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 xml:space="preserve"> </w:t>
      </w:r>
      <w:r w:rsidR="003C5120" w:rsidRPr="00CA180C">
        <w:rPr>
          <w:rFonts w:asciiTheme="minorHAnsi" w:eastAsia="Bookman Old Style" w:hAnsiTheme="minorHAnsi" w:cstheme="minorHAnsi"/>
          <w:sz w:val="20"/>
          <w:szCs w:val="20"/>
        </w:rPr>
        <w:t>ostaje nepromijenjeno</w:t>
      </w:r>
      <w:r w:rsidR="00AE24B0"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</w:p>
    <w:p w14:paraId="08DC7CE0" w14:textId="77777777" w:rsidR="00B4085D" w:rsidRPr="00CA180C" w:rsidRDefault="00B4085D" w:rsidP="00B4085D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</w:p>
    <w:p w14:paraId="7AD82B17" w14:textId="376525AA" w:rsidR="00FE074F" w:rsidRPr="00CA180C" w:rsidRDefault="00B4085D" w:rsidP="00FE074F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  <w:highlight w:val="lightGray"/>
          <w:u w:val="single"/>
        </w:rPr>
        <w:t>Program 100</w:t>
      </w:r>
      <w:r w:rsidR="00740767" w:rsidRPr="00CA180C">
        <w:rPr>
          <w:rFonts w:asciiTheme="minorHAnsi" w:eastAsia="Bookman Old Style" w:hAnsiTheme="minorHAnsi" w:cstheme="minorHAnsi"/>
          <w:sz w:val="20"/>
          <w:szCs w:val="20"/>
          <w:highlight w:val="lightGray"/>
          <w:u w:val="single"/>
        </w:rPr>
        <w:t>8</w:t>
      </w:r>
      <w:r w:rsidRPr="00CA180C">
        <w:rPr>
          <w:rFonts w:asciiTheme="minorHAnsi" w:eastAsia="Bookman Old Style" w:hAnsiTheme="minorHAnsi" w:cstheme="minorHAnsi"/>
          <w:sz w:val="20"/>
          <w:szCs w:val="20"/>
          <w:highlight w:val="lightGray"/>
          <w:u w:val="single"/>
        </w:rPr>
        <w:t xml:space="preserve"> </w:t>
      </w:r>
      <w:r w:rsidR="00740767" w:rsidRPr="00CA180C">
        <w:rPr>
          <w:rFonts w:asciiTheme="minorHAnsi" w:eastAsia="Bookman Old Style" w:hAnsiTheme="minorHAnsi" w:cstheme="minorHAnsi"/>
          <w:sz w:val="20"/>
          <w:szCs w:val="20"/>
          <w:highlight w:val="lightGray"/>
          <w:u w:val="single"/>
        </w:rPr>
        <w:t>Djelatnost kulturno umjetničkih društava i ostalih udruga u kulturi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D85CB1" w:rsidRPr="00CA180C">
        <w:rPr>
          <w:rFonts w:asciiTheme="minorHAnsi" w:eastAsia="Bookman Old Style" w:hAnsiTheme="minorHAnsi" w:cstheme="minorHAnsi"/>
          <w:sz w:val="20"/>
          <w:szCs w:val="20"/>
        </w:rPr>
        <w:t>smanjuje</w:t>
      </w:r>
      <w:r w:rsidR="00740767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se za </w:t>
      </w:r>
      <w:r w:rsidR="00D85CB1" w:rsidRPr="00CA180C">
        <w:rPr>
          <w:rFonts w:asciiTheme="minorHAnsi" w:eastAsia="Bookman Old Style" w:hAnsiTheme="minorHAnsi" w:cstheme="minorHAnsi"/>
          <w:sz w:val="20"/>
          <w:szCs w:val="20"/>
        </w:rPr>
        <w:t>1.470,00 EUR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</w:p>
    <w:p w14:paraId="1A336791" w14:textId="4C2E4429" w:rsidR="00B4085D" w:rsidRPr="00CA180C" w:rsidRDefault="005E009E" w:rsidP="00EA340E">
      <w:pPr>
        <w:pStyle w:val="Odlomakpopisa"/>
        <w:widowControl/>
        <w:autoSpaceDE/>
        <w:autoSpaceDN/>
        <w:spacing w:line="291" w:lineRule="exact"/>
        <w:contextualSpacing/>
        <w:rPr>
          <w:rFonts w:asciiTheme="minorHAnsi" w:eastAsia="Times New Roman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-</w:t>
      </w:r>
      <w:r w:rsidR="00B4085D"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Aktivnost A100</w:t>
      </w:r>
      <w:r w:rsidR="00FE074F"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80</w:t>
      </w:r>
      <w:r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1</w:t>
      </w:r>
      <w:r w:rsidR="00B4085D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740767" w:rsidRPr="00CA180C">
        <w:rPr>
          <w:rFonts w:asciiTheme="minorHAnsi" w:eastAsia="Bookman Old Style" w:hAnsiTheme="minorHAnsi" w:cstheme="minorHAnsi"/>
          <w:sz w:val="20"/>
          <w:szCs w:val="20"/>
        </w:rPr>
        <w:t xml:space="preserve">Poticanje </w:t>
      </w:r>
      <w:r w:rsidR="00EA340E" w:rsidRPr="00CA180C">
        <w:rPr>
          <w:rFonts w:asciiTheme="minorHAnsi" w:eastAsia="Bookman Old Style" w:hAnsiTheme="minorHAnsi" w:cstheme="minorHAnsi"/>
          <w:sz w:val="20"/>
          <w:szCs w:val="20"/>
        </w:rPr>
        <w:t>kulturnih</w:t>
      </w:r>
      <w:r w:rsidR="00740767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aktivnosti </w:t>
      </w:r>
      <w:r w:rsidR="00D85CB1" w:rsidRPr="00CA180C">
        <w:rPr>
          <w:rFonts w:asciiTheme="minorHAnsi" w:eastAsia="Bookman Old Style" w:hAnsiTheme="minorHAnsi" w:cstheme="minorHAnsi"/>
          <w:sz w:val="20"/>
          <w:szCs w:val="20"/>
        </w:rPr>
        <w:t>smanjuje</w:t>
      </w:r>
      <w:r w:rsidR="00740767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se za </w:t>
      </w:r>
      <w:r w:rsidR="00D85CB1" w:rsidRPr="00CA180C">
        <w:rPr>
          <w:rFonts w:asciiTheme="minorHAnsi" w:eastAsia="Bookman Old Style" w:hAnsiTheme="minorHAnsi" w:cstheme="minorHAnsi"/>
          <w:sz w:val="20"/>
          <w:szCs w:val="20"/>
        </w:rPr>
        <w:t>900,00</w:t>
      </w:r>
      <w:r w:rsidR="00EA340E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D85CB1" w:rsidRPr="00CA180C">
        <w:rPr>
          <w:rFonts w:asciiTheme="minorHAnsi" w:eastAsia="Bookman Old Style" w:hAnsiTheme="minorHAnsi" w:cstheme="minorHAnsi"/>
          <w:sz w:val="20"/>
          <w:szCs w:val="20"/>
        </w:rPr>
        <w:t>EUR</w:t>
      </w:r>
      <w:r w:rsidR="00EA340E"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</w:p>
    <w:p w14:paraId="607B9B59" w14:textId="5DF9E1BC" w:rsidR="00B52472" w:rsidRPr="00CA180C" w:rsidRDefault="005E009E" w:rsidP="00B4085D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-Aktivnost A10080</w:t>
      </w:r>
      <w:r w:rsidR="005D28DE"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2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D07EA4" w:rsidRPr="00CA180C">
        <w:rPr>
          <w:rFonts w:asciiTheme="minorHAnsi" w:eastAsia="Bookman Old Style" w:hAnsiTheme="minorHAnsi" w:cstheme="minorHAnsi"/>
          <w:sz w:val="20"/>
          <w:szCs w:val="20"/>
        </w:rPr>
        <w:t>Obilježavanje dana Ede Murtića smanjuje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se za </w:t>
      </w:r>
      <w:r w:rsidR="00D85CB1" w:rsidRPr="00CA180C">
        <w:rPr>
          <w:rFonts w:asciiTheme="minorHAnsi" w:eastAsia="Bookman Old Style" w:hAnsiTheme="minorHAnsi" w:cstheme="minorHAnsi"/>
          <w:sz w:val="20"/>
          <w:szCs w:val="20"/>
        </w:rPr>
        <w:t>570,00 EU</w:t>
      </w:r>
    </w:p>
    <w:p w14:paraId="10492A0C" w14:textId="510CF2C7" w:rsidR="00CB0C18" w:rsidRPr="00CA180C" w:rsidRDefault="00CB0C18" w:rsidP="00B4085D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  <w:highlight w:val="lightGray"/>
        </w:rPr>
        <w:t>Program 1009 Razvoj civilnog druš</w:t>
      </w:r>
      <w:r w:rsidR="005D15D6" w:rsidRPr="00CA180C">
        <w:rPr>
          <w:rFonts w:asciiTheme="minorHAnsi" w:eastAsia="Bookman Old Style" w:hAnsiTheme="minorHAnsi" w:cstheme="minorHAnsi"/>
          <w:sz w:val="20"/>
          <w:szCs w:val="20"/>
          <w:highlight w:val="lightGray"/>
        </w:rPr>
        <w:t>tva</w:t>
      </w:r>
      <w:r w:rsidR="005D15D6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4E0A39" w:rsidRPr="00CA180C">
        <w:rPr>
          <w:rFonts w:asciiTheme="minorHAnsi" w:eastAsia="Bookman Old Style" w:hAnsiTheme="minorHAnsi" w:cstheme="minorHAnsi"/>
          <w:sz w:val="20"/>
          <w:szCs w:val="20"/>
        </w:rPr>
        <w:t xml:space="preserve">povećava se za </w:t>
      </w:r>
      <w:r w:rsidR="00D85CB1" w:rsidRPr="00CA180C">
        <w:rPr>
          <w:rFonts w:asciiTheme="minorHAnsi" w:eastAsia="Bookman Old Style" w:hAnsiTheme="minorHAnsi" w:cstheme="minorHAnsi"/>
          <w:sz w:val="20"/>
          <w:szCs w:val="20"/>
        </w:rPr>
        <w:t>500,00 EUR</w:t>
      </w:r>
      <w:r w:rsidR="00DB291F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odnosi se na udruge građana </w:t>
      </w:r>
    </w:p>
    <w:p w14:paraId="38E48A3E" w14:textId="77777777" w:rsidR="00CB0C18" w:rsidRPr="00CA180C" w:rsidRDefault="00CB0C18" w:rsidP="00B4085D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</w:p>
    <w:p w14:paraId="721660F2" w14:textId="08DAC268" w:rsidR="005D15D6" w:rsidRPr="00CA180C" w:rsidRDefault="005D15D6" w:rsidP="00B4085D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  <w:highlight w:val="lightGray"/>
        </w:rPr>
        <w:t>Program 1010 Javne potrebe u školstvu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D85CB1" w:rsidRPr="00CA180C">
        <w:rPr>
          <w:rFonts w:asciiTheme="minorHAnsi" w:eastAsia="Bookman Old Style" w:hAnsiTheme="minorHAnsi" w:cstheme="minorHAnsi"/>
          <w:sz w:val="20"/>
          <w:szCs w:val="20"/>
        </w:rPr>
        <w:t>smanjuje</w:t>
      </w:r>
      <w:r w:rsidR="00DB291F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se u iznosu od </w:t>
      </w:r>
      <w:r w:rsidR="00D85CB1" w:rsidRPr="00CA180C">
        <w:rPr>
          <w:rFonts w:asciiTheme="minorHAnsi" w:eastAsia="Bookman Old Style" w:hAnsiTheme="minorHAnsi" w:cstheme="minorHAnsi"/>
          <w:sz w:val="20"/>
          <w:szCs w:val="20"/>
        </w:rPr>
        <w:t>900,00 EUR.</w:t>
      </w:r>
    </w:p>
    <w:p w14:paraId="0CE442D4" w14:textId="77777777" w:rsidR="005D15D6" w:rsidRPr="00CA180C" w:rsidRDefault="005D15D6" w:rsidP="00B4085D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</w:p>
    <w:p w14:paraId="59CBFE9D" w14:textId="2FE23D14" w:rsidR="00B4085D" w:rsidRPr="00CA180C" w:rsidRDefault="00B4085D" w:rsidP="00323DA1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  <w:highlight w:val="lightGray"/>
          <w:u w:val="single"/>
        </w:rPr>
        <w:t>Program 1011 Program socijalne skrbi i novčanih pomoći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921B01" w:rsidRPr="00CA180C">
        <w:rPr>
          <w:rFonts w:asciiTheme="minorHAnsi" w:eastAsia="Bookman Old Style" w:hAnsiTheme="minorHAnsi" w:cstheme="minorHAnsi"/>
          <w:sz w:val="20"/>
          <w:szCs w:val="20"/>
        </w:rPr>
        <w:t xml:space="preserve">smanjuje se za </w:t>
      </w:r>
      <w:r w:rsidR="00D85CB1" w:rsidRPr="00CA180C">
        <w:rPr>
          <w:rFonts w:asciiTheme="minorHAnsi" w:eastAsia="Bookman Old Style" w:hAnsiTheme="minorHAnsi" w:cstheme="minorHAnsi"/>
          <w:sz w:val="20"/>
          <w:szCs w:val="20"/>
        </w:rPr>
        <w:t>3.640,00 EUR</w:t>
      </w:r>
      <w:r w:rsidR="00921B01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i sada iznosi </w:t>
      </w:r>
      <w:r w:rsidR="00D85CB1" w:rsidRPr="00CA180C">
        <w:rPr>
          <w:rFonts w:asciiTheme="minorHAnsi" w:eastAsia="Bookman Old Style" w:hAnsiTheme="minorHAnsi" w:cstheme="minorHAnsi"/>
          <w:sz w:val="20"/>
          <w:szCs w:val="20"/>
        </w:rPr>
        <w:t>23.190,00 EUR.</w:t>
      </w:r>
    </w:p>
    <w:p w14:paraId="5A09DE42" w14:textId="77777777" w:rsidR="00EA340E" w:rsidRPr="00CA180C" w:rsidRDefault="00EA340E" w:rsidP="00B4085D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</w:p>
    <w:p w14:paraId="074E4BB0" w14:textId="6B659193" w:rsidR="00E83E3E" w:rsidRPr="00CA180C" w:rsidRDefault="00B4085D" w:rsidP="00D94B0E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  <w:highlight w:val="lightGray"/>
          <w:u w:val="single"/>
        </w:rPr>
        <w:t>Program 1012 Održavanje objekata i uređaja komunalne infrastrukture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A8540A" w:rsidRPr="00CA180C">
        <w:rPr>
          <w:rFonts w:asciiTheme="minorHAnsi" w:eastAsia="Bookman Old Style" w:hAnsiTheme="minorHAnsi" w:cstheme="minorHAnsi"/>
          <w:sz w:val="20"/>
          <w:szCs w:val="20"/>
        </w:rPr>
        <w:t>smanjuje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se za </w:t>
      </w:r>
      <w:r w:rsidR="00D85CB1" w:rsidRPr="00CA180C">
        <w:rPr>
          <w:rFonts w:asciiTheme="minorHAnsi" w:eastAsia="Bookman Old Style" w:hAnsiTheme="minorHAnsi" w:cstheme="minorHAnsi"/>
          <w:sz w:val="20"/>
          <w:szCs w:val="20"/>
        </w:rPr>
        <w:t>14.700,00</w:t>
      </w:r>
      <w:r w:rsidR="00323DA1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D85CB1" w:rsidRPr="00CA180C">
        <w:rPr>
          <w:rFonts w:asciiTheme="minorHAnsi" w:eastAsia="Bookman Old Style" w:hAnsiTheme="minorHAnsi" w:cstheme="minorHAnsi"/>
          <w:sz w:val="20"/>
          <w:szCs w:val="20"/>
        </w:rPr>
        <w:t>EUR</w:t>
      </w:r>
      <w:r w:rsidR="00CA6EFD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i sada iznosi </w:t>
      </w:r>
      <w:r w:rsidR="00D85CB1" w:rsidRPr="00CA180C">
        <w:rPr>
          <w:rFonts w:asciiTheme="minorHAnsi" w:eastAsia="Bookman Old Style" w:hAnsiTheme="minorHAnsi" w:cstheme="minorHAnsi"/>
          <w:sz w:val="20"/>
          <w:szCs w:val="20"/>
        </w:rPr>
        <w:t>194.280,00 EUR</w:t>
      </w:r>
      <w:r w:rsidR="00CA6EFD"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</w:p>
    <w:p w14:paraId="40320DD2" w14:textId="144EC278" w:rsidR="00054702" w:rsidRPr="00CA180C" w:rsidRDefault="00054702" w:rsidP="00D94B0E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-</w:t>
      </w:r>
      <w:r w:rsidR="00D85CB1"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a</w:t>
      </w:r>
      <w:r w:rsidR="00B4085D"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ktivnost A10120</w:t>
      </w:r>
      <w:r w:rsidR="00834BDF"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2</w:t>
      </w:r>
      <w:r w:rsidR="00B4085D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87357E" w:rsidRPr="00CA180C">
        <w:rPr>
          <w:rFonts w:asciiTheme="minorHAnsi" w:eastAsia="Bookman Old Style" w:hAnsiTheme="minorHAnsi" w:cstheme="minorHAnsi"/>
          <w:sz w:val="20"/>
          <w:szCs w:val="20"/>
        </w:rPr>
        <w:t>o</w:t>
      </w:r>
      <w:r w:rsidR="00834BDF" w:rsidRPr="00CA180C">
        <w:rPr>
          <w:rFonts w:asciiTheme="minorHAnsi" w:eastAsia="Bookman Old Style" w:hAnsiTheme="minorHAnsi" w:cstheme="minorHAnsi"/>
          <w:sz w:val="20"/>
          <w:szCs w:val="20"/>
        </w:rPr>
        <w:t>državanje i uređenje javnih površina</w:t>
      </w:r>
      <w:r w:rsidR="00B4085D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D85CB1" w:rsidRPr="00CA180C">
        <w:rPr>
          <w:rFonts w:asciiTheme="minorHAnsi" w:eastAsia="Bookman Old Style" w:hAnsiTheme="minorHAnsi" w:cstheme="minorHAnsi"/>
          <w:sz w:val="20"/>
          <w:szCs w:val="20"/>
        </w:rPr>
        <w:t>smanjuje se za 860,00 EUR</w:t>
      </w:r>
      <w:r w:rsidR="00E6452C"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</w:p>
    <w:p w14:paraId="51286BDE" w14:textId="2C8728B2" w:rsidR="004E0A39" w:rsidRPr="00CA180C" w:rsidRDefault="00054702" w:rsidP="00D94B0E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-</w:t>
      </w:r>
      <w:r w:rsidR="00D85CB1"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a</w:t>
      </w:r>
      <w:r w:rsidR="00B4085D"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ktivnost A10120</w:t>
      </w:r>
      <w:r w:rsidR="00D94B0E"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3</w:t>
      </w:r>
      <w:r w:rsidR="00834BDF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D94B0E" w:rsidRPr="00CA180C">
        <w:rPr>
          <w:rFonts w:asciiTheme="minorHAnsi" w:eastAsia="Bookman Old Style" w:hAnsiTheme="minorHAnsi" w:cstheme="minorHAnsi"/>
          <w:sz w:val="20"/>
          <w:szCs w:val="20"/>
        </w:rPr>
        <w:t>održavanje cesta i drugih javnih površina</w:t>
      </w:r>
      <w:r w:rsidR="007470C2" w:rsidRPr="00CA180C">
        <w:rPr>
          <w:rFonts w:asciiTheme="minorHAnsi" w:eastAsia="Bookman Old Style" w:hAnsiTheme="minorHAnsi" w:cstheme="minorHAnsi"/>
          <w:sz w:val="20"/>
          <w:szCs w:val="20"/>
        </w:rPr>
        <w:t xml:space="preserve">, </w:t>
      </w:r>
      <w:proofErr w:type="spellStart"/>
      <w:r w:rsidR="007470C2" w:rsidRPr="00CA180C">
        <w:rPr>
          <w:rFonts w:asciiTheme="minorHAnsi" w:eastAsia="Bookman Old Style" w:hAnsiTheme="minorHAnsi" w:cstheme="minorHAnsi"/>
          <w:sz w:val="20"/>
          <w:szCs w:val="20"/>
        </w:rPr>
        <w:t>malčiranje</w:t>
      </w:r>
      <w:proofErr w:type="spellEnd"/>
      <w:r w:rsidR="007470C2" w:rsidRPr="00CA180C">
        <w:rPr>
          <w:rFonts w:asciiTheme="minorHAnsi" w:eastAsia="Bookman Old Style" w:hAnsiTheme="minorHAnsi" w:cstheme="minorHAnsi"/>
          <w:sz w:val="20"/>
          <w:szCs w:val="20"/>
        </w:rPr>
        <w:t xml:space="preserve">, kopanje graba i </w:t>
      </w:r>
      <w:proofErr w:type="spellStart"/>
      <w:r w:rsidR="007470C2" w:rsidRPr="00CA180C">
        <w:rPr>
          <w:rFonts w:asciiTheme="minorHAnsi" w:eastAsia="Bookman Old Style" w:hAnsiTheme="minorHAnsi" w:cstheme="minorHAnsi"/>
          <w:sz w:val="20"/>
          <w:szCs w:val="20"/>
        </w:rPr>
        <w:t>sl.usluge</w:t>
      </w:r>
      <w:proofErr w:type="spellEnd"/>
      <w:r w:rsidR="00B4085D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87357E" w:rsidRPr="00CA180C">
        <w:rPr>
          <w:rFonts w:asciiTheme="minorHAnsi" w:eastAsia="Bookman Old Style" w:hAnsiTheme="minorHAnsi" w:cstheme="minorHAnsi"/>
          <w:sz w:val="20"/>
          <w:szCs w:val="20"/>
        </w:rPr>
        <w:t>smanjuje</w:t>
      </w:r>
      <w:r w:rsidR="00B4085D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se </w:t>
      </w:r>
      <w:r w:rsidR="0087357E" w:rsidRPr="00CA180C">
        <w:rPr>
          <w:rFonts w:asciiTheme="minorHAnsi" w:eastAsia="Bookman Old Style" w:hAnsiTheme="minorHAnsi" w:cstheme="minorHAnsi"/>
          <w:sz w:val="20"/>
          <w:szCs w:val="20"/>
        </w:rPr>
        <w:t>u iznosu za</w:t>
      </w:r>
      <w:r w:rsidR="00B4085D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D85CB1" w:rsidRPr="00CA180C">
        <w:rPr>
          <w:rFonts w:asciiTheme="minorHAnsi" w:eastAsia="Bookman Old Style" w:hAnsiTheme="minorHAnsi" w:cstheme="minorHAnsi"/>
          <w:sz w:val="20"/>
          <w:szCs w:val="20"/>
        </w:rPr>
        <w:t>5.000,00 EUR</w:t>
      </w:r>
      <w:r w:rsidR="007470C2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i sada iznosi </w:t>
      </w:r>
      <w:r w:rsidR="00D85CB1" w:rsidRPr="00CA180C">
        <w:rPr>
          <w:rFonts w:asciiTheme="minorHAnsi" w:eastAsia="Bookman Old Style" w:hAnsiTheme="minorHAnsi" w:cstheme="minorHAnsi"/>
          <w:sz w:val="20"/>
          <w:szCs w:val="20"/>
        </w:rPr>
        <w:t>75.400,00 EUR</w:t>
      </w:r>
    </w:p>
    <w:p w14:paraId="296D024C" w14:textId="5B38570F" w:rsidR="00FC3301" w:rsidRPr="00CA180C" w:rsidRDefault="00FC3301" w:rsidP="00D94B0E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-</w:t>
      </w:r>
      <w:r w:rsidR="00D85CB1"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a</w:t>
      </w:r>
      <w:r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 xml:space="preserve">ktivnost A101205 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održavanje središnjeg parka </w:t>
      </w:r>
      <w:r w:rsidR="00D85CB1" w:rsidRPr="00CA180C">
        <w:rPr>
          <w:rFonts w:asciiTheme="minorHAnsi" w:eastAsia="Bookman Old Style" w:hAnsiTheme="minorHAnsi" w:cstheme="minorHAnsi"/>
          <w:sz w:val="20"/>
          <w:szCs w:val="20"/>
        </w:rPr>
        <w:t>povećava</w:t>
      </w:r>
      <w:r w:rsidR="00A638CC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se u iznosu od </w:t>
      </w:r>
      <w:r w:rsidR="00D85CB1" w:rsidRPr="00CA180C">
        <w:rPr>
          <w:rFonts w:asciiTheme="minorHAnsi" w:eastAsia="Bookman Old Style" w:hAnsiTheme="minorHAnsi" w:cstheme="minorHAnsi"/>
          <w:sz w:val="20"/>
          <w:szCs w:val="20"/>
        </w:rPr>
        <w:t>550,00 EUR</w:t>
      </w:r>
      <w:r w:rsidR="00A638CC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(sadnja novog bilja i sl.)</w:t>
      </w:r>
    </w:p>
    <w:p w14:paraId="3A591ED1" w14:textId="0B53690A" w:rsidR="00834BDF" w:rsidRPr="00CA180C" w:rsidRDefault="00D85CB1" w:rsidP="00D94B0E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-a</w:t>
      </w:r>
      <w:r w:rsidR="00834BDF"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ktivnost A10120</w:t>
      </w:r>
      <w:r w:rsidR="00FC3301" w:rsidRPr="00CA180C">
        <w:rPr>
          <w:rFonts w:asciiTheme="minorHAnsi" w:eastAsia="Bookman Old Style" w:hAnsiTheme="minorHAnsi" w:cstheme="minorHAnsi"/>
          <w:i/>
          <w:iCs/>
          <w:sz w:val="20"/>
          <w:szCs w:val="20"/>
        </w:rPr>
        <w:t>6</w:t>
      </w:r>
      <w:r w:rsidR="00834BDF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Održavanje zgrada i građevinskih objekata za redovno korištenje </w:t>
      </w:r>
      <w:r w:rsidR="00A638CC" w:rsidRPr="00CA180C">
        <w:rPr>
          <w:rFonts w:asciiTheme="minorHAnsi" w:eastAsia="Bookman Old Style" w:hAnsiTheme="minorHAnsi" w:cstheme="minorHAnsi"/>
          <w:sz w:val="20"/>
          <w:szCs w:val="20"/>
        </w:rPr>
        <w:t>smanjuje</w:t>
      </w:r>
      <w:r w:rsidR="00CF51E9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se za iznos od 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12.390,00 EUR</w:t>
      </w:r>
      <w:r w:rsidR="002F1A4B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i sada iznosi 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28.750,00 EUR</w:t>
      </w:r>
      <w:r w:rsidR="0039465F"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</w:p>
    <w:p w14:paraId="65932822" w14:textId="3C16E8D5" w:rsidR="00B4085D" w:rsidRPr="00CA180C" w:rsidRDefault="00D85CB1" w:rsidP="00B4085D">
      <w:pPr>
        <w:pStyle w:val="Odlomakpopisa"/>
        <w:spacing w:line="291" w:lineRule="exact"/>
        <w:rPr>
          <w:rFonts w:asciiTheme="minorHAnsi" w:eastAsia="Times New Roman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-aktivnost A101215 Održavanje postrojenja i opreme povećava se u iznosu od 3.000,00 EUR</w:t>
      </w:r>
    </w:p>
    <w:p w14:paraId="154B1081" w14:textId="2EE8702F" w:rsidR="00796B0D" w:rsidRPr="00CA180C" w:rsidRDefault="00B4085D" w:rsidP="00D94B0E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  <w:highlight w:val="lightGray"/>
          <w:u w:val="single"/>
        </w:rPr>
        <w:t>Program 1013 Izgradnja objekata i uređaja komunalne infrastrukture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D85CB1" w:rsidRPr="00CA180C">
        <w:rPr>
          <w:rFonts w:asciiTheme="minorHAnsi" w:eastAsia="Bookman Old Style" w:hAnsiTheme="minorHAnsi" w:cstheme="minorHAnsi"/>
          <w:sz w:val="20"/>
          <w:szCs w:val="20"/>
        </w:rPr>
        <w:t>smanjuje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se za </w:t>
      </w:r>
      <w:r w:rsidR="00D85CB1" w:rsidRPr="00CA180C">
        <w:rPr>
          <w:rFonts w:asciiTheme="minorHAnsi" w:eastAsia="Bookman Old Style" w:hAnsiTheme="minorHAnsi" w:cstheme="minorHAnsi"/>
          <w:sz w:val="20"/>
          <w:szCs w:val="20"/>
        </w:rPr>
        <w:t>161.620,00 EUR</w:t>
      </w:r>
      <w:r w:rsidR="00D94B0E"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  <w:r w:rsidR="00870699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EA53EE" w:rsidRPr="00CA180C">
        <w:rPr>
          <w:rFonts w:asciiTheme="minorHAnsi" w:eastAsia="Bookman Old Style" w:hAnsiTheme="minorHAnsi" w:cstheme="minorHAnsi"/>
          <w:sz w:val="20"/>
          <w:szCs w:val="20"/>
        </w:rPr>
        <w:t>Prebijanjem aktivnosti povećanje/smanjenje unutar programa, kako je vidljivo u tablici po aktivnostima.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84"/>
        <w:gridCol w:w="113"/>
        <w:gridCol w:w="156"/>
        <w:gridCol w:w="3214"/>
        <w:gridCol w:w="1771"/>
        <w:gridCol w:w="1771"/>
        <w:gridCol w:w="1766"/>
      </w:tblGrid>
      <w:tr w:rsidR="00011C0A" w:rsidRPr="00CA180C" w14:paraId="333D21ED" w14:textId="77777777" w:rsidTr="00011C0A">
        <w:trPr>
          <w:trHeight w:val="506"/>
          <w:jc w:val="center"/>
        </w:trPr>
        <w:tc>
          <w:tcPr>
            <w:tcW w:w="1292" w:type="dxa"/>
            <w:gridSpan w:val="4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2B626D08" w14:textId="77777777" w:rsidR="00762FBF" w:rsidRPr="00CA180C" w:rsidRDefault="00762FBF" w:rsidP="0055413A">
            <w:pPr>
              <w:pStyle w:val="TableParagraph"/>
              <w:spacing w:before="2"/>
              <w:ind w:left="302" w:right="314" w:firstLine="16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proofErr w:type="spellStart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Račun</w:t>
            </w:r>
            <w:proofErr w:type="spellEnd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/</w:t>
            </w:r>
            <w:r w:rsidRPr="00CA180C">
              <w:rPr>
                <w:rFonts w:asciiTheme="minorHAnsi" w:hAnsiTheme="minorHAnsi" w:cstheme="minorHAnsi"/>
                <w:color w:val="171717" w:themeColor="background2" w:themeShade="1A"/>
                <w:spacing w:val="-60"/>
                <w:sz w:val="20"/>
                <w:szCs w:val="20"/>
              </w:rPr>
              <w:t xml:space="preserve"> </w:t>
            </w:r>
            <w:proofErr w:type="spellStart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Pozicija</w:t>
            </w:r>
            <w:proofErr w:type="spellEnd"/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79FD8765" w14:textId="77777777" w:rsidR="00762FBF" w:rsidRPr="00CA180C" w:rsidRDefault="00762FBF" w:rsidP="0055413A">
            <w:pPr>
              <w:pStyle w:val="TableParagraph"/>
              <w:spacing w:before="7"/>
              <w:ind w:left="1396" w:right="1377"/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proofErr w:type="spellStart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0E403670" w14:textId="17F3D5BD" w:rsidR="00762FBF" w:rsidRPr="00CA180C" w:rsidRDefault="00762FBF" w:rsidP="0055413A">
            <w:pPr>
              <w:pStyle w:val="TableParagraph"/>
              <w:spacing w:before="6" w:line="240" w:lineRule="exact"/>
              <w:ind w:left="429" w:right="257" w:hanging="264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 xml:space="preserve">Plan </w:t>
            </w:r>
            <w:proofErr w:type="spellStart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proračuna</w:t>
            </w:r>
            <w:proofErr w:type="spellEnd"/>
            <w:r w:rsidRPr="00CA180C">
              <w:rPr>
                <w:rFonts w:asciiTheme="minorHAnsi" w:hAnsiTheme="minorHAnsi" w:cstheme="minorHAnsi"/>
                <w:color w:val="171717" w:themeColor="background2" w:themeShade="1A"/>
                <w:spacing w:val="-60"/>
                <w:sz w:val="20"/>
                <w:szCs w:val="20"/>
              </w:rPr>
              <w:t xml:space="preserve"> </w:t>
            </w:r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2024</w:t>
            </w:r>
            <w:r w:rsidRPr="00CA180C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20"/>
                <w:szCs w:val="20"/>
              </w:rPr>
              <w:t xml:space="preserve"> </w:t>
            </w:r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-</w:t>
            </w:r>
            <w:r w:rsidRPr="00CA180C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20"/>
                <w:szCs w:val="20"/>
              </w:rPr>
              <w:t xml:space="preserve"> </w:t>
            </w:r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2.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50752D32" w14:textId="77777777" w:rsidR="00762FBF" w:rsidRPr="00CA180C" w:rsidRDefault="00762FBF" w:rsidP="0055413A">
            <w:pPr>
              <w:pStyle w:val="TableParagraph"/>
              <w:spacing w:before="6" w:line="240" w:lineRule="exact"/>
              <w:ind w:left="410" w:right="397" w:hanging="32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proofErr w:type="spellStart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Povećanje</w:t>
            </w:r>
            <w:proofErr w:type="spellEnd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/</w:t>
            </w:r>
            <w:r w:rsidRPr="00CA180C">
              <w:rPr>
                <w:rFonts w:asciiTheme="minorHAnsi" w:hAnsiTheme="minorHAnsi" w:cstheme="minorHAnsi"/>
                <w:color w:val="171717" w:themeColor="background2" w:themeShade="1A"/>
                <w:spacing w:val="-60"/>
                <w:sz w:val="20"/>
                <w:szCs w:val="20"/>
              </w:rPr>
              <w:t xml:space="preserve"> </w:t>
            </w:r>
            <w:proofErr w:type="spellStart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smanjenje</w:t>
            </w:r>
            <w:proofErr w:type="spellEnd"/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3A53AE15" w14:textId="5205A80B" w:rsidR="00762FBF" w:rsidRPr="00CA180C" w:rsidRDefault="00762FBF" w:rsidP="0055413A">
            <w:pPr>
              <w:pStyle w:val="TableParagraph"/>
              <w:spacing w:before="6" w:line="240" w:lineRule="exact"/>
              <w:ind w:left="431" w:right="249" w:hanging="263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 xml:space="preserve">Plan </w:t>
            </w:r>
            <w:proofErr w:type="spellStart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proračuna</w:t>
            </w:r>
            <w:proofErr w:type="spellEnd"/>
            <w:r w:rsidRPr="00CA180C">
              <w:rPr>
                <w:rFonts w:asciiTheme="minorHAnsi" w:hAnsiTheme="minorHAnsi" w:cstheme="minorHAnsi"/>
                <w:color w:val="171717" w:themeColor="background2" w:themeShade="1A"/>
                <w:spacing w:val="-60"/>
                <w:sz w:val="20"/>
                <w:szCs w:val="20"/>
              </w:rPr>
              <w:t xml:space="preserve"> </w:t>
            </w:r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2024</w:t>
            </w:r>
            <w:r w:rsidRPr="00CA180C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20"/>
                <w:szCs w:val="20"/>
              </w:rPr>
              <w:t xml:space="preserve"> </w:t>
            </w:r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-</w:t>
            </w:r>
            <w:r w:rsidRPr="00CA180C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20"/>
                <w:szCs w:val="20"/>
              </w:rPr>
              <w:t xml:space="preserve"> </w:t>
            </w:r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3.</w:t>
            </w:r>
          </w:p>
        </w:tc>
      </w:tr>
      <w:tr w:rsidR="00011C0A" w:rsidRPr="00CA180C" w14:paraId="10C04803" w14:textId="77777777" w:rsidTr="00011C0A">
        <w:trPr>
          <w:trHeight w:val="498"/>
          <w:jc w:val="center"/>
        </w:trPr>
        <w:tc>
          <w:tcPr>
            <w:tcW w:w="129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4B4B40B6" w14:textId="77777777" w:rsidR="00762FBF" w:rsidRPr="00CA180C" w:rsidRDefault="00762FBF" w:rsidP="0055413A">
            <w:pPr>
              <w:pStyle w:val="TableParagraph"/>
              <w:spacing w:before="4"/>
              <w:ind w:left="25"/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Program</w:t>
            </w:r>
          </w:p>
          <w:p w14:paraId="20FE6820" w14:textId="77777777" w:rsidR="00762FBF" w:rsidRPr="00CA180C" w:rsidRDefault="00762FBF" w:rsidP="0055413A">
            <w:pPr>
              <w:pStyle w:val="TableParagraph"/>
              <w:spacing w:before="35"/>
              <w:ind w:left="711"/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1013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5AED5D94" w14:textId="77777777" w:rsidR="00762FBF" w:rsidRPr="00CA180C" w:rsidRDefault="00762FBF" w:rsidP="0055413A">
            <w:pPr>
              <w:pStyle w:val="TableParagraph"/>
              <w:spacing w:line="240" w:lineRule="exact"/>
              <w:ind w:left="39" w:right="278"/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</w:pPr>
            <w:proofErr w:type="spellStart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Izgradnja</w:t>
            </w:r>
            <w:proofErr w:type="spellEnd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proofErr w:type="spellStart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objekata</w:t>
            </w:r>
            <w:proofErr w:type="spellEnd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proofErr w:type="spellStart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i</w:t>
            </w:r>
            <w:proofErr w:type="spellEnd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proofErr w:type="spellStart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uređaja</w:t>
            </w:r>
            <w:proofErr w:type="spellEnd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pacing w:val="-56"/>
                <w:sz w:val="20"/>
                <w:szCs w:val="20"/>
              </w:rPr>
              <w:t xml:space="preserve"> </w:t>
            </w:r>
            <w:proofErr w:type="spellStart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komunalne</w:t>
            </w:r>
            <w:proofErr w:type="spellEnd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infrastrukture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5F2BDB51" w14:textId="6B976ECE" w:rsidR="00762FBF" w:rsidRPr="00CA180C" w:rsidRDefault="00762FBF" w:rsidP="0055413A">
            <w:pPr>
              <w:pStyle w:val="TableParagraph"/>
              <w:spacing w:before="6"/>
              <w:ind w:right="61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1.111.270,00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3089A97D" w14:textId="5C119EEA" w:rsidR="00762FBF" w:rsidRPr="00CA180C" w:rsidRDefault="00762FBF" w:rsidP="0055413A">
            <w:pPr>
              <w:pStyle w:val="TableParagraph"/>
              <w:spacing w:before="6"/>
              <w:ind w:right="50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-161.620,00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2C37EBF0" w14:textId="13728EE5" w:rsidR="00762FBF" w:rsidRPr="00CA180C" w:rsidRDefault="00762FBF" w:rsidP="0055413A">
            <w:pPr>
              <w:pStyle w:val="TableParagraph"/>
              <w:spacing w:before="6"/>
              <w:ind w:right="45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949.650,00</w:t>
            </w:r>
          </w:p>
        </w:tc>
      </w:tr>
      <w:tr w:rsidR="00011C0A" w:rsidRPr="00CA180C" w14:paraId="4EF3A0C2" w14:textId="77777777" w:rsidTr="00011C0A">
        <w:trPr>
          <w:trHeight w:val="610"/>
          <w:jc w:val="center"/>
        </w:trPr>
        <w:tc>
          <w:tcPr>
            <w:tcW w:w="129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B974846" w14:textId="77777777" w:rsidR="00762FBF" w:rsidRPr="00CA180C" w:rsidRDefault="00762FBF" w:rsidP="0055413A">
            <w:pPr>
              <w:pStyle w:val="TableParagraph"/>
              <w:spacing w:before="5"/>
              <w:ind w:left="25"/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Akt.</w:t>
            </w:r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pacing w:val="5"/>
                <w:sz w:val="20"/>
                <w:szCs w:val="20"/>
              </w:rPr>
              <w:t xml:space="preserve"> </w:t>
            </w:r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K101303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5BC6D36" w14:textId="77777777" w:rsidR="00762FBF" w:rsidRPr="00CA180C" w:rsidRDefault="00762FBF" w:rsidP="0055413A">
            <w:pPr>
              <w:pStyle w:val="TableParagraph"/>
              <w:spacing w:before="5"/>
              <w:ind w:left="39" w:right="114"/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</w:pPr>
            <w:proofErr w:type="spellStart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Izgradnja</w:t>
            </w:r>
            <w:proofErr w:type="spellEnd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pacing w:val="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mrtvačnica,obnova</w:t>
            </w:r>
            <w:proofErr w:type="spellEnd"/>
            <w:proofErr w:type="gramEnd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zvonika</w:t>
            </w:r>
            <w:proofErr w:type="spellEnd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pacing w:val="-43"/>
                <w:sz w:val="20"/>
                <w:szCs w:val="20"/>
              </w:rPr>
              <w:t xml:space="preserve"> </w:t>
            </w:r>
            <w:proofErr w:type="spellStart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i</w:t>
            </w:r>
            <w:proofErr w:type="spellEnd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proofErr w:type="spellStart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ostalih</w:t>
            </w:r>
            <w:proofErr w:type="spellEnd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objekata</w:t>
            </w:r>
            <w:proofErr w:type="spellEnd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na</w:t>
            </w:r>
            <w:proofErr w:type="spellEnd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grobljima</w:t>
            </w:r>
            <w:proofErr w:type="spellEnd"/>
          </w:p>
          <w:p w14:paraId="18B68AE9" w14:textId="77777777" w:rsidR="00762FBF" w:rsidRPr="00CA180C" w:rsidRDefault="00762FBF" w:rsidP="0055413A">
            <w:pPr>
              <w:pStyle w:val="TableParagraph"/>
              <w:spacing w:before="43" w:line="156" w:lineRule="exact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proofErr w:type="spellStart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Funkcija</w:t>
            </w:r>
            <w:proofErr w:type="spellEnd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:</w:t>
            </w:r>
            <w:r w:rsidRPr="00CA180C">
              <w:rPr>
                <w:rFonts w:asciiTheme="minorHAnsi" w:hAnsiTheme="minorHAnsi" w:cstheme="minorHAnsi"/>
                <w:color w:val="171717" w:themeColor="background2" w:themeShade="1A"/>
                <w:spacing w:val="-3"/>
                <w:sz w:val="20"/>
                <w:szCs w:val="20"/>
              </w:rPr>
              <w:t xml:space="preserve"> </w:t>
            </w:r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0620</w:t>
            </w:r>
            <w:r w:rsidRPr="00CA180C">
              <w:rPr>
                <w:rFonts w:asciiTheme="minorHAnsi" w:hAnsiTheme="minorHAnsi" w:cstheme="minorHAnsi"/>
                <w:color w:val="171717" w:themeColor="background2" w:themeShade="1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Razvoj</w:t>
            </w:r>
            <w:proofErr w:type="spellEnd"/>
            <w:r w:rsidRPr="00CA180C">
              <w:rPr>
                <w:rFonts w:asciiTheme="minorHAnsi" w:hAnsiTheme="minorHAnsi" w:cstheme="minorHAnsi"/>
                <w:color w:val="171717" w:themeColor="background2" w:themeShade="1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zajednice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DFBBB67" w14:textId="7A1B78DA" w:rsidR="00762FBF" w:rsidRPr="00CA180C" w:rsidRDefault="00762FBF" w:rsidP="0055413A">
            <w:pPr>
              <w:pStyle w:val="TableParagraph"/>
              <w:spacing w:before="5"/>
              <w:ind w:right="62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42.700,00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D511F15" w14:textId="6133168C" w:rsidR="00762FBF" w:rsidRPr="00CA180C" w:rsidRDefault="00762FBF" w:rsidP="0055413A">
            <w:pPr>
              <w:pStyle w:val="TableParagraph"/>
              <w:spacing w:before="5"/>
              <w:ind w:right="51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-2.500,00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C22391B" w14:textId="595F954A" w:rsidR="00762FBF" w:rsidRPr="00CA180C" w:rsidRDefault="00762FBF" w:rsidP="0055413A">
            <w:pPr>
              <w:pStyle w:val="TableParagraph"/>
              <w:spacing w:before="5"/>
              <w:ind w:right="47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b/>
                <w:color w:val="171717" w:themeColor="background2" w:themeShade="1A"/>
                <w:sz w:val="20"/>
                <w:szCs w:val="20"/>
              </w:rPr>
              <w:t>40.200,00</w:t>
            </w:r>
          </w:p>
        </w:tc>
      </w:tr>
      <w:tr w:rsidR="00011C0A" w:rsidRPr="00CA180C" w14:paraId="0F71EF7C" w14:textId="77777777" w:rsidTr="00011C0A">
        <w:trPr>
          <w:trHeight w:val="428"/>
          <w:jc w:val="center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24A16E3B" w14:textId="77777777" w:rsidR="00762FBF" w:rsidRPr="00CA180C" w:rsidRDefault="00762FBF" w:rsidP="0055413A">
            <w:pPr>
              <w:pStyle w:val="TableParagraph"/>
              <w:spacing w:before="5"/>
              <w:ind w:right="11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45111</w:t>
            </w:r>
          </w:p>
        </w:tc>
        <w:tc>
          <w:tcPr>
            <w:tcW w:w="553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00E8913" w14:textId="77777777" w:rsidR="00762FBF" w:rsidRPr="00CA180C" w:rsidRDefault="00762FBF" w:rsidP="0055413A">
            <w:pPr>
              <w:pStyle w:val="TableParagraph"/>
              <w:spacing w:before="4"/>
              <w:ind w:left="169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141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AD8E39" w14:textId="77777777" w:rsidR="00762FBF" w:rsidRPr="00CA180C" w:rsidRDefault="00762FBF" w:rsidP="0055413A">
            <w:pPr>
              <w:pStyle w:val="TableParagraph"/>
              <w:spacing w:before="5"/>
              <w:ind w:left="39" w:right="695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proofErr w:type="spellStart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Dodatna</w:t>
            </w:r>
            <w:proofErr w:type="spellEnd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 xml:space="preserve"> </w:t>
            </w:r>
            <w:proofErr w:type="spellStart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ulaganja</w:t>
            </w:r>
            <w:proofErr w:type="spellEnd"/>
            <w:r w:rsidRPr="00CA180C">
              <w:rPr>
                <w:rFonts w:asciiTheme="minorHAnsi" w:hAnsiTheme="minorHAnsi" w:cstheme="minorHAnsi"/>
                <w:color w:val="171717" w:themeColor="background2" w:themeShade="1A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na</w:t>
            </w:r>
            <w:proofErr w:type="spellEnd"/>
            <w:r w:rsidRPr="00CA180C">
              <w:rPr>
                <w:rFonts w:asciiTheme="minorHAnsi" w:hAnsiTheme="minorHAnsi" w:cstheme="minorHAnsi"/>
                <w:color w:val="171717" w:themeColor="background2" w:themeShade="1A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građevinskim</w:t>
            </w:r>
            <w:proofErr w:type="spellEnd"/>
            <w:r w:rsidRPr="00CA180C">
              <w:rPr>
                <w:rFonts w:asciiTheme="minorHAnsi" w:hAnsiTheme="minorHAnsi" w:cstheme="minorHAnsi"/>
                <w:color w:val="171717" w:themeColor="background2" w:themeShade="1A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objektima</w:t>
            </w:r>
            <w:proofErr w:type="spellEnd"/>
          </w:p>
          <w:p w14:paraId="2535DEE6" w14:textId="77777777" w:rsidR="00762FBF" w:rsidRPr="00CA180C" w:rsidRDefault="00762FBF" w:rsidP="0055413A">
            <w:pPr>
              <w:pStyle w:val="TableParagraph"/>
              <w:spacing w:before="69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proofErr w:type="spellStart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Groblja</w:t>
            </w:r>
            <w:proofErr w:type="spellEnd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 xml:space="preserve"> - </w:t>
            </w:r>
            <w:proofErr w:type="spellStart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ograde</w:t>
            </w:r>
            <w:proofErr w:type="spellEnd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 xml:space="preserve">, </w:t>
            </w:r>
            <w:proofErr w:type="spellStart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staze</w:t>
            </w:r>
            <w:proofErr w:type="spellEnd"/>
          </w:p>
          <w:p w14:paraId="1EB4EE41" w14:textId="77777777" w:rsidR="00762FBF" w:rsidRPr="00CA180C" w:rsidRDefault="00762FBF" w:rsidP="00C24E94">
            <w:pPr>
              <w:pStyle w:val="TableParagraph"/>
              <w:numPr>
                <w:ilvl w:val="0"/>
                <w:numId w:val="15"/>
              </w:numPr>
              <w:tabs>
                <w:tab w:val="left" w:pos="492"/>
              </w:tabs>
              <w:spacing w:before="34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proofErr w:type="spellStart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V.Pisanici-katoličko</w:t>
            </w:r>
            <w:proofErr w:type="spellEnd"/>
          </w:p>
          <w:p w14:paraId="1E24FF25" w14:textId="77777777" w:rsidR="00762FBF" w:rsidRPr="00CA180C" w:rsidRDefault="00762FBF" w:rsidP="00C24E94">
            <w:pPr>
              <w:pStyle w:val="TableParagraph"/>
              <w:numPr>
                <w:ilvl w:val="0"/>
                <w:numId w:val="15"/>
              </w:numPr>
              <w:tabs>
                <w:tab w:val="left" w:pos="442"/>
              </w:tabs>
              <w:spacing w:before="31"/>
              <w:ind w:left="441" w:hanging="181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proofErr w:type="spellStart"/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V.Pisanica-pravoslavno</w:t>
            </w:r>
            <w:proofErr w:type="spellEnd"/>
          </w:p>
          <w:p w14:paraId="0C5CE584" w14:textId="3F377D9A" w:rsidR="00762FBF" w:rsidRPr="00CA180C" w:rsidRDefault="00762FBF" w:rsidP="0055413A">
            <w:pPr>
              <w:pStyle w:val="TableParagraph"/>
              <w:spacing w:before="29"/>
              <w:ind w:left="261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color w:val="171717" w:themeColor="background2" w:themeShade="1A"/>
                <w:w w:val="95"/>
                <w:sz w:val="20"/>
                <w:szCs w:val="20"/>
              </w:rPr>
              <w:t>6</w:t>
            </w:r>
            <w:r w:rsidRPr="00CA180C">
              <w:rPr>
                <w:rFonts w:asciiTheme="minorHAnsi" w:hAnsiTheme="minorHAnsi" w:cstheme="minorHAnsi"/>
                <w:color w:val="171717" w:themeColor="background2" w:themeShade="1A"/>
                <w:spacing w:val="32"/>
                <w:w w:val="9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21C37" w:rsidRPr="00CA180C">
              <w:rPr>
                <w:rFonts w:asciiTheme="minorHAnsi" w:hAnsiTheme="minorHAnsi" w:cstheme="minorHAnsi"/>
                <w:color w:val="171717" w:themeColor="background2" w:themeShade="1A"/>
                <w:w w:val="95"/>
                <w:sz w:val="20"/>
                <w:szCs w:val="20"/>
              </w:rPr>
              <w:t>V.Pisanica</w:t>
            </w:r>
            <w:proofErr w:type="gramEnd"/>
            <w:r w:rsidR="00521C37" w:rsidRPr="00CA180C">
              <w:rPr>
                <w:rFonts w:asciiTheme="minorHAnsi" w:hAnsiTheme="minorHAnsi" w:cstheme="minorHAnsi"/>
                <w:color w:val="171717" w:themeColor="background2" w:themeShade="1A"/>
                <w:w w:val="95"/>
                <w:sz w:val="20"/>
                <w:szCs w:val="20"/>
              </w:rPr>
              <w:t>-pravoslavno</w:t>
            </w:r>
            <w:proofErr w:type="spellEnd"/>
          </w:p>
          <w:p w14:paraId="62DDBFD5" w14:textId="77777777" w:rsidR="00762FBF" w:rsidRPr="00CA180C" w:rsidRDefault="00762FBF" w:rsidP="0055413A">
            <w:pPr>
              <w:pStyle w:val="TableParagraph"/>
              <w:spacing w:before="31"/>
              <w:ind w:left="261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154823" w14:textId="751FC8A5" w:rsidR="00762FBF" w:rsidRPr="00CA180C" w:rsidRDefault="00762FBF" w:rsidP="0055413A">
            <w:pPr>
              <w:pStyle w:val="TableParagraph"/>
              <w:spacing w:before="5"/>
              <w:ind w:right="68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36.700,00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7D46EB" w14:textId="05F597AC" w:rsidR="00762FBF" w:rsidRPr="00CA180C" w:rsidRDefault="00762FBF" w:rsidP="0055413A">
            <w:pPr>
              <w:pStyle w:val="TableParagraph"/>
              <w:spacing w:before="5"/>
              <w:ind w:right="56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-2.500,00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16AE45" w14:textId="5605D92B" w:rsidR="00762FBF" w:rsidRPr="00CA180C" w:rsidRDefault="00762FBF" w:rsidP="0055413A">
            <w:pPr>
              <w:pStyle w:val="TableParagraph"/>
              <w:spacing w:before="5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34.200,00</w:t>
            </w:r>
          </w:p>
        </w:tc>
      </w:tr>
      <w:tr w:rsidR="00011C0A" w:rsidRPr="00CA180C" w14:paraId="3FA7C4AB" w14:textId="77777777" w:rsidTr="00011C0A">
        <w:trPr>
          <w:trHeight w:val="435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0FD10E3" w14:textId="77777777" w:rsidR="00762FBF" w:rsidRPr="00CA180C" w:rsidRDefault="00762FBF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7D87B8" w14:textId="77777777" w:rsidR="00762FBF" w:rsidRPr="00CA180C" w:rsidRDefault="00762FBF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CC5A9D" w14:textId="77777777" w:rsidR="00762FBF" w:rsidRPr="00CA180C" w:rsidRDefault="00762FBF" w:rsidP="0055413A">
            <w:pPr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BCF86C" w14:textId="77777777" w:rsidR="00762FBF" w:rsidRPr="00CA180C" w:rsidRDefault="00762FBF" w:rsidP="0055413A">
            <w:pPr>
              <w:pStyle w:val="TableParagraph"/>
              <w:spacing w:before="3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  <w:p w14:paraId="7B933AB2" w14:textId="4822018E" w:rsidR="00762FBF" w:rsidRPr="00CA180C" w:rsidRDefault="00762FBF" w:rsidP="0055413A">
            <w:pPr>
              <w:pStyle w:val="TableParagraph"/>
              <w:spacing w:line="186" w:lineRule="exact"/>
              <w:ind w:right="67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0,00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3FBB58" w14:textId="77777777" w:rsidR="00762FBF" w:rsidRPr="00CA180C" w:rsidRDefault="00762FBF" w:rsidP="0055413A">
            <w:pPr>
              <w:pStyle w:val="TableParagraph"/>
              <w:spacing w:before="3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  <w:p w14:paraId="5A030266" w14:textId="48C2419A" w:rsidR="00762FBF" w:rsidRPr="00CA180C" w:rsidRDefault="00762FBF" w:rsidP="0055413A">
            <w:pPr>
              <w:pStyle w:val="TableParagraph"/>
              <w:spacing w:line="186" w:lineRule="exact"/>
              <w:ind w:right="53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-2.500,00</w:t>
            </w: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7FDE51" w14:textId="77777777" w:rsidR="00762FBF" w:rsidRPr="00CA180C" w:rsidRDefault="00762FBF" w:rsidP="0055413A">
            <w:pPr>
              <w:pStyle w:val="TableParagraph"/>
              <w:spacing w:before="3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  <w:p w14:paraId="0480AC69" w14:textId="59F7CDD7" w:rsidR="00762FBF" w:rsidRPr="00CA180C" w:rsidRDefault="00762FBF" w:rsidP="0055413A">
            <w:pPr>
              <w:pStyle w:val="TableParagraph"/>
              <w:spacing w:line="186" w:lineRule="exact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0,00</w:t>
            </w:r>
          </w:p>
        </w:tc>
      </w:tr>
      <w:tr w:rsidR="00011C0A" w:rsidRPr="00CA180C" w14:paraId="06DB78F7" w14:textId="77777777" w:rsidTr="00011C0A">
        <w:trPr>
          <w:trHeight w:val="204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230983C" w14:textId="77777777" w:rsidR="00762FBF" w:rsidRPr="00CA180C" w:rsidRDefault="00762FBF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4CED8B" w14:textId="77777777" w:rsidR="00762FBF" w:rsidRPr="00CA180C" w:rsidRDefault="00762FBF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41CCBB" w14:textId="77777777" w:rsidR="00762FBF" w:rsidRPr="00CA180C" w:rsidRDefault="00762FBF" w:rsidP="0055413A">
            <w:pPr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57F69A" w14:textId="049AD839" w:rsidR="00762FBF" w:rsidRPr="00CA180C" w:rsidRDefault="00762FBF" w:rsidP="0055413A">
            <w:pPr>
              <w:pStyle w:val="TableParagraph"/>
              <w:spacing w:line="185" w:lineRule="exact"/>
              <w:ind w:right="68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14.200,00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C5586" w14:textId="670FD090" w:rsidR="00762FBF" w:rsidRPr="00CA180C" w:rsidRDefault="00762FBF" w:rsidP="0055413A">
            <w:pPr>
              <w:pStyle w:val="TableParagraph"/>
              <w:spacing w:line="185" w:lineRule="exact"/>
              <w:ind w:right="55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0,00</w:t>
            </w: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89DEE0" w14:textId="35741FA6" w:rsidR="00762FBF" w:rsidRPr="00CA180C" w:rsidRDefault="00762FBF" w:rsidP="0055413A">
            <w:pPr>
              <w:pStyle w:val="TableParagraph"/>
              <w:spacing w:line="185" w:lineRule="exact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14.200,00</w:t>
            </w:r>
          </w:p>
        </w:tc>
      </w:tr>
      <w:tr w:rsidR="00011C0A" w:rsidRPr="00CA180C" w14:paraId="5697D371" w14:textId="77777777" w:rsidTr="00011C0A">
        <w:trPr>
          <w:trHeight w:val="204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CBC4AA3" w14:textId="77777777" w:rsidR="00762FBF" w:rsidRPr="00CA180C" w:rsidRDefault="00762FBF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881DD0" w14:textId="77777777" w:rsidR="00762FBF" w:rsidRPr="00CA180C" w:rsidRDefault="00762FBF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ECA328" w14:textId="77777777" w:rsidR="00762FBF" w:rsidRPr="00CA180C" w:rsidRDefault="00762FBF" w:rsidP="0055413A">
            <w:pPr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3C1344" w14:textId="77777777" w:rsidR="00762FBF" w:rsidRPr="00CA180C" w:rsidRDefault="00762FBF" w:rsidP="0055413A">
            <w:pPr>
              <w:pStyle w:val="TableParagraph"/>
              <w:spacing w:line="185" w:lineRule="exact"/>
              <w:ind w:right="68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20.000,00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BBFA75" w14:textId="788E84EF" w:rsidR="00762FBF" w:rsidRPr="00CA180C" w:rsidRDefault="00521C37" w:rsidP="0055413A">
            <w:pPr>
              <w:pStyle w:val="TableParagraph"/>
              <w:spacing w:line="185" w:lineRule="exact"/>
              <w:ind w:right="56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0,00</w:t>
            </w: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8443C8" w14:textId="34FDCF49" w:rsidR="00762FBF" w:rsidRPr="00CA180C" w:rsidRDefault="00521C37" w:rsidP="0055413A">
            <w:pPr>
              <w:pStyle w:val="TableParagraph"/>
              <w:spacing w:line="185" w:lineRule="exact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  <w:r w:rsidRPr="00CA180C"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  <w:t>20.000,00</w:t>
            </w:r>
          </w:p>
        </w:tc>
      </w:tr>
      <w:tr w:rsidR="00011C0A" w:rsidRPr="00CA180C" w14:paraId="141DEA33" w14:textId="77777777" w:rsidTr="00011C0A">
        <w:trPr>
          <w:trHeight w:val="204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9978B17" w14:textId="77777777" w:rsidR="00762FBF" w:rsidRPr="00CA180C" w:rsidRDefault="00762FBF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BFC08D" w14:textId="77777777" w:rsidR="00762FBF" w:rsidRPr="00CA180C" w:rsidRDefault="00762FBF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4AE134" w14:textId="77777777" w:rsidR="00762FBF" w:rsidRPr="00CA180C" w:rsidRDefault="00762FBF" w:rsidP="0055413A">
            <w:pPr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AE44A8" w14:textId="77777777" w:rsidR="00762FBF" w:rsidRPr="00CA180C" w:rsidRDefault="00762FBF" w:rsidP="0055413A">
            <w:pPr>
              <w:pStyle w:val="TableParagraph"/>
              <w:spacing w:line="185" w:lineRule="exact"/>
              <w:ind w:right="68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8CC6C9" w14:textId="77777777" w:rsidR="00762FBF" w:rsidRPr="00CA180C" w:rsidRDefault="00762FBF" w:rsidP="0055413A">
            <w:pPr>
              <w:pStyle w:val="TableParagraph"/>
              <w:spacing w:line="185" w:lineRule="exact"/>
              <w:ind w:right="53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B2DA1F" w14:textId="77777777" w:rsidR="00762FBF" w:rsidRPr="00CA180C" w:rsidRDefault="00762FBF" w:rsidP="0055413A">
            <w:pPr>
              <w:pStyle w:val="TableParagraph"/>
              <w:spacing w:line="185" w:lineRule="exact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</w:tc>
      </w:tr>
      <w:tr w:rsidR="00011C0A" w:rsidRPr="00CA180C" w14:paraId="53ADB407" w14:textId="77777777" w:rsidTr="00011C0A">
        <w:trPr>
          <w:trHeight w:val="40"/>
          <w:jc w:val="center"/>
        </w:trPr>
        <w:tc>
          <w:tcPr>
            <w:tcW w:w="739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</w:tcPr>
          <w:p w14:paraId="5AAE5B6D" w14:textId="77777777" w:rsidR="00762FBF" w:rsidRPr="00CA180C" w:rsidRDefault="00762FBF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F64793" w14:textId="77777777" w:rsidR="00762FBF" w:rsidRPr="00CA180C" w:rsidRDefault="00762FBF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24D096" w14:textId="77777777" w:rsidR="00762FBF" w:rsidRPr="00CA180C" w:rsidRDefault="00762FBF" w:rsidP="0055413A">
            <w:pPr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62B979" w14:textId="77777777" w:rsidR="00762FBF" w:rsidRPr="00CA180C" w:rsidRDefault="00762FBF" w:rsidP="0055413A">
            <w:pPr>
              <w:pStyle w:val="TableParagraph"/>
              <w:spacing w:line="190" w:lineRule="exact"/>
              <w:ind w:right="68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722C87" w14:textId="77777777" w:rsidR="00762FBF" w:rsidRPr="00CA180C" w:rsidRDefault="00762FBF" w:rsidP="0055413A">
            <w:pPr>
              <w:pStyle w:val="TableParagraph"/>
              <w:spacing w:line="190" w:lineRule="exact"/>
              <w:ind w:right="56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22FB28" w14:textId="77777777" w:rsidR="00762FBF" w:rsidRPr="00CA180C" w:rsidRDefault="00762FBF" w:rsidP="0055413A">
            <w:pPr>
              <w:pStyle w:val="TableParagraph"/>
              <w:spacing w:line="190" w:lineRule="exact"/>
              <w:ind w:right="52"/>
              <w:rPr>
                <w:rFonts w:asciiTheme="minorHAnsi" w:hAnsiTheme="minorHAnsi" w:cstheme="minorHAnsi"/>
                <w:color w:val="171717" w:themeColor="background2" w:themeShade="1A"/>
                <w:sz w:val="20"/>
                <w:szCs w:val="20"/>
              </w:rPr>
            </w:pPr>
          </w:p>
        </w:tc>
      </w:tr>
      <w:tr w:rsidR="00011C0A" w:rsidRPr="000A163E" w14:paraId="4810E9C0" w14:textId="77777777" w:rsidTr="00011C0A">
        <w:trPr>
          <w:trHeight w:val="612"/>
          <w:jc w:val="center"/>
        </w:trPr>
        <w:tc>
          <w:tcPr>
            <w:tcW w:w="1292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49E04536" w14:textId="77777777" w:rsidR="00762FBF" w:rsidRPr="000A163E" w:rsidRDefault="00762FBF" w:rsidP="0055413A">
            <w:pPr>
              <w:pStyle w:val="TableParagraph"/>
              <w:spacing w:before="5"/>
              <w:ind w:left="25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lastRenderedPageBreak/>
              <w:t>Akt.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5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K101306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3BCC0C33" w14:textId="77777777" w:rsidR="00762FBF" w:rsidRPr="000A163E" w:rsidRDefault="00762FBF" w:rsidP="0055413A">
            <w:pPr>
              <w:pStyle w:val="TableParagraph"/>
              <w:spacing w:before="5"/>
              <w:ind w:left="39" w:right="114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Izgradnja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i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dodatna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ulaganja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spomen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-44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obilježja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i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parkova</w:t>
            </w:r>
            <w:proofErr w:type="spellEnd"/>
          </w:p>
          <w:p w14:paraId="1DFCC35E" w14:textId="77777777" w:rsidR="00762FBF" w:rsidRPr="000A163E" w:rsidRDefault="00762FBF" w:rsidP="0055413A">
            <w:pPr>
              <w:pStyle w:val="TableParagraph"/>
              <w:spacing w:before="42" w:line="158" w:lineRule="exact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Funkcija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: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3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0620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Razvoj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zajednice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04DFA187" w14:textId="77777777" w:rsidR="00762FBF" w:rsidRPr="000A163E" w:rsidRDefault="00762FBF" w:rsidP="0055413A">
            <w:pPr>
              <w:pStyle w:val="TableParagraph"/>
              <w:spacing w:before="5"/>
              <w:ind w:right="62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1.500,00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12446A3F" w14:textId="77777777" w:rsidR="00762FBF" w:rsidRPr="000A163E" w:rsidRDefault="00762FBF" w:rsidP="0055413A">
            <w:pPr>
              <w:pStyle w:val="TableParagraph"/>
              <w:spacing w:before="5"/>
              <w:ind w:right="50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65ACC12F" w14:textId="77777777" w:rsidR="00762FBF" w:rsidRPr="000A163E" w:rsidRDefault="00762FBF" w:rsidP="0055413A">
            <w:pPr>
              <w:pStyle w:val="TableParagraph"/>
              <w:spacing w:before="5"/>
              <w:ind w:right="47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1.500,00</w:t>
            </w:r>
          </w:p>
        </w:tc>
      </w:tr>
      <w:tr w:rsidR="00011C0A" w:rsidRPr="000A163E" w14:paraId="260A8D79" w14:textId="77777777" w:rsidTr="00011C0A">
        <w:trPr>
          <w:trHeight w:val="348"/>
          <w:jc w:val="center"/>
        </w:trPr>
        <w:tc>
          <w:tcPr>
            <w:tcW w:w="739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4BE44C02" w14:textId="77777777" w:rsidR="00762FBF" w:rsidRPr="000A163E" w:rsidRDefault="00762FBF" w:rsidP="0055413A">
            <w:pPr>
              <w:pStyle w:val="TableParagraph"/>
              <w:spacing w:before="10"/>
              <w:ind w:right="11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42146</w:t>
            </w:r>
          </w:p>
        </w:tc>
        <w:tc>
          <w:tcPr>
            <w:tcW w:w="553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44B9BA" w14:textId="77777777" w:rsidR="00762FBF" w:rsidRPr="000A163E" w:rsidRDefault="00762FBF" w:rsidP="0055413A">
            <w:pPr>
              <w:pStyle w:val="TableParagraph"/>
              <w:spacing w:before="10"/>
              <w:ind w:left="16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256</w:t>
            </w:r>
          </w:p>
        </w:tc>
        <w:tc>
          <w:tcPr>
            <w:tcW w:w="321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95D59C" w14:textId="77777777" w:rsidR="00762FBF" w:rsidRPr="000A163E" w:rsidRDefault="00762FBF" w:rsidP="0055413A">
            <w:pPr>
              <w:pStyle w:val="TableParagraph"/>
              <w:spacing w:before="10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Spomenici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(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povijesni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,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kulturni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i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slično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)</w:t>
            </w:r>
          </w:p>
          <w:p w14:paraId="0A308EA0" w14:textId="77777777" w:rsidR="00762FBF" w:rsidRPr="000A163E" w:rsidRDefault="00762FBF" w:rsidP="0055413A">
            <w:pPr>
              <w:pStyle w:val="TableParagraph"/>
              <w:spacing w:before="91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Spomen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obilježje</w:t>
            </w:r>
            <w:proofErr w:type="spellEnd"/>
          </w:p>
          <w:p w14:paraId="03DC5882" w14:textId="77777777" w:rsidR="00762FBF" w:rsidRPr="000A163E" w:rsidRDefault="00762FBF" w:rsidP="0055413A">
            <w:pPr>
              <w:pStyle w:val="TableParagraph"/>
              <w:spacing w:before="36" w:line="188" w:lineRule="exact"/>
              <w:ind w:left="261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19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Babinac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3C3889" w14:textId="77777777" w:rsidR="00762FBF" w:rsidRPr="000A163E" w:rsidRDefault="00762FBF" w:rsidP="0055413A">
            <w:pPr>
              <w:pStyle w:val="TableParagraph"/>
              <w:spacing w:before="10"/>
              <w:ind w:right="67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1.500,00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51BA49" w14:textId="77777777" w:rsidR="00762FBF" w:rsidRPr="000A163E" w:rsidRDefault="00762FBF" w:rsidP="0055413A">
            <w:pPr>
              <w:pStyle w:val="TableParagraph"/>
              <w:spacing w:before="10"/>
              <w:ind w:right="53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664462F" w14:textId="77777777" w:rsidR="00762FBF" w:rsidRPr="000A163E" w:rsidRDefault="00762FBF" w:rsidP="0055413A">
            <w:pPr>
              <w:pStyle w:val="TableParagraph"/>
              <w:spacing w:before="10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1.500,00</w:t>
            </w:r>
          </w:p>
        </w:tc>
      </w:tr>
      <w:tr w:rsidR="00011C0A" w:rsidRPr="000A163E" w14:paraId="4F1FD9A9" w14:textId="77777777" w:rsidTr="00011C0A">
        <w:trPr>
          <w:trHeight w:val="352"/>
          <w:jc w:val="center"/>
        </w:trPr>
        <w:tc>
          <w:tcPr>
            <w:tcW w:w="739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</w:tcPr>
          <w:p w14:paraId="7DE22D60" w14:textId="77777777" w:rsidR="00762FBF" w:rsidRPr="000A163E" w:rsidRDefault="00762FBF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F3B495" w14:textId="77777777" w:rsidR="00762FBF" w:rsidRPr="000A163E" w:rsidRDefault="00762FBF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63A9F1" w14:textId="77777777" w:rsidR="00762FBF" w:rsidRPr="000A163E" w:rsidRDefault="00762FBF" w:rsidP="0055413A">
            <w:pPr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7B7F61" w14:textId="77777777" w:rsidR="00762FBF" w:rsidRPr="000A163E" w:rsidRDefault="00762FBF" w:rsidP="0055413A">
            <w:pPr>
              <w:pStyle w:val="TableParagraph"/>
              <w:spacing w:before="144" w:line="188" w:lineRule="exact"/>
              <w:ind w:right="67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1.500,00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D29D9A" w14:textId="77777777" w:rsidR="00762FBF" w:rsidRPr="000A163E" w:rsidRDefault="00762FBF" w:rsidP="0055413A">
            <w:pPr>
              <w:pStyle w:val="TableParagraph"/>
              <w:spacing w:before="144" w:line="188" w:lineRule="exact"/>
              <w:ind w:right="53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F51654" w14:textId="77777777" w:rsidR="00762FBF" w:rsidRPr="000A163E" w:rsidRDefault="00762FBF" w:rsidP="0055413A">
            <w:pPr>
              <w:pStyle w:val="TableParagraph"/>
              <w:spacing w:before="144" w:line="188" w:lineRule="exact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1.500,00</w:t>
            </w:r>
          </w:p>
        </w:tc>
      </w:tr>
      <w:tr w:rsidR="00011C0A" w:rsidRPr="000A163E" w14:paraId="6D26ADDC" w14:textId="77777777" w:rsidTr="00011C0A">
        <w:trPr>
          <w:trHeight w:val="611"/>
          <w:jc w:val="center"/>
        </w:trPr>
        <w:tc>
          <w:tcPr>
            <w:tcW w:w="129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3EDFAE5" w14:textId="77777777" w:rsidR="00762FBF" w:rsidRPr="000A163E" w:rsidRDefault="00762FBF" w:rsidP="0055413A">
            <w:pPr>
              <w:pStyle w:val="TableParagraph"/>
              <w:spacing w:before="6"/>
              <w:ind w:left="25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Akt.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5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K101308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BBED625" w14:textId="77777777" w:rsidR="00762FBF" w:rsidRPr="000A163E" w:rsidRDefault="00762FBF" w:rsidP="0055413A">
            <w:pPr>
              <w:pStyle w:val="TableParagraph"/>
              <w:spacing w:before="6"/>
              <w:ind w:left="39" w:right="136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Dodatno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ulaganje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na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zgradi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2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-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4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"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Centar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-44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udruga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"</w:t>
            </w:r>
          </w:p>
          <w:p w14:paraId="532A10B3" w14:textId="77777777" w:rsidR="00762FBF" w:rsidRPr="000A163E" w:rsidRDefault="00762FBF" w:rsidP="0055413A">
            <w:pPr>
              <w:pStyle w:val="TableParagraph"/>
              <w:spacing w:before="42" w:line="156" w:lineRule="exact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Funkcija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: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3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0436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Ostale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vrste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energije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FCF72E7" w14:textId="77777777" w:rsidR="00762FBF" w:rsidRPr="000A163E" w:rsidRDefault="00762FBF" w:rsidP="0055413A">
            <w:pPr>
              <w:pStyle w:val="TableParagraph"/>
              <w:spacing w:before="6"/>
              <w:ind w:right="62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47.000,00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477D386" w14:textId="509BF387" w:rsidR="00762FBF" w:rsidRPr="000A163E" w:rsidRDefault="00E349AB" w:rsidP="0055413A">
            <w:pPr>
              <w:pStyle w:val="TableParagraph"/>
              <w:spacing w:before="6"/>
              <w:ind w:right="50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1.480,00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3FA79B9" w14:textId="4E71E920" w:rsidR="00762FBF" w:rsidRPr="000A163E" w:rsidRDefault="00E349AB" w:rsidP="0055413A">
            <w:pPr>
              <w:pStyle w:val="TableParagraph"/>
              <w:spacing w:before="6"/>
              <w:ind w:right="47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48.800,00</w:t>
            </w:r>
          </w:p>
        </w:tc>
      </w:tr>
      <w:tr w:rsidR="00011C0A" w:rsidRPr="000A163E" w14:paraId="0668CF62" w14:textId="77777777" w:rsidTr="00011C0A">
        <w:trPr>
          <w:trHeight w:val="691"/>
          <w:jc w:val="center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FE8D3F8" w14:textId="77777777" w:rsidR="00762FBF" w:rsidRPr="000A163E" w:rsidRDefault="00762FBF" w:rsidP="0055413A">
            <w:pPr>
              <w:pStyle w:val="TableParagraph"/>
              <w:spacing w:before="5"/>
              <w:ind w:right="11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42231</w:t>
            </w:r>
          </w:p>
        </w:tc>
        <w:tc>
          <w:tcPr>
            <w:tcW w:w="553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18C576" w14:textId="77777777" w:rsidR="00762FBF" w:rsidRPr="000A163E" w:rsidRDefault="00762FBF" w:rsidP="0055413A">
            <w:pPr>
              <w:pStyle w:val="TableParagraph"/>
              <w:spacing w:before="5"/>
              <w:ind w:left="16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386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5BF6CB" w14:textId="77777777" w:rsidR="00762FBF" w:rsidRPr="000A163E" w:rsidRDefault="00762FBF" w:rsidP="0055413A">
            <w:pPr>
              <w:pStyle w:val="TableParagraph"/>
              <w:spacing w:before="5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Oprema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2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za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grijanje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,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ventilaciju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i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hlađenje</w:t>
            </w:r>
            <w:proofErr w:type="spellEnd"/>
          </w:p>
          <w:p w14:paraId="021782B2" w14:textId="77777777" w:rsidR="00762FBF" w:rsidRPr="000A163E" w:rsidRDefault="00762FBF" w:rsidP="0055413A">
            <w:pPr>
              <w:pStyle w:val="TableParagraph"/>
              <w:spacing w:before="87" w:line="190" w:lineRule="atLeast"/>
              <w:ind w:left="39" w:right="101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Ugradnja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solarnih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2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panela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i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grijanja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2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u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zgradi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47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Centra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udruga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FD9BF0" w14:textId="77777777" w:rsidR="00762FBF" w:rsidRPr="000A163E" w:rsidRDefault="00762FBF" w:rsidP="0055413A">
            <w:pPr>
              <w:pStyle w:val="TableParagraph"/>
              <w:spacing w:before="5"/>
              <w:ind w:right="68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47.000,00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5425A6" w14:textId="38A51B87" w:rsidR="00762FBF" w:rsidRPr="000A163E" w:rsidRDefault="00E349AB" w:rsidP="0055413A">
            <w:pPr>
              <w:pStyle w:val="TableParagraph"/>
              <w:spacing w:before="5"/>
              <w:ind w:right="53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1.080,00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352B86" w14:textId="5380CF3A" w:rsidR="00762FBF" w:rsidRPr="000A163E" w:rsidRDefault="00E349AB" w:rsidP="0055413A">
            <w:pPr>
              <w:pStyle w:val="TableParagraph"/>
              <w:spacing w:before="5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48.080,00</w:t>
            </w:r>
          </w:p>
        </w:tc>
      </w:tr>
      <w:tr w:rsidR="00011C0A" w:rsidRPr="000A163E" w14:paraId="19F7E16E" w14:textId="77777777" w:rsidTr="00011C0A">
        <w:trPr>
          <w:trHeight w:val="691"/>
          <w:jc w:val="center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A81D52D" w14:textId="562CDC88" w:rsidR="00E349AB" w:rsidRPr="000A163E" w:rsidRDefault="00E349AB" w:rsidP="0055413A">
            <w:pPr>
              <w:pStyle w:val="TableParagraph"/>
              <w:spacing w:before="5"/>
              <w:ind w:right="11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42641</w:t>
            </w:r>
          </w:p>
        </w:tc>
        <w:tc>
          <w:tcPr>
            <w:tcW w:w="553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DBCFE8" w14:textId="13670DAD" w:rsidR="00E349AB" w:rsidRPr="000A163E" w:rsidRDefault="00E349AB" w:rsidP="0055413A">
            <w:pPr>
              <w:pStyle w:val="TableParagraph"/>
              <w:spacing w:before="5"/>
              <w:ind w:left="16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388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65884D" w14:textId="77777777" w:rsidR="00E349AB" w:rsidRPr="000A163E" w:rsidRDefault="00E349AB" w:rsidP="0055413A">
            <w:pPr>
              <w:pStyle w:val="TableParagraph"/>
              <w:spacing w:before="5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Ostala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nematerijalna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proizvedena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imovina</w:t>
            </w:r>
            <w:proofErr w:type="spellEnd"/>
          </w:p>
          <w:p w14:paraId="68C39F5E" w14:textId="1A7B1B46" w:rsidR="00E349AB" w:rsidRPr="000A163E" w:rsidRDefault="00E349AB" w:rsidP="0055413A">
            <w:pPr>
              <w:pStyle w:val="TableParagraph"/>
              <w:spacing w:before="5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Projektiranje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,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nadzor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 I sl.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Solarnih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 panela u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zgradi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Centar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udruga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C5B9CF" w14:textId="3D9C33D3" w:rsidR="00E349AB" w:rsidRPr="000A163E" w:rsidRDefault="00E349AB" w:rsidP="0055413A">
            <w:pPr>
              <w:pStyle w:val="TableParagraph"/>
              <w:spacing w:before="5"/>
              <w:ind w:right="68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7610D1" w14:textId="7B3D1C5E" w:rsidR="00E349AB" w:rsidRPr="000A163E" w:rsidRDefault="00E349AB" w:rsidP="0055413A">
            <w:pPr>
              <w:pStyle w:val="TableParagraph"/>
              <w:spacing w:before="5"/>
              <w:ind w:right="53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400,00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6FFADE" w14:textId="56AC04D5" w:rsidR="00E349AB" w:rsidRPr="000A163E" w:rsidRDefault="00E349AB" w:rsidP="0055413A">
            <w:pPr>
              <w:pStyle w:val="TableParagraph"/>
              <w:spacing w:before="5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400,00</w:t>
            </w:r>
          </w:p>
        </w:tc>
      </w:tr>
      <w:tr w:rsidR="00011C0A" w:rsidRPr="000A163E" w14:paraId="05E0036E" w14:textId="77777777" w:rsidTr="00011C0A">
        <w:trPr>
          <w:trHeight w:val="203"/>
          <w:jc w:val="center"/>
        </w:trPr>
        <w:tc>
          <w:tcPr>
            <w:tcW w:w="1292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4447ED7F" w14:textId="77777777" w:rsidR="00762FBF" w:rsidRPr="000A163E" w:rsidRDefault="00762FBF" w:rsidP="0055413A">
            <w:pPr>
              <w:pStyle w:val="TableParagraph"/>
              <w:spacing w:before="11" w:line="172" w:lineRule="exact"/>
              <w:ind w:left="25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Akt.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4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K101323</w:t>
            </w:r>
          </w:p>
        </w:tc>
        <w:tc>
          <w:tcPr>
            <w:tcW w:w="3214" w:type="dxa"/>
            <w:vMerge w:val="restart"/>
            <w:tcBorders>
              <w:top w:val="single" w:sz="8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66EE7F2" w14:textId="77777777" w:rsidR="00762FBF" w:rsidRPr="000A163E" w:rsidRDefault="00762FBF" w:rsidP="0055413A">
            <w:pPr>
              <w:pStyle w:val="TableParagraph"/>
              <w:spacing w:before="11"/>
              <w:ind w:left="19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Dodatno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ulaganje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dom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3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Nova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2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Pisanica</w:t>
            </w:r>
          </w:p>
          <w:p w14:paraId="37C4FB57" w14:textId="77777777" w:rsidR="00762FBF" w:rsidRPr="000A163E" w:rsidRDefault="00762FBF" w:rsidP="0055413A">
            <w:pPr>
              <w:pStyle w:val="TableParagraph"/>
              <w:spacing w:before="48" w:line="150" w:lineRule="exact"/>
              <w:ind w:left="1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Funkcija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: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3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0620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Razvoj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zajednice</w:t>
            </w:r>
            <w:proofErr w:type="spellEnd"/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AEB1CF0" w14:textId="77777777" w:rsidR="00762FBF" w:rsidRPr="000A163E" w:rsidRDefault="00762FBF" w:rsidP="0055413A">
            <w:pPr>
              <w:pStyle w:val="TableParagraph"/>
              <w:spacing w:before="11"/>
              <w:ind w:left="874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45.000,00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8C1DEFB" w14:textId="16DE7C8E" w:rsidR="00762FBF" w:rsidRPr="000A163E" w:rsidRDefault="00E349AB" w:rsidP="0055413A">
            <w:pPr>
              <w:pStyle w:val="TableParagraph"/>
              <w:spacing w:before="11"/>
              <w:ind w:right="50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-2.000,00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0941B13" w14:textId="2EA83502" w:rsidR="00762FBF" w:rsidRPr="000A163E" w:rsidRDefault="00E349AB" w:rsidP="0055413A">
            <w:pPr>
              <w:pStyle w:val="TableParagraph"/>
              <w:spacing w:before="11"/>
              <w:ind w:left="884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43.000,00</w:t>
            </w:r>
          </w:p>
        </w:tc>
      </w:tr>
      <w:tr w:rsidR="00011C0A" w:rsidRPr="000A163E" w14:paraId="30A8C35A" w14:textId="77777777" w:rsidTr="00011C0A">
        <w:trPr>
          <w:trHeight w:val="203"/>
          <w:jc w:val="center"/>
        </w:trPr>
        <w:tc>
          <w:tcPr>
            <w:tcW w:w="1292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2D4573E8" w14:textId="77777777" w:rsidR="00762FBF" w:rsidRPr="000A163E" w:rsidRDefault="00762FBF" w:rsidP="00CA2FE0">
            <w:pPr>
              <w:pStyle w:val="TableParagraph"/>
              <w:spacing w:before="11" w:line="172" w:lineRule="exact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214" w:type="dxa"/>
            <w:vMerge/>
            <w:tcBorders>
              <w:top w:val="single" w:sz="8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C7C4892" w14:textId="77777777" w:rsidR="00762FBF" w:rsidRPr="000A163E" w:rsidRDefault="00762FBF" w:rsidP="0055413A">
            <w:pPr>
              <w:pStyle w:val="TableParagraph"/>
              <w:spacing w:before="11"/>
              <w:ind w:left="19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6F8F935" w14:textId="77777777" w:rsidR="00762FBF" w:rsidRPr="000A163E" w:rsidRDefault="00762FBF" w:rsidP="0055413A">
            <w:pPr>
              <w:pStyle w:val="TableParagraph"/>
              <w:spacing w:before="11"/>
              <w:ind w:left="874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87D3CDF" w14:textId="77777777" w:rsidR="00762FBF" w:rsidRPr="000A163E" w:rsidRDefault="00762FBF" w:rsidP="0055413A">
            <w:pPr>
              <w:pStyle w:val="TableParagraph"/>
              <w:spacing w:before="11"/>
              <w:ind w:right="50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7950FF4" w14:textId="77777777" w:rsidR="00762FBF" w:rsidRPr="000A163E" w:rsidRDefault="00762FBF" w:rsidP="0055413A">
            <w:pPr>
              <w:pStyle w:val="TableParagraph"/>
              <w:spacing w:before="11"/>
              <w:ind w:left="884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</w:p>
        </w:tc>
      </w:tr>
      <w:tr w:rsidR="00011C0A" w:rsidRPr="000A163E" w14:paraId="5C89C8C6" w14:textId="77777777" w:rsidTr="00011C0A">
        <w:trPr>
          <w:trHeight w:val="188"/>
          <w:jc w:val="center"/>
        </w:trPr>
        <w:tc>
          <w:tcPr>
            <w:tcW w:w="10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7DF05771" w14:textId="77777777" w:rsidR="00762FBF" w:rsidRPr="000A163E" w:rsidRDefault="00762FBF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08578B02" w14:textId="77777777" w:rsidR="00762FBF" w:rsidRPr="000A163E" w:rsidRDefault="00762FBF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217C7012" w14:textId="77777777" w:rsidR="00762FBF" w:rsidRPr="000A163E" w:rsidRDefault="00762FBF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DE419B0" w14:textId="77777777" w:rsidR="00762FBF" w:rsidRPr="000A163E" w:rsidRDefault="00762FBF" w:rsidP="0055413A">
            <w:pPr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2BA42C9" w14:textId="77777777" w:rsidR="00762FBF" w:rsidRPr="000A163E" w:rsidRDefault="00762FBF" w:rsidP="0055413A">
            <w:pPr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EA10EA8" w14:textId="77777777" w:rsidR="00762FBF" w:rsidRPr="000A163E" w:rsidRDefault="00762FBF" w:rsidP="0055413A">
            <w:pPr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3BC23C4" w14:textId="77777777" w:rsidR="00762FBF" w:rsidRPr="000A163E" w:rsidRDefault="00762FBF" w:rsidP="0055413A">
            <w:pPr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</w:tr>
      <w:tr w:rsidR="00011C0A" w:rsidRPr="000A163E" w14:paraId="14348492" w14:textId="77777777" w:rsidTr="00011C0A">
        <w:trPr>
          <w:trHeight w:val="503"/>
          <w:jc w:val="center"/>
        </w:trPr>
        <w:tc>
          <w:tcPr>
            <w:tcW w:w="129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64347CAB" w14:textId="77777777" w:rsidR="00762FBF" w:rsidRPr="000A163E" w:rsidRDefault="00762FBF" w:rsidP="0055413A">
            <w:pPr>
              <w:pStyle w:val="TableParagraph"/>
              <w:ind w:left="302" w:right="314" w:firstLine="16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Račun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/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60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Pozicija</w:t>
            </w:r>
            <w:proofErr w:type="spellEnd"/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4C9F8882" w14:textId="77777777" w:rsidR="00762FBF" w:rsidRPr="000A163E" w:rsidRDefault="00762FBF" w:rsidP="0055413A">
            <w:pPr>
              <w:pStyle w:val="TableParagraph"/>
              <w:spacing w:before="3"/>
              <w:ind w:left="1396" w:right="1377"/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Opis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1F44BBA5" w14:textId="77777777" w:rsidR="00762FBF" w:rsidRPr="000A163E" w:rsidRDefault="00762FBF" w:rsidP="0055413A">
            <w:pPr>
              <w:pStyle w:val="TableParagraph"/>
              <w:ind w:left="429" w:right="257" w:hanging="264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Plan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proračuna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60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2024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-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1.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2ADF694E" w14:textId="77777777" w:rsidR="00762FBF" w:rsidRPr="000A163E" w:rsidRDefault="00762FBF" w:rsidP="0055413A">
            <w:pPr>
              <w:pStyle w:val="TableParagraph"/>
              <w:ind w:left="411" w:right="396" w:hanging="32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Povećanje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/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60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smanjenje</w:t>
            </w:r>
            <w:proofErr w:type="spellEnd"/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57D7B04C" w14:textId="77777777" w:rsidR="00762FBF" w:rsidRPr="000A163E" w:rsidRDefault="00762FBF" w:rsidP="0055413A">
            <w:pPr>
              <w:pStyle w:val="TableParagraph"/>
              <w:ind w:left="432" w:right="248" w:hanging="263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Plan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proračuna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60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2024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-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2.</w:t>
            </w:r>
          </w:p>
        </w:tc>
      </w:tr>
      <w:tr w:rsidR="00011C0A" w:rsidRPr="000A163E" w14:paraId="13B5B6F8" w14:textId="77777777" w:rsidTr="00011C0A">
        <w:trPr>
          <w:trHeight w:val="607"/>
          <w:jc w:val="center"/>
        </w:trPr>
        <w:tc>
          <w:tcPr>
            <w:tcW w:w="129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20B9E2D" w14:textId="77777777" w:rsidR="00E349AB" w:rsidRPr="000A163E" w:rsidRDefault="00E349AB" w:rsidP="0055413A">
            <w:pPr>
              <w:pStyle w:val="TableParagraph"/>
              <w:spacing w:before="5"/>
              <w:ind w:left="25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Akt.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5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K101327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2C00BBF" w14:textId="77777777" w:rsidR="00E349AB" w:rsidRPr="000A163E" w:rsidRDefault="00E349AB" w:rsidP="0055413A">
            <w:pPr>
              <w:pStyle w:val="TableParagraph"/>
              <w:spacing w:before="5"/>
              <w:ind w:left="39" w:right="477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Sanacija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ceste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5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V.Pisanica</w:t>
            </w:r>
            <w:proofErr w:type="spellEnd"/>
            <w:proofErr w:type="gram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-Polum-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-44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Bačkovica</w:t>
            </w:r>
            <w:proofErr w:type="spellEnd"/>
          </w:p>
          <w:p w14:paraId="2C8F91B4" w14:textId="77777777" w:rsidR="00E349AB" w:rsidRPr="000A163E" w:rsidRDefault="00E349AB" w:rsidP="0055413A">
            <w:pPr>
              <w:pStyle w:val="TableParagraph"/>
              <w:spacing w:before="43" w:line="152" w:lineRule="exact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Funkcija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: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2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0451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Cestovni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promet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AD56EC6" w14:textId="77777777" w:rsidR="00E349AB" w:rsidRPr="000A163E" w:rsidRDefault="00E349AB" w:rsidP="0055413A">
            <w:pPr>
              <w:pStyle w:val="TableParagraph"/>
              <w:spacing w:before="5"/>
              <w:ind w:right="64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120.000,00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907673E" w14:textId="233C47C5" w:rsidR="00E349AB" w:rsidRPr="000A163E" w:rsidRDefault="00E349AB" w:rsidP="0055413A">
            <w:pPr>
              <w:pStyle w:val="TableParagraph"/>
              <w:spacing w:before="5"/>
              <w:ind w:right="50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-3.500,00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C1069AC" w14:textId="1F1C89B2" w:rsidR="00E349AB" w:rsidRPr="000A163E" w:rsidRDefault="00E349AB" w:rsidP="0055413A">
            <w:pPr>
              <w:pStyle w:val="TableParagraph"/>
              <w:spacing w:before="5"/>
              <w:ind w:right="48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116.500,00</w:t>
            </w:r>
          </w:p>
        </w:tc>
      </w:tr>
      <w:tr w:rsidR="00011C0A" w:rsidRPr="000A163E" w14:paraId="08BAE8AF" w14:textId="77777777" w:rsidTr="00011C0A">
        <w:trPr>
          <w:trHeight w:val="494"/>
          <w:jc w:val="center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D38FA4C" w14:textId="77777777" w:rsidR="00E349AB" w:rsidRPr="000A163E" w:rsidRDefault="00E349AB" w:rsidP="0055413A">
            <w:pPr>
              <w:pStyle w:val="TableParagraph"/>
              <w:spacing w:before="6"/>
              <w:ind w:right="11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42131</w:t>
            </w:r>
          </w:p>
        </w:tc>
        <w:tc>
          <w:tcPr>
            <w:tcW w:w="55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E703E9" w14:textId="77777777" w:rsidR="00E349AB" w:rsidRPr="000A163E" w:rsidRDefault="00E349AB" w:rsidP="0055413A">
            <w:pPr>
              <w:pStyle w:val="TableParagraph"/>
              <w:spacing w:before="6"/>
              <w:ind w:left="16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354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8DD45E" w14:textId="77777777" w:rsidR="00E349AB" w:rsidRPr="000A163E" w:rsidRDefault="00E349AB" w:rsidP="0055413A">
            <w:pPr>
              <w:pStyle w:val="TableParagraph"/>
              <w:spacing w:before="6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Ceste</w:t>
            </w:r>
            <w:proofErr w:type="spellEnd"/>
          </w:p>
          <w:p w14:paraId="0618E202" w14:textId="77777777" w:rsidR="00E349AB" w:rsidRPr="000A163E" w:rsidRDefault="00E349AB" w:rsidP="0055413A">
            <w:pPr>
              <w:pStyle w:val="TableParagraph"/>
              <w:spacing w:before="91" w:line="184" w:lineRule="exact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Cesta </w:t>
            </w:r>
            <w:proofErr w:type="spellStart"/>
            <w:proofErr w:type="gram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V.Pisanica</w:t>
            </w:r>
            <w:proofErr w:type="spellEnd"/>
            <w:proofErr w:type="gram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-Polum-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Bačkovica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A321A0" w14:textId="77777777" w:rsidR="00E349AB" w:rsidRPr="000A163E" w:rsidRDefault="00E349AB" w:rsidP="0055413A">
            <w:pPr>
              <w:pStyle w:val="TableParagraph"/>
              <w:spacing w:before="6"/>
              <w:ind w:right="67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120.000,00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4DA1C3" w14:textId="3C93A3D1" w:rsidR="00E349AB" w:rsidRPr="000A163E" w:rsidRDefault="00E349AB" w:rsidP="0055413A">
            <w:pPr>
              <w:pStyle w:val="TableParagraph"/>
              <w:spacing w:before="6"/>
              <w:ind w:right="53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-3.500,00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4376E0" w14:textId="602D9FB4" w:rsidR="00E349AB" w:rsidRPr="000A163E" w:rsidRDefault="00E349AB" w:rsidP="0055413A">
            <w:pPr>
              <w:pStyle w:val="TableParagraph"/>
              <w:spacing w:before="6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116.500,00</w:t>
            </w:r>
          </w:p>
        </w:tc>
      </w:tr>
      <w:tr w:rsidR="00011C0A" w:rsidRPr="000A163E" w14:paraId="5B3FEE93" w14:textId="77777777" w:rsidTr="00011C0A">
        <w:trPr>
          <w:trHeight w:val="774"/>
          <w:jc w:val="center"/>
        </w:trPr>
        <w:tc>
          <w:tcPr>
            <w:tcW w:w="129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57D46E3" w14:textId="77777777" w:rsidR="00E349AB" w:rsidRPr="000A163E" w:rsidRDefault="00E349AB" w:rsidP="0055413A">
            <w:pPr>
              <w:pStyle w:val="TableParagraph"/>
              <w:spacing w:before="5"/>
              <w:ind w:left="25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Akt.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5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K101329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215269E" w14:textId="77777777" w:rsidR="00E349AB" w:rsidRPr="000A163E" w:rsidRDefault="00E349AB" w:rsidP="0055413A">
            <w:pPr>
              <w:pStyle w:val="TableParagraph"/>
              <w:spacing w:before="5"/>
              <w:ind w:left="39" w:right="275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Dodatno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ulaganje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na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zgradi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općine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-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-44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STAN</w:t>
            </w:r>
          </w:p>
          <w:p w14:paraId="70773F0E" w14:textId="77777777" w:rsidR="00E349AB" w:rsidRPr="000A163E" w:rsidRDefault="00E349AB" w:rsidP="0055413A">
            <w:pPr>
              <w:pStyle w:val="TableParagraph"/>
              <w:spacing w:before="23" w:line="170" w:lineRule="atLeast"/>
              <w:ind w:left="39" w:right="278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Funkcija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: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3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0660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Rashodi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vezani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uz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stanovanje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i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4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kom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.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pogodnosti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3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koji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nisu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drugdje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svrstani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9BAFD1D" w14:textId="475B7568" w:rsidR="00E349AB" w:rsidRPr="000A163E" w:rsidRDefault="00E349AB" w:rsidP="0055413A">
            <w:pPr>
              <w:pStyle w:val="TableParagraph"/>
              <w:spacing w:before="5"/>
              <w:ind w:right="62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10.000,00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58D1349" w14:textId="50D88446" w:rsidR="00E349AB" w:rsidRPr="000A163E" w:rsidRDefault="00E349AB" w:rsidP="0055413A">
            <w:pPr>
              <w:pStyle w:val="TableParagraph"/>
              <w:spacing w:before="5"/>
              <w:ind w:right="52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-8.000,00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0299184" w14:textId="57667158" w:rsidR="00E349AB" w:rsidRPr="000A163E" w:rsidRDefault="00E349AB" w:rsidP="0055413A">
            <w:pPr>
              <w:pStyle w:val="TableParagraph"/>
              <w:spacing w:before="5"/>
              <w:ind w:right="46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2.000,00</w:t>
            </w:r>
          </w:p>
        </w:tc>
      </w:tr>
      <w:tr w:rsidR="00011C0A" w:rsidRPr="000A163E" w14:paraId="32976311" w14:textId="77777777" w:rsidTr="00011C0A">
        <w:trPr>
          <w:trHeight w:val="435"/>
          <w:jc w:val="center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3EB06C39" w14:textId="77777777" w:rsidR="00E349AB" w:rsidRPr="000A163E" w:rsidRDefault="00E349AB" w:rsidP="0055413A">
            <w:pPr>
              <w:pStyle w:val="TableParagraph"/>
              <w:spacing w:before="6"/>
              <w:ind w:right="11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45111</w:t>
            </w:r>
          </w:p>
        </w:tc>
        <w:tc>
          <w:tcPr>
            <w:tcW w:w="553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3492FD" w14:textId="77777777" w:rsidR="00E349AB" w:rsidRPr="000A163E" w:rsidRDefault="00E349AB" w:rsidP="0055413A">
            <w:pPr>
              <w:pStyle w:val="TableParagraph"/>
              <w:spacing w:before="6"/>
              <w:ind w:left="16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213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F7A3F1" w14:textId="77777777" w:rsidR="00E349AB" w:rsidRPr="000A163E" w:rsidRDefault="00E349AB" w:rsidP="0055413A">
            <w:pPr>
              <w:pStyle w:val="TableParagraph"/>
              <w:spacing w:before="6"/>
              <w:ind w:left="39" w:right="695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Dodatna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ulaganja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na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građevinskim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objektima</w:t>
            </w:r>
            <w:proofErr w:type="spellEnd"/>
          </w:p>
          <w:p w14:paraId="3F591896" w14:textId="77777777" w:rsidR="00E349AB" w:rsidRPr="000A163E" w:rsidRDefault="00E349AB" w:rsidP="0055413A">
            <w:pPr>
              <w:pStyle w:val="TableParagraph"/>
              <w:spacing w:before="70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Dodatno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ulaganje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zgrada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općine</w:t>
            </w:r>
            <w:proofErr w:type="spellEnd"/>
          </w:p>
          <w:p w14:paraId="581109A2" w14:textId="77777777" w:rsidR="00E349AB" w:rsidRPr="000A163E" w:rsidRDefault="00E349AB" w:rsidP="0055413A">
            <w:pPr>
              <w:pStyle w:val="TableParagraph"/>
              <w:spacing w:before="34" w:line="193" w:lineRule="exact"/>
              <w:ind w:left="261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3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28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Stan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AB6F35" w14:textId="771C5EED" w:rsidR="00E349AB" w:rsidRPr="000A163E" w:rsidRDefault="00E349AB" w:rsidP="0055413A">
            <w:pPr>
              <w:pStyle w:val="TableParagraph"/>
              <w:spacing w:before="6"/>
              <w:ind w:right="67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10.000,00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D6188C" w14:textId="7A3A91F6" w:rsidR="00E349AB" w:rsidRPr="000A163E" w:rsidRDefault="00E349AB" w:rsidP="0055413A">
            <w:pPr>
              <w:pStyle w:val="TableParagraph"/>
              <w:spacing w:before="6"/>
              <w:ind w:right="55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-2.000,00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7899F7" w14:textId="4761916C" w:rsidR="00E349AB" w:rsidRPr="000A163E" w:rsidRDefault="00E349AB" w:rsidP="0055413A">
            <w:pPr>
              <w:pStyle w:val="TableParagraph"/>
              <w:spacing w:before="6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8.000,00</w:t>
            </w:r>
          </w:p>
        </w:tc>
      </w:tr>
      <w:tr w:rsidR="00011C0A" w:rsidRPr="000A163E" w14:paraId="39C72DCF" w14:textId="77777777" w:rsidTr="00011C0A">
        <w:trPr>
          <w:trHeight w:val="447"/>
          <w:jc w:val="center"/>
        </w:trPr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14:paraId="74C046FC" w14:textId="77777777" w:rsidR="00E349AB" w:rsidRPr="000A163E" w:rsidRDefault="00E349AB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701A26" w14:textId="77777777" w:rsidR="00E349AB" w:rsidRPr="000A163E" w:rsidRDefault="00E349AB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A7ED28" w14:textId="77777777" w:rsidR="00E349AB" w:rsidRPr="000A163E" w:rsidRDefault="00E349AB" w:rsidP="0055413A">
            <w:pPr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421110" w14:textId="77777777" w:rsidR="00E349AB" w:rsidRPr="000A163E" w:rsidRDefault="00E349AB" w:rsidP="0055413A">
            <w:pPr>
              <w:pStyle w:val="TableParagraph"/>
              <w:spacing w:before="8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  <w:p w14:paraId="3C95847B" w14:textId="0AD2D968" w:rsidR="00E349AB" w:rsidRPr="000A163E" w:rsidRDefault="00E349AB" w:rsidP="0055413A">
            <w:pPr>
              <w:pStyle w:val="TableParagraph"/>
              <w:spacing w:line="193" w:lineRule="exact"/>
              <w:ind w:right="67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10.000,00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082B4A" w14:textId="77777777" w:rsidR="00E349AB" w:rsidRPr="000A163E" w:rsidRDefault="00E349AB" w:rsidP="0055413A">
            <w:pPr>
              <w:pStyle w:val="TableParagraph"/>
              <w:spacing w:before="8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  <w:p w14:paraId="0771901A" w14:textId="673BE23A" w:rsidR="00E349AB" w:rsidRPr="000A163E" w:rsidRDefault="00E349AB" w:rsidP="0055413A">
            <w:pPr>
              <w:pStyle w:val="TableParagraph"/>
              <w:spacing w:line="193" w:lineRule="exact"/>
              <w:ind w:right="55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-2.000,00</w:t>
            </w: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B1DD3C" w14:textId="77777777" w:rsidR="00E349AB" w:rsidRPr="000A163E" w:rsidRDefault="00E349AB" w:rsidP="0055413A">
            <w:pPr>
              <w:pStyle w:val="TableParagraph"/>
              <w:spacing w:before="8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  <w:p w14:paraId="04810B96" w14:textId="0BC3F21D" w:rsidR="00E349AB" w:rsidRPr="000A163E" w:rsidRDefault="00E349AB" w:rsidP="0055413A">
            <w:pPr>
              <w:pStyle w:val="TableParagraph"/>
              <w:spacing w:line="193" w:lineRule="exact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8.000,00</w:t>
            </w:r>
          </w:p>
        </w:tc>
      </w:tr>
      <w:tr w:rsidR="00011C0A" w:rsidRPr="000A163E" w14:paraId="5DA7F1C1" w14:textId="77777777" w:rsidTr="00011C0A">
        <w:trPr>
          <w:trHeight w:val="615"/>
          <w:jc w:val="center"/>
        </w:trPr>
        <w:tc>
          <w:tcPr>
            <w:tcW w:w="1292" w:type="dxa"/>
            <w:gridSpan w:val="4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9352216" w14:textId="77777777" w:rsidR="00E349AB" w:rsidRPr="000A163E" w:rsidRDefault="00E349AB" w:rsidP="0055413A">
            <w:pPr>
              <w:pStyle w:val="TableParagraph"/>
              <w:spacing w:before="10"/>
              <w:ind w:left="25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Akt.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4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K101330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6696F32" w14:textId="77777777" w:rsidR="00E349AB" w:rsidRPr="000A163E" w:rsidRDefault="00E349AB" w:rsidP="0055413A">
            <w:pPr>
              <w:pStyle w:val="TableParagraph"/>
              <w:spacing w:before="10"/>
              <w:ind w:left="39" w:right="114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Dodatno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ulaganje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na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zgradi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općine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-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-44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DJEČJI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VRTIĆ</w:t>
            </w:r>
          </w:p>
          <w:p w14:paraId="45DBBCC3" w14:textId="77777777" w:rsidR="00E349AB" w:rsidRPr="000A163E" w:rsidRDefault="00E349AB" w:rsidP="0055413A">
            <w:pPr>
              <w:pStyle w:val="TableParagraph"/>
              <w:spacing w:before="44" w:line="156" w:lineRule="exact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Funkcija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: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3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0133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Ostale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opće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usluge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9E55863" w14:textId="29D27BFE" w:rsidR="00E349AB" w:rsidRPr="000A163E" w:rsidRDefault="00E349AB" w:rsidP="0055413A">
            <w:pPr>
              <w:pStyle w:val="TableParagraph"/>
              <w:spacing w:before="10"/>
              <w:ind w:right="64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576.300,00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E7C95C0" w14:textId="4F57633E" w:rsidR="00E349AB" w:rsidRPr="000A163E" w:rsidRDefault="00E349AB" w:rsidP="0055413A">
            <w:pPr>
              <w:pStyle w:val="TableParagraph"/>
              <w:spacing w:before="10"/>
              <w:ind w:right="51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-1.800,00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C899AAD" w14:textId="74D230B8" w:rsidR="00E349AB" w:rsidRPr="000A163E" w:rsidRDefault="00E349AB" w:rsidP="0055413A">
            <w:pPr>
              <w:pStyle w:val="TableParagraph"/>
              <w:spacing w:before="10"/>
              <w:ind w:right="48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574.500,00</w:t>
            </w:r>
          </w:p>
        </w:tc>
      </w:tr>
      <w:tr w:rsidR="00011C0A" w:rsidRPr="000A163E" w14:paraId="2C73D1CD" w14:textId="77777777" w:rsidTr="00011C0A">
        <w:trPr>
          <w:trHeight w:val="347"/>
          <w:jc w:val="center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0EF26FF4" w14:textId="77777777" w:rsidR="00E349AB" w:rsidRPr="000A163E" w:rsidRDefault="00E349AB" w:rsidP="0055413A">
            <w:pPr>
              <w:pStyle w:val="TableParagraph"/>
              <w:spacing w:before="5"/>
              <w:ind w:right="11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32379</w:t>
            </w:r>
          </w:p>
        </w:tc>
        <w:tc>
          <w:tcPr>
            <w:tcW w:w="553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5BD9A44" w14:textId="77777777" w:rsidR="00E349AB" w:rsidRPr="000A163E" w:rsidRDefault="00E349AB" w:rsidP="0055413A">
            <w:pPr>
              <w:pStyle w:val="TableParagraph"/>
              <w:spacing w:before="5"/>
              <w:ind w:left="189" w:right="165"/>
              <w:jc w:val="center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62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D3E623" w14:textId="77777777" w:rsidR="00E349AB" w:rsidRPr="000A163E" w:rsidRDefault="00E349AB" w:rsidP="0055413A">
            <w:pPr>
              <w:pStyle w:val="TableParagraph"/>
              <w:spacing w:before="5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Ostale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intelektualne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usluge</w:t>
            </w:r>
            <w:proofErr w:type="spellEnd"/>
          </w:p>
          <w:p w14:paraId="3D30B8D6" w14:textId="77777777" w:rsidR="00E349AB" w:rsidRPr="000A163E" w:rsidRDefault="00E349AB" w:rsidP="0055413A">
            <w:pPr>
              <w:pStyle w:val="TableParagraph"/>
              <w:spacing w:before="91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Ostale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intelektualne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usluge</w:t>
            </w:r>
            <w:proofErr w:type="spellEnd"/>
          </w:p>
          <w:p w14:paraId="112FC7B5" w14:textId="77777777" w:rsidR="00E349AB" w:rsidRPr="000A163E" w:rsidRDefault="00E349AB" w:rsidP="0055413A">
            <w:pPr>
              <w:pStyle w:val="TableParagraph"/>
              <w:spacing w:before="37" w:line="194" w:lineRule="exact"/>
              <w:ind w:left="441" w:right="722" w:hanging="180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w w:val="95"/>
                <w:sz w:val="18"/>
                <w:szCs w:val="18"/>
              </w:rPr>
              <w:t>4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38"/>
                <w:w w:val="95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w w:val="95"/>
                <w:sz w:val="18"/>
                <w:szCs w:val="18"/>
              </w:rPr>
              <w:t>provođenje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4"/>
                <w:w w:val="95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w w:val="95"/>
                <w:sz w:val="18"/>
                <w:szCs w:val="18"/>
              </w:rPr>
              <w:t>projekta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4"/>
                <w:w w:val="95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w w:val="95"/>
                <w:sz w:val="18"/>
                <w:szCs w:val="18"/>
              </w:rPr>
              <w:t>za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2"/>
                <w:w w:val="95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w w:val="95"/>
                <w:sz w:val="18"/>
                <w:szCs w:val="18"/>
              </w:rPr>
              <w:t>vrtić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w w:val="95"/>
                <w:sz w:val="18"/>
                <w:szCs w:val="18"/>
              </w:rPr>
              <w:t>,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48"/>
                <w:w w:val="95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certifikat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i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6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sl.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0D15AF" w14:textId="1BBD03E4" w:rsidR="00E349AB" w:rsidRPr="000A163E" w:rsidRDefault="00011C0A" w:rsidP="0055413A">
            <w:pPr>
              <w:pStyle w:val="TableParagraph"/>
              <w:spacing w:before="5"/>
              <w:ind w:right="66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05DDDA" w14:textId="5C1A5C50" w:rsidR="00E349AB" w:rsidRPr="000A163E" w:rsidRDefault="00011C0A" w:rsidP="0055413A">
            <w:pPr>
              <w:pStyle w:val="TableParagraph"/>
              <w:spacing w:before="5"/>
              <w:ind w:right="54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1CB0A9" w14:textId="77777777" w:rsidR="00E349AB" w:rsidRPr="000A163E" w:rsidRDefault="00E349AB" w:rsidP="0055413A">
            <w:pPr>
              <w:pStyle w:val="TableParagraph"/>
              <w:spacing w:before="5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1.000,00</w:t>
            </w:r>
          </w:p>
        </w:tc>
      </w:tr>
      <w:tr w:rsidR="00011C0A" w:rsidRPr="000A163E" w14:paraId="5A6D025A" w14:textId="77777777" w:rsidTr="00011C0A">
        <w:trPr>
          <w:trHeight w:val="559"/>
          <w:jc w:val="center"/>
        </w:trPr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14:paraId="72447A4B" w14:textId="77777777" w:rsidR="00E349AB" w:rsidRPr="000A163E" w:rsidRDefault="00E349AB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147167" w14:textId="77777777" w:rsidR="00E349AB" w:rsidRPr="000A163E" w:rsidRDefault="00E349AB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4F5475" w14:textId="77777777" w:rsidR="00E349AB" w:rsidRPr="000A163E" w:rsidRDefault="00E349AB" w:rsidP="0055413A">
            <w:pPr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67F6C1" w14:textId="77777777" w:rsidR="00E349AB" w:rsidRPr="000A163E" w:rsidRDefault="00E349AB" w:rsidP="0055413A">
            <w:pPr>
              <w:pStyle w:val="TableParagraph"/>
              <w:spacing w:before="148"/>
              <w:ind w:right="66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0,00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721352" w14:textId="77777777" w:rsidR="00E349AB" w:rsidRPr="000A163E" w:rsidRDefault="00E349AB" w:rsidP="0055413A">
            <w:pPr>
              <w:pStyle w:val="TableParagraph"/>
              <w:spacing w:before="148"/>
              <w:ind w:right="54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1.000,00</w:t>
            </w: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5BF606" w14:textId="77777777" w:rsidR="00E349AB" w:rsidRPr="000A163E" w:rsidRDefault="00E349AB" w:rsidP="0055413A">
            <w:pPr>
              <w:pStyle w:val="TableParagraph"/>
              <w:spacing w:before="148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1.000,00</w:t>
            </w:r>
          </w:p>
        </w:tc>
      </w:tr>
      <w:tr w:rsidR="00011C0A" w:rsidRPr="000A163E" w14:paraId="76FAC592" w14:textId="77777777" w:rsidTr="00011C0A">
        <w:trPr>
          <w:trHeight w:val="559"/>
          <w:jc w:val="center"/>
        </w:trPr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14:paraId="30C84E22" w14:textId="696683C3" w:rsidR="00011C0A" w:rsidRPr="000A163E" w:rsidRDefault="00011C0A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32412</w:t>
            </w: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6A4E43" w14:textId="6AB9AC2E" w:rsidR="00011C0A" w:rsidRPr="000A163E" w:rsidRDefault="00011C0A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440</w:t>
            </w:r>
          </w:p>
        </w:tc>
        <w:tc>
          <w:tcPr>
            <w:tcW w:w="3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8D6C27" w14:textId="77777777" w:rsidR="00011C0A" w:rsidRPr="000A163E" w:rsidRDefault="00011C0A" w:rsidP="0055413A">
            <w:pPr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Naknade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ostalih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troškova</w:t>
            </w:r>
            <w:proofErr w:type="spellEnd"/>
          </w:p>
          <w:p w14:paraId="7C4926FE" w14:textId="3C63816C" w:rsidR="00011C0A" w:rsidRPr="000A163E" w:rsidRDefault="00011C0A" w:rsidP="0055413A">
            <w:pPr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Naknade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troškova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neovisnim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stručnjacima</w:t>
            </w:r>
            <w:proofErr w:type="spellEnd"/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69E97E" w14:textId="1AF3553D" w:rsidR="00011C0A" w:rsidRPr="000A163E" w:rsidRDefault="00011C0A" w:rsidP="0055413A">
            <w:pPr>
              <w:pStyle w:val="TableParagraph"/>
              <w:spacing w:before="148"/>
              <w:ind w:right="66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0,00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2F4D23" w14:textId="3493D51E" w:rsidR="00011C0A" w:rsidRPr="000A163E" w:rsidRDefault="00011C0A" w:rsidP="0055413A">
            <w:pPr>
              <w:pStyle w:val="TableParagraph"/>
              <w:spacing w:before="148"/>
              <w:ind w:right="54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900,00</w:t>
            </w: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AEDA55" w14:textId="64BFE0A1" w:rsidR="00011C0A" w:rsidRPr="000A163E" w:rsidRDefault="00011C0A" w:rsidP="0055413A">
            <w:pPr>
              <w:pStyle w:val="TableParagraph"/>
              <w:spacing w:before="148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900,00</w:t>
            </w:r>
          </w:p>
        </w:tc>
      </w:tr>
      <w:tr w:rsidR="00011C0A" w:rsidRPr="000A163E" w14:paraId="7518D41B" w14:textId="77777777" w:rsidTr="00011C0A">
        <w:trPr>
          <w:trHeight w:val="498"/>
          <w:jc w:val="center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30010FC" w14:textId="77777777" w:rsidR="00E349AB" w:rsidRPr="000A163E" w:rsidRDefault="00E349AB" w:rsidP="0055413A">
            <w:pPr>
              <w:pStyle w:val="TableParagraph"/>
              <w:spacing w:before="9"/>
              <w:ind w:right="11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42231</w:t>
            </w:r>
          </w:p>
        </w:tc>
        <w:tc>
          <w:tcPr>
            <w:tcW w:w="553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9868AA" w14:textId="77777777" w:rsidR="00E349AB" w:rsidRPr="000A163E" w:rsidRDefault="00E349AB" w:rsidP="0055413A">
            <w:pPr>
              <w:pStyle w:val="TableParagraph"/>
              <w:spacing w:before="9"/>
              <w:ind w:left="16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429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F428C8" w14:textId="77777777" w:rsidR="00E349AB" w:rsidRPr="000A163E" w:rsidRDefault="00E349AB" w:rsidP="0055413A">
            <w:pPr>
              <w:pStyle w:val="TableParagraph"/>
              <w:spacing w:before="9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Oprema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za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grijanje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,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ventilaciju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i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hlađenje</w:t>
            </w:r>
            <w:proofErr w:type="spellEnd"/>
          </w:p>
          <w:p w14:paraId="32CD777E" w14:textId="77777777" w:rsidR="00E349AB" w:rsidRPr="000A163E" w:rsidRDefault="00E349AB" w:rsidP="0055413A">
            <w:pPr>
              <w:pStyle w:val="TableParagraph"/>
              <w:spacing w:before="91" w:line="185" w:lineRule="exact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Ugradnja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ventilacijskog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sustava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6DF9EA" w14:textId="4E4245F1" w:rsidR="00E349AB" w:rsidRPr="000A163E" w:rsidRDefault="00011C0A" w:rsidP="0055413A">
            <w:pPr>
              <w:pStyle w:val="TableParagraph"/>
              <w:spacing w:before="9"/>
              <w:ind w:right="66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12.500,00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193105" w14:textId="690362E4" w:rsidR="00E349AB" w:rsidRPr="000A163E" w:rsidRDefault="00011C0A" w:rsidP="0055413A">
            <w:pPr>
              <w:pStyle w:val="TableParagraph"/>
              <w:spacing w:before="9"/>
              <w:ind w:right="54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-2.700,00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7A4A56" w14:textId="4D1A6E90" w:rsidR="00E349AB" w:rsidRPr="000A163E" w:rsidRDefault="00011C0A" w:rsidP="0055413A">
            <w:pPr>
              <w:pStyle w:val="TableParagraph"/>
              <w:spacing w:before="9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9.800,00</w:t>
            </w:r>
          </w:p>
        </w:tc>
      </w:tr>
      <w:tr w:rsidR="00011C0A" w:rsidRPr="000A163E" w14:paraId="4626698D" w14:textId="77777777" w:rsidTr="00011C0A">
        <w:trPr>
          <w:trHeight w:val="502"/>
          <w:jc w:val="center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48E103C" w14:textId="77777777" w:rsidR="00E349AB" w:rsidRPr="000A163E" w:rsidRDefault="00E349AB" w:rsidP="0055413A">
            <w:pPr>
              <w:pStyle w:val="TableParagraph"/>
              <w:spacing w:before="11"/>
              <w:ind w:right="11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42231</w:t>
            </w:r>
          </w:p>
        </w:tc>
        <w:tc>
          <w:tcPr>
            <w:tcW w:w="553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11B485" w14:textId="77777777" w:rsidR="00E349AB" w:rsidRPr="000A163E" w:rsidRDefault="00E349AB" w:rsidP="0055413A">
            <w:pPr>
              <w:pStyle w:val="TableParagraph"/>
              <w:spacing w:before="11"/>
              <w:ind w:left="16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430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4753A4" w14:textId="77777777" w:rsidR="00E349AB" w:rsidRPr="000A163E" w:rsidRDefault="00E349AB" w:rsidP="0055413A">
            <w:pPr>
              <w:pStyle w:val="TableParagraph"/>
              <w:spacing w:before="11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Oprema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2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za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grijanje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,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ventilaciju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i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hlađenje</w:t>
            </w:r>
            <w:proofErr w:type="spellEnd"/>
          </w:p>
          <w:p w14:paraId="3660A80D" w14:textId="77777777" w:rsidR="00E349AB" w:rsidRPr="000A163E" w:rsidRDefault="00E349AB" w:rsidP="0055413A">
            <w:pPr>
              <w:pStyle w:val="TableParagraph"/>
              <w:spacing w:before="91" w:line="187" w:lineRule="exact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Plinsko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grijanje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u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vrtiću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1BBCA9" w14:textId="52878612" w:rsidR="00E349AB" w:rsidRPr="000A163E" w:rsidRDefault="00011C0A" w:rsidP="0055413A">
            <w:pPr>
              <w:pStyle w:val="TableParagraph"/>
              <w:spacing w:before="11"/>
              <w:ind w:right="66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20.000,00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21733E" w14:textId="53E6086D" w:rsidR="00E349AB" w:rsidRPr="000A163E" w:rsidRDefault="00011C0A" w:rsidP="0055413A">
            <w:pPr>
              <w:pStyle w:val="TableParagraph"/>
              <w:spacing w:before="11"/>
              <w:ind w:right="54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-11.000,00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4ECED1" w14:textId="04457B01" w:rsidR="00E349AB" w:rsidRPr="000A163E" w:rsidRDefault="00011C0A" w:rsidP="0055413A">
            <w:pPr>
              <w:pStyle w:val="TableParagraph"/>
              <w:spacing w:before="11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9.000,00</w:t>
            </w:r>
          </w:p>
        </w:tc>
      </w:tr>
      <w:tr w:rsidR="00011C0A" w:rsidRPr="000A163E" w14:paraId="02C37554" w14:textId="77777777" w:rsidTr="00011C0A">
        <w:trPr>
          <w:trHeight w:val="438"/>
          <w:jc w:val="center"/>
        </w:trPr>
        <w:tc>
          <w:tcPr>
            <w:tcW w:w="739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4AAC1F2A" w14:textId="77777777" w:rsidR="00E349AB" w:rsidRPr="000A163E" w:rsidRDefault="00E349AB" w:rsidP="0055413A">
            <w:pPr>
              <w:pStyle w:val="TableParagraph"/>
              <w:spacing w:before="9"/>
              <w:ind w:right="11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45111</w:t>
            </w:r>
          </w:p>
        </w:tc>
        <w:tc>
          <w:tcPr>
            <w:tcW w:w="553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8345909" w14:textId="77777777" w:rsidR="00E349AB" w:rsidRPr="000A163E" w:rsidRDefault="00E349AB" w:rsidP="0055413A">
            <w:pPr>
              <w:pStyle w:val="TableParagraph"/>
              <w:spacing w:before="9"/>
              <w:ind w:left="16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213</w:t>
            </w:r>
          </w:p>
        </w:tc>
        <w:tc>
          <w:tcPr>
            <w:tcW w:w="321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4892C0" w14:textId="77777777" w:rsidR="00E349AB" w:rsidRPr="000A163E" w:rsidRDefault="00E349AB" w:rsidP="0055413A">
            <w:pPr>
              <w:pStyle w:val="TableParagraph"/>
              <w:spacing w:before="9"/>
              <w:ind w:left="39" w:right="695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Dodatna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ulaganja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na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građevinskim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objektima</w:t>
            </w:r>
            <w:proofErr w:type="spellEnd"/>
          </w:p>
          <w:p w14:paraId="4A32997B" w14:textId="77777777" w:rsidR="00E349AB" w:rsidRPr="000A163E" w:rsidRDefault="00E349AB" w:rsidP="0055413A">
            <w:pPr>
              <w:pStyle w:val="TableParagraph"/>
              <w:spacing w:before="71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Dodatno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ulaganje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zgrada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općine</w:t>
            </w:r>
            <w:proofErr w:type="spellEnd"/>
          </w:p>
          <w:p w14:paraId="1236D356" w14:textId="77777777" w:rsidR="00E349AB" w:rsidRPr="000A163E" w:rsidRDefault="00E349AB" w:rsidP="00C24E94">
            <w:pPr>
              <w:pStyle w:val="TableParagraph"/>
              <w:numPr>
                <w:ilvl w:val="0"/>
                <w:numId w:val="14"/>
              </w:numPr>
              <w:tabs>
                <w:tab w:val="left" w:pos="442"/>
              </w:tabs>
              <w:spacing w:before="33"/>
              <w:ind w:hanging="181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w w:val="95"/>
                <w:sz w:val="18"/>
                <w:szCs w:val="18"/>
              </w:rPr>
              <w:t>dječji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4"/>
                <w:w w:val="95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w w:val="95"/>
                <w:sz w:val="18"/>
                <w:szCs w:val="18"/>
              </w:rPr>
              <w:t>vrtić</w:t>
            </w:r>
            <w:proofErr w:type="spellEnd"/>
          </w:p>
          <w:p w14:paraId="5C5640F0" w14:textId="77777777" w:rsidR="00E349AB" w:rsidRPr="000A163E" w:rsidRDefault="00E349AB" w:rsidP="00C24E94">
            <w:pPr>
              <w:pStyle w:val="TableParagraph"/>
              <w:numPr>
                <w:ilvl w:val="0"/>
                <w:numId w:val="14"/>
              </w:numPr>
              <w:tabs>
                <w:tab w:val="left" w:pos="442"/>
              </w:tabs>
              <w:spacing w:before="31" w:line="194" w:lineRule="exact"/>
              <w:ind w:right="1031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proofErr w:type="gram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nadzor,provođenje</w:t>
            </w:r>
            <w:proofErr w:type="spellEnd"/>
            <w:proofErr w:type="gram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w w:val="95"/>
                <w:sz w:val="18"/>
                <w:szCs w:val="18"/>
              </w:rPr>
              <w:t>projekta,proj.nadzor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w w:val="95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w w:val="95"/>
                <w:sz w:val="18"/>
                <w:szCs w:val="18"/>
              </w:rPr>
              <w:t>i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3"/>
                <w:w w:val="95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w w:val="95"/>
                <w:sz w:val="18"/>
                <w:szCs w:val="18"/>
              </w:rPr>
              <w:t>sl.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0627F4" w14:textId="121F7C09" w:rsidR="00E349AB" w:rsidRPr="000A163E" w:rsidRDefault="00011C0A" w:rsidP="0055413A">
            <w:pPr>
              <w:pStyle w:val="TableParagraph"/>
              <w:spacing w:before="9"/>
              <w:ind w:right="67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542.800,00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B37A3A5" w14:textId="4A85BF44" w:rsidR="00E349AB" w:rsidRPr="000A163E" w:rsidRDefault="00011C0A" w:rsidP="0055413A">
            <w:pPr>
              <w:pStyle w:val="TableParagraph"/>
              <w:spacing w:before="9"/>
              <w:ind w:right="54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11.000,00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8DA8EB" w14:textId="7DBF932A" w:rsidR="00E349AB" w:rsidRPr="000A163E" w:rsidRDefault="00011C0A" w:rsidP="0055413A">
            <w:pPr>
              <w:pStyle w:val="TableParagraph"/>
              <w:spacing w:before="9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553.800,00</w:t>
            </w:r>
          </w:p>
        </w:tc>
      </w:tr>
      <w:tr w:rsidR="00011C0A" w:rsidRPr="000A163E" w14:paraId="04ABDF05" w14:textId="77777777" w:rsidTr="00011C0A">
        <w:trPr>
          <w:trHeight w:val="444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F78D5DC" w14:textId="77777777" w:rsidR="00E349AB" w:rsidRPr="000A163E" w:rsidRDefault="00E349AB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B11131" w14:textId="77777777" w:rsidR="00E349AB" w:rsidRPr="000A163E" w:rsidRDefault="00E349AB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ED8575" w14:textId="77777777" w:rsidR="00E349AB" w:rsidRPr="000A163E" w:rsidRDefault="00E349AB" w:rsidP="0055413A">
            <w:pPr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258855" w14:textId="77777777" w:rsidR="00E349AB" w:rsidRPr="000A163E" w:rsidRDefault="00E349AB" w:rsidP="0055413A">
            <w:pPr>
              <w:pStyle w:val="TableParagraph"/>
              <w:spacing w:before="8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  <w:p w14:paraId="19EC12E0" w14:textId="13FD9323" w:rsidR="00E349AB" w:rsidRPr="000A163E" w:rsidRDefault="00011C0A" w:rsidP="0055413A">
            <w:pPr>
              <w:pStyle w:val="TableParagraph"/>
              <w:spacing w:before="1" w:line="190" w:lineRule="exact"/>
              <w:ind w:right="67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537.000,00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387332" w14:textId="77777777" w:rsidR="00011C0A" w:rsidRPr="000A163E" w:rsidRDefault="00011C0A" w:rsidP="0055413A">
            <w:pPr>
              <w:pStyle w:val="TableParagraph"/>
              <w:spacing w:before="1" w:line="190" w:lineRule="exact"/>
              <w:ind w:right="54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  <w:p w14:paraId="6E72A7EE" w14:textId="2B76EB95" w:rsidR="00E349AB" w:rsidRPr="000A163E" w:rsidRDefault="00011C0A" w:rsidP="0055413A">
            <w:pPr>
              <w:pStyle w:val="TableParagraph"/>
              <w:spacing w:before="1" w:line="190" w:lineRule="exact"/>
              <w:ind w:right="54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11.000,00</w:t>
            </w: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A13BBD" w14:textId="77777777" w:rsidR="00E349AB" w:rsidRPr="000A163E" w:rsidRDefault="00E349AB" w:rsidP="0055413A">
            <w:pPr>
              <w:pStyle w:val="TableParagraph"/>
              <w:spacing w:before="8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  <w:p w14:paraId="277D9941" w14:textId="6AFDF398" w:rsidR="00E349AB" w:rsidRPr="000A163E" w:rsidRDefault="00011C0A" w:rsidP="0055413A">
            <w:pPr>
              <w:pStyle w:val="TableParagraph"/>
              <w:spacing w:before="1" w:line="190" w:lineRule="exact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548.000,00</w:t>
            </w:r>
          </w:p>
        </w:tc>
      </w:tr>
      <w:tr w:rsidR="00011C0A" w:rsidRPr="000A163E" w14:paraId="711C257A" w14:textId="77777777" w:rsidTr="00011C0A">
        <w:trPr>
          <w:trHeight w:val="413"/>
          <w:jc w:val="center"/>
        </w:trPr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14:paraId="50978521" w14:textId="77777777" w:rsidR="00E349AB" w:rsidRPr="000A163E" w:rsidRDefault="00E349AB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DB134F" w14:textId="77777777" w:rsidR="00E349AB" w:rsidRPr="000A163E" w:rsidRDefault="00E349AB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80B31C" w14:textId="77777777" w:rsidR="00E349AB" w:rsidRPr="000A163E" w:rsidRDefault="00E349AB" w:rsidP="0055413A">
            <w:pPr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642B36" w14:textId="77777777" w:rsidR="00E349AB" w:rsidRPr="000A163E" w:rsidRDefault="00E349AB" w:rsidP="0055413A">
            <w:pPr>
              <w:pStyle w:val="TableParagraph"/>
              <w:spacing w:before="4"/>
              <w:ind w:right="67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5.800,00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DAA223" w14:textId="77777777" w:rsidR="00E349AB" w:rsidRPr="000A163E" w:rsidRDefault="00E349AB" w:rsidP="0055413A">
            <w:pPr>
              <w:pStyle w:val="TableParagraph"/>
              <w:spacing w:before="4"/>
              <w:ind w:right="53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8B0BA8" w14:textId="77777777" w:rsidR="00E349AB" w:rsidRPr="000A163E" w:rsidRDefault="00E349AB" w:rsidP="0055413A">
            <w:pPr>
              <w:pStyle w:val="TableParagraph"/>
              <w:spacing w:before="4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5.800,00</w:t>
            </w:r>
          </w:p>
        </w:tc>
      </w:tr>
      <w:tr w:rsidR="00011C0A" w:rsidRPr="000A163E" w14:paraId="7A223157" w14:textId="77777777" w:rsidTr="00011C0A">
        <w:trPr>
          <w:trHeight w:val="614"/>
          <w:jc w:val="center"/>
        </w:trPr>
        <w:tc>
          <w:tcPr>
            <w:tcW w:w="1292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D88EF3C" w14:textId="77777777" w:rsidR="00E349AB" w:rsidRPr="000A163E" w:rsidRDefault="00E349AB" w:rsidP="0055413A">
            <w:pPr>
              <w:pStyle w:val="TableParagraph"/>
              <w:spacing w:before="6"/>
              <w:ind w:left="25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Akt.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5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K101338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094ECE3B" w14:textId="77777777" w:rsidR="00E349AB" w:rsidRPr="000A163E" w:rsidRDefault="00E349AB" w:rsidP="0055413A">
            <w:pPr>
              <w:pStyle w:val="TableParagraph"/>
              <w:spacing w:before="6"/>
              <w:ind w:left="39" w:right="163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Izgradnja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nogostupa-pješačkih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staza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-44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u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Velikoj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Pisanici</w:t>
            </w:r>
            <w:proofErr w:type="spellEnd"/>
          </w:p>
          <w:p w14:paraId="2F4A639C" w14:textId="77777777" w:rsidR="00E349AB" w:rsidRPr="000A163E" w:rsidRDefault="00E349AB" w:rsidP="0055413A">
            <w:pPr>
              <w:pStyle w:val="TableParagraph"/>
              <w:spacing w:before="42" w:line="159" w:lineRule="exact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Funkcija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: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2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0451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Cestovni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promet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3DC17A9" w14:textId="77777777" w:rsidR="00E349AB" w:rsidRPr="000A163E" w:rsidRDefault="00E349AB" w:rsidP="0055413A">
            <w:pPr>
              <w:pStyle w:val="TableParagraph"/>
              <w:spacing w:before="6"/>
              <w:ind w:right="64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120.000,00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3D848CE1" w14:textId="105FBBDB" w:rsidR="00E349AB" w:rsidRPr="000A163E" w:rsidRDefault="00011C0A" w:rsidP="0055413A">
            <w:pPr>
              <w:pStyle w:val="TableParagraph"/>
              <w:spacing w:before="6"/>
              <w:ind w:right="50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-25.800,00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211D6F74" w14:textId="779BC891" w:rsidR="00E349AB" w:rsidRPr="000A163E" w:rsidRDefault="00011C0A" w:rsidP="0055413A">
            <w:pPr>
              <w:pStyle w:val="TableParagraph"/>
              <w:spacing w:before="6"/>
              <w:ind w:right="48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94.200,00</w:t>
            </w:r>
          </w:p>
        </w:tc>
      </w:tr>
      <w:tr w:rsidR="00011C0A" w:rsidRPr="000A163E" w14:paraId="32826122" w14:textId="77777777" w:rsidTr="00011C0A">
        <w:trPr>
          <w:trHeight w:val="501"/>
          <w:jc w:val="center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CCBD491" w14:textId="77777777" w:rsidR="00E349AB" w:rsidRPr="000A163E" w:rsidRDefault="00E349AB" w:rsidP="0055413A">
            <w:pPr>
              <w:pStyle w:val="TableParagraph"/>
              <w:spacing w:before="9"/>
              <w:ind w:right="11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42139</w:t>
            </w:r>
          </w:p>
        </w:tc>
        <w:tc>
          <w:tcPr>
            <w:tcW w:w="553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A6645E" w14:textId="77777777" w:rsidR="00E349AB" w:rsidRPr="000A163E" w:rsidRDefault="00E349AB" w:rsidP="0055413A">
            <w:pPr>
              <w:pStyle w:val="TableParagraph"/>
              <w:spacing w:before="9"/>
              <w:ind w:left="16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415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652BA3" w14:textId="77777777" w:rsidR="00E349AB" w:rsidRPr="000A163E" w:rsidRDefault="00E349AB" w:rsidP="0055413A">
            <w:pPr>
              <w:pStyle w:val="TableParagraph"/>
              <w:spacing w:before="9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Ostali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slični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prometni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objekti</w:t>
            </w:r>
            <w:proofErr w:type="spellEnd"/>
          </w:p>
          <w:p w14:paraId="7847DC9D" w14:textId="77777777" w:rsidR="00E349AB" w:rsidRPr="000A163E" w:rsidRDefault="00E349AB" w:rsidP="0055413A">
            <w:pPr>
              <w:pStyle w:val="TableParagraph"/>
              <w:spacing w:before="91" w:line="188" w:lineRule="exact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Izgradnja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nogostupa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-Velika Pisanica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E7600E" w14:textId="77777777" w:rsidR="00E349AB" w:rsidRPr="000A163E" w:rsidRDefault="00E349AB" w:rsidP="0055413A">
            <w:pPr>
              <w:pStyle w:val="TableParagraph"/>
              <w:spacing w:before="9"/>
              <w:ind w:right="67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120.000,00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5CDE05" w14:textId="4F3942E7" w:rsidR="00E349AB" w:rsidRPr="000A163E" w:rsidRDefault="00011C0A" w:rsidP="0055413A">
            <w:pPr>
              <w:pStyle w:val="TableParagraph"/>
              <w:spacing w:before="9"/>
              <w:ind w:right="53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-25.800,00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BE0CB4" w14:textId="2A97EB7C" w:rsidR="00E349AB" w:rsidRPr="000A163E" w:rsidRDefault="00011C0A" w:rsidP="0055413A">
            <w:pPr>
              <w:pStyle w:val="TableParagraph"/>
              <w:spacing w:before="9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94.200,00</w:t>
            </w:r>
          </w:p>
        </w:tc>
      </w:tr>
      <w:tr w:rsidR="00011C0A" w:rsidRPr="000A163E" w14:paraId="01245044" w14:textId="77777777" w:rsidTr="00011C0A">
        <w:trPr>
          <w:trHeight w:val="201"/>
          <w:jc w:val="center"/>
        </w:trPr>
        <w:tc>
          <w:tcPr>
            <w:tcW w:w="1292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4ED5284C" w14:textId="77777777" w:rsidR="00E349AB" w:rsidRPr="000A163E" w:rsidRDefault="00E349AB" w:rsidP="0055413A">
            <w:pPr>
              <w:pStyle w:val="TableParagraph"/>
              <w:spacing w:before="10" w:line="171" w:lineRule="exact"/>
              <w:ind w:left="25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Akt.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5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K101340</w:t>
            </w:r>
          </w:p>
        </w:tc>
        <w:tc>
          <w:tcPr>
            <w:tcW w:w="3214" w:type="dxa"/>
            <w:vMerge w:val="restart"/>
            <w:tcBorders>
              <w:top w:val="single" w:sz="8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277C85E" w14:textId="77777777" w:rsidR="00E349AB" w:rsidRPr="000A163E" w:rsidRDefault="00E349AB" w:rsidP="0055413A">
            <w:pPr>
              <w:pStyle w:val="TableParagraph"/>
              <w:spacing w:before="10"/>
              <w:ind w:left="19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Izgradnja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ceste</w:t>
            </w:r>
            <w:proofErr w:type="spellEnd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Kukavica</w:t>
            </w:r>
            <w:proofErr w:type="spellEnd"/>
          </w:p>
          <w:p w14:paraId="284EB968" w14:textId="77777777" w:rsidR="00E349AB" w:rsidRPr="000A163E" w:rsidRDefault="00E349AB" w:rsidP="0055413A">
            <w:pPr>
              <w:pStyle w:val="TableParagraph"/>
              <w:spacing w:before="48" w:line="146" w:lineRule="exact"/>
              <w:ind w:left="1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Funkcija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: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2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0451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Cestovni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promet</w:t>
            </w:r>
            <w:proofErr w:type="spellEnd"/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F2B9CE6" w14:textId="77777777" w:rsidR="00E349AB" w:rsidRPr="000A163E" w:rsidRDefault="00E349AB" w:rsidP="0055413A">
            <w:pPr>
              <w:pStyle w:val="TableParagraph"/>
              <w:spacing w:before="10"/>
              <w:ind w:left="771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130.000,00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72F26C0" w14:textId="790FFE98" w:rsidR="00E349AB" w:rsidRPr="000A163E" w:rsidRDefault="00011C0A" w:rsidP="0055413A">
            <w:pPr>
              <w:pStyle w:val="TableParagraph"/>
              <w:spacing w:before="10"/>
              <w:ind w:right="50"/>
              <w:jc w:val="right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-119.500,00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6EE960C" w14:textId="6540EA30" w:rsidR="00011C0A" w:rsidRPr="000A163E" w:rsidRDefault="00011C0A" w:rsidP="00011C0A">
            <w:pPr>
              <w:pStyle w:val="TableParagraph"/>
              <w:spacing w:before="10"/>
              <w:ind w:left="781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  <w:t>10.570,00</w:t>
            </w:r>
          </w:p>
        </w:tc>
      </w:tr>
      <w:tr w:rsidR="00011C0A" w:rsidRPr="000A163E" w14:paraId="22302724" w14:textId="77777777" w:rsidTr="00011C0A">
        <w:trPr>
          <w:trHeight w:val="185"/>
          <w:jc w:val="center"/>
        </w:trPr>
        <w:tc>
          <w:tcPr>
            <w:tcW w:w="10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6927EEEF" w14:textId="77777777" w:rsidR="00E349AB" w:rsidRPr="000A163E" w:rsidRDefault="00E349AB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3C062370" w14:textId="77777777" w:rsidR="00E349AB" w:rsidRPr="000A163E" w:rsidRDefault="00E349AB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528A521C" w14:textId="77777777" w:rsidR="00E349AB" w:rsidRPr="000A163E" w:rsidRDefault="00E349AB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F7CCE85" w14:textId="77777777" w:rsidR="00E349AB" w:rsidRPr="000A163E" w:rsidRDefault="00E349AB" w:rsidP="0055413A">
            <w:pPr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20B8FB3" w14:textId="77777777" w:rsidR="00E349AB" w:rsidRPr="000A163E" w:rsidRDefault="00E349AB" w:rsidP="0055413A">
            <w:pPr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0946F29" w14:textId="77777777" w:rsidR="00E349AB" w:rsidRPr="000A163E" w:rsidRDefault="00E349AB" w:rsidP="0055413A">
            <w:pPr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9796D62" w14:textId="77777777" w:rsidR="00E349AB" w:rsidRPr="000A163E" w:rsidRDefault="00E349AB" w:rsidP="0055413A">
            <w:pPr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</w:tr>
      <w:tr w:rsidR="00011C0A" w:rsidRPr="000A163E" w14:paraId="5B350A24" w14:textId="77777777" w:rsidTr="00011C0A">
        <w:trPr>
          <w:trHeight w:val="341"/>
          <w:jc w:val="center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280C9195" w14:textId="77777777" w:rsidR="00E349AB" w:rsidRPr="000A163E" w:rsidRDefault="00E349AB" w:rsidP="0055413A">
            <w:pPr>
              <w:pStyle w:val="TableParagraph"/>
              <w:spacing w:before="5"/>
              <w:ind w:right="11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lastRenderedPageBreak/>
              <w:t>42131</w:t>
            </w:r>
          </w:p>
        </w:tc>
        <w:tc>
          <w:tcPr>
            <w:tcW w:w="553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539C11F" w14:textId="77777777" w:rsidR="00E349AB" w:rsidRPr="000A163E" w:rsidRDefault="00E349AB" w:rsidP="0055413A">
            <w:pPr>
              <w:pStyle w:val="TableParagraph"/>
              <w:spacing w:before="4"/>
              <w:ind w:left="16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127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B27A63" w14:textId="77777777" w:rsidR="00E349AB" w:rsidRPr="000A163E" w:rsidRDefault="00E349AB" w:rsidP="0055413A">
            <w:pPr>
              <w:pStyle w:val="TableParagraph"/>
              <w:spacing w:before="5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Ceste</w:t>
            </w:r>
            <w:proofErr w:type="spellEnd"/>
          </w:p>
          <w:p w14:paraId="410DDD50" w14:textId="77777777" w:rsidR="00E349AB" w:rsidRPr="000A163E" w:rsidRDefault="00E349AB" w:rsidP="0055413A">
            <w:pPr>
              <w:pStyle w:val="TableParagraph"/>
              <w:spacing w:before="90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Cesta V.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Pisanica -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Kukavica</w:t>
            </w:r>
            <w:proofErr w:type="spellEnd"/>
          </w:p>
          <w:p w14:paraId="4BF02C7D" w14:textId="77777777" w:rsidR="00E349AB" w:rsidRPr="000A163E" w:rsidRDefault="00E349AB" w:rsidP="0055413A">
            <w:pPr>
              <w:pStyle w:val="TableParagraph"/>
              <w:spacing w:before="34" w:line="190" w:lineRule="exact"/>
              <w:ind w:left="261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Kukavica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E79CDD" w14:textId="77777777" w:rsidR="00E349AB" w:rsidRPr="000A163E" w:rsidRDefault="00E349AB" w:rsidP="0055413A">
            <w:pPr>
              <w:pStyle w:val="TableParagraph"/>
              <w:spacing w:before="5"/>
              <w:ind w:right="67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120.000,00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79A1E0" w14:textId="6FA4495B" w:rsidR="00E349AB" w:rsidRPr="000A163E" w:rsidRDefault="00011C0A" w:rsidP="0055413A">
            <w:pPr>
              <w:pStyle w:val="TableParagraph"/>
              <w:spacing w:before="5"/>
              <w:ind w:right="53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-120.000,00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43F52D" w14:textId="0563A279" w:rsidR="00E349AB" w:rsidRPr="000A163E" w:rsidRDefault="00011C0A" w:rsidP="0055413A">
            <w:pPr>
              <w:pStyle w:val="TableParagraph"/>
              <w:spacing w:before="5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0,00</w:t>
            </w:r>
          </w:p>
        </w:tc>
      </w:tr>
      <w:tr w:rsidR="00011C0A" w:rsidRPr="000A163E" w14:paraId="7144E488" w14:textId="77777777" w:rsidTr="00011C0A">
        <w:trPr>
          <w:trHeight w:val="353"/>
          <w:jc w:val="center"/>
        </w:trPr>
        <w:tc>
          <w:tcPr>
            <w:tcW w:w="739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</w:tcPr>
          <w:p w14:paraId="1CD2EFC1" w14:textId="77777777" w:rsidR="00E349AB" w:rsidRPr="000A163E" w:rsidRDefault="00E349AB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448F6F" w14:textId="77777777" w:rsidR="00E349AB" w:rsidRPr="000A163E" w:rsidRDefault="00E349AB" w:rsidP="0055413A">
            <w:pPr>
              <w:pStyle w:val="TableParagraph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3F8ABC" w14:textId="77777777" w:rsidR="00E349AB" w:rsidRPr="000A163E" w:rsidRDefault="00E349AB" w:rsidP="0055413A">
            <w:pPr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BA4057" w14:textId="77777777" w:rsidR="00E349AB" w:rsidRPr="000A163E" w:rsidRDefault="00E349AB" w:rsidP="0055413A">
            <w:pPr>
              <w:pStyle w:val="TableParagraph"/>
              <w:spacing w:before="143" w:line="190" w:lineRule="exact"/>
              <w:ind w:right="67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120.000,00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430E9D" w14:textId="06E30064" w:rsidR="00E349AB" w:rsidRPr="000A163E" w:rsidRDefault="00011C0A" w:rsidP="0055413A">
            <w:pPr>
              <w:pStyle w:val="TableParagraph"/>
              <w:spacing w:before="143" w:line="190" w:lineRule="exact"/>
              <w:ind w:right="53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-120.000,0</w:t>
            </w:r>
            <w:r w:rsidR="00E349AB"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0</w:t>
            </w: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948209" w14:textId="7DEF01E6" w:rsidR="00E349AB" w:rsidRPr="000A163E" w:rsidRDefault="00011C0A" w:rsidP="0055413A">
            <w:pPr>
              <w:pStyle w:val="TableParagraph"/>
              <w:spacing w:before="143" w:line="190" w:lineRule="exact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0,00</w:t>
            </w:r>
          </w:p>
        </w:tc>
      </w:tr>
      <w:tr w:rsidR="00011C0A" w:rsidRPr="000A163E" w14:paraId="1B1A1C7A" w14:textId="77777777" w:rsidTr="00011C0A">
        <w:trPr>
          <w:trHeight w:val="508"/>
          <w:jc w:val="center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7B001C0E" w14:textId="77777777" w:rsidR="00E349AB" w:rsidRPr="000A163E" w:rsidRDefault="00E349AB" w:rsidP="0055413A">
            <w:pPr>
              <w:pStyle w:val="TableParagraph"/>
              <w:spacing w:before="5"/>
              <w:ind w:right="11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42641</w:t>
            </w:r>
          </w:p>
        </w:tc>
        <w:tc>
          <w:tcPr>
            <w:tcW w:w="553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413F98" w14:textId="77777777" w:rsidR="00E349AB" w:rsidRPr="000A163E" w:rsidRDefault="00E349AB" w:rsidP="0055413A">
            <w:pPr>
              <w:pStyle w:val="TableParagraph"/>
              <w:spacing w:before="5"/>
              <w:ind w:left="16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136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318376" w14:textId="77777777" w:rsidR="00E349AB" w:rsidRPr="000A163E" w:rsidRDefault="00E349AB" w:rsidP="0055413A">
            <w:pPr>
              <w:pStyle w:val="TableParagraph"/>
              <w:spacing w:before="5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Ostala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nematerijalna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proizvedena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imovina</w:t>
            </w:r>
            <w:proofErr w:type="spellEnd"/>
          </w:p>
          <w:p w14:paraId="5E8D0627" w14:textId="7BC5179F" w:rsidR="00E349AB" w:rsidRPr="000A163E" w:rsidRDefault="00E349AB" w:rsidP="0055413A">
            <w:pPr>
              <w:pStyle w:val="TableParagraph"/>
              <w:spacing w:before="91"/>
              <w:ind w:left="39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Projektiranje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nerazvrstane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ceste</w:t>
            </w:r>
            <w:proofErr w:type="spellEnd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, 3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Kukavica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320086" w14:textId="77777777" w:rsidR="00E349AB" w:rsidRPr="000A163E" w:rsidRDefault="00E349AB" w:rsidP="0055413A">
            <w:pPr>
              <w:pStyle w:val="TableParagraph"/>
              <w:spacing w:before="5"/>
              <w:ind w:right="67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10.000,00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4B0646" w14:textId="261CA17E" w:rsidR="00E349AB" w:rsidRPr="000A163E" w:rsidRDefault="00011C0A" w:rsidP="0055413A">
            <w:pPr>
              <w:pStyle w:val="TableParagraph"/>
              <w:spacing w:before="5"/>
              <w:ind w:right="53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500,00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3C6CFE" w14:textId="57D36714" w:rsidR="00E349AB" w:rsidRPr="000A163E" w:rsidRDefault="00E349AB" w:rsidP="0055413A">
            <w:pPr>
              <w:pStyle w:val="TableParagraph"/>
              <w:spacing w:before="5"/>
              <w:ind w:right="52"/>
              <w:jc w:val="right"/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</w:pP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10.</w:t>
            </w:r>
            <w:r w:rsidR="00011C0A"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5</w:t>
            </w:r>
            <w:r w:rsidRPr="000A163E">
              <w:rPr>
                <w:rFonts w:asciiTheme="minorHAnsi" w:hAnsiTheme="minorHAnsi" w:cstheme="minorHAnsi"/>
                <w:color w:val="171717" w:themeColor="background2" w:themeShade="1A"/>
                <w:sz w:val="18"/>
                <w:szCs w:val="18"/>
              </w:rPr>
              <w:t>00,00</w:t>
            </w:r>
          </w:p>
        </w:tc>
      </w:tr>
    </w:tbl>
    <w:p w14:paraId="53C33C40" w14:textId="02E832E4" w:rsidR="00C24E94" w:rsidRPr="000A163E" w:rsidRDefault="00C24E94" w:rsidP="00C24E94">
      <w:pPr>
        <w:rPr>
          <w:rFonts w:asciiTheme="minorHAnsi" w:hAnsiTheme="minorHAnsi" w:cstheme="minorHAnsi"/>
          <w:sz w:val="18"/>
          <w:szCs w:val="18"/>
        </w:rPr>
      </w:pPr>
      <w:r w:rsidRPr="000A163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0A205082" wp14:editId="20F50E60">
                <wp:simplePos x="0" y="0"/>
                <wp:positionH relativeFrom="page">
                  <wp:posOffset>859155</wp:posOffset>
                </wp:positionH>
                <wp:positionV relativeFrom="page">
                  <wp:posOffset>7805420</wp:posOffset>
                </wp:positionV>
                <wp:extent cx="158115" cy="146050"/>
                <wp:effectExtent l="0" t="0" r="0" b="0"/>
                <wp:wrapNone/>
                <wp:docPr id="214731268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05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2292 12292"/>
                            <a:gd name="T3" fmla="*/ 12292 h 230"/>
                            <a:gd name="T4" fmla="+- 0 1581 1353"/>
                            <a:gd name="T5" fmla="*/ T4 w 249"/>
                            <a:gd name="T6" fmla="+- 0 12292 12292"/>
                            <a:gd name="T7" fmla="*/ 12292 h 230"/>
                            <a:gd name="T8" fmla="+- 0 1581 1353"/>
                            <a:gd name="T9" fmla="*/ T8 w 249"/>
                            <a:gd name="T10" fmla="+- 0 12313 12292"/>
                            <a:gd name="T11" fmla="*/ 12313 h 230"/>
                            <a:gd name="T12" fmla="+- 0 1581 1353"/>
                            <a:gd name="T13" fmla="*/ T12 w 249"/>
                            <a:gd name="T14" fmla="+- 0 12502 12292"/>
                            <a:gd name="T15" fmla="*/ 12502 h 230"/>
                            <a:gd name="T16" fmla="+- 0 1485 1353"/>
                            <a:gd name="T17" fmla="*/ T16 w 249"/>
                            <a:gd name="T18" fmla="+- 0 12502 12292"/>
                            <a:gd name="T19" fmla="*/ 12502 h 230"/>
                            <a:gd name="T20" fmla="+- 0 1485 1353"/>
                            <a:gd name="T21" fmla="*/ T20 w 249"/>
                            <a:gd name="T22" fmla="+- 0 12313 12292"/>
                            <a:gd name="T23" fmla="*/ 12313 h 230"/>
                            <a:gd name="T24" fmla="+- 0 1581 1353"/>
                            <a:gd name="T25" fmla="*/ T24 w 249"/>
                            <a:gd name="T26" fmla="+- 0 12313 12292"/>
                            <a:gd name="T27" fmla="*/ 12313 h 230"/>
                            <a:gd name="T28" fmla="+- 0 1581 1353"/>
                            <a:gd name="T29" fmla="*/ T28 w 249"/>
                            <a:gd name="T30" fmla="+- 0 12292 12292"/>
                            <a:gd name="T31" fmla="*/ 12292 h 230"/>
                            <a:gd name="T32" fmla="+- 0 1485 1353"/>
                            <a:gd name="T33" fmla="*/ T32 w 249"/>
                            <a:gd name="T34" fmla="+- 0 12292 12292"/>
                            <a:gd name="T35" fmla="*/ 12292 h 230"/>
                            <a:gd name="T36" fmla="+- 0 1465 1353"/>
                            <a:gd name="T37" fmla="*/ T36 w 249"/>
                            <a:gd name="T38" fmla="+- 0 12292 12292"/>
                            <a:gd name="T39" fmla="*/ 12292 h 230"/>
                            <a:gd name="T40" fmla="+- 0 1465 1353"/>
                            <a:gd name="T41" fmla="*/ T40 w 249"/>
                            <a:gd name="T42" fmla="+- 0 12313 12292"/>
                            <a:gd name="T43" fmla="*/ 12313 h 230"/>
                            <a:gd name="T44" fmla="+- 0 1465 1353"/>
                            <a:gd name="T45" fmla="*/ T44 w 249"/>
                            <a:gd name="T46" fmla="+- 0 12502 12292"/>
                            <a:gd name="T47" fmla="*/ 12502 h 230"/>
                            <a:gd name="T48" fmla="+- 0 1373 1353"/>
                            <a:gd name="T49" fmla="*/ T48 w 249"/>
                            <a:gd name="T50" fmla="+- 0 12502 12292"/>
                            <a:gd name="T51" fmla="*/ 12502 h 230"/>
                            <a:gd name="T52" fmla="+- 0 1373 1353"/>
                            <a:gd name="T53" fmla="*/ T52 w 249"/>
                            <a:gd name="T54" fmla="+- 0 12313 12292"/>
                            <a:gd name="T55" fmla="*/ 12313 h 230"/>
                            <a:gd name="T56" fmla="+- 0 1465 1353"/>
                            <a:gd name="T57" fmla="*/ T56 w 249"/>
                            <a:gd name="T58" fmla="+- 0 12313 12292"/>
                            <a:gd name="T59" fmla="*/ 12313 h 230"/>
                            <a:gd name="T60" fmla="+- 0 1465 1353"/>
                            <a:gd name="T61" fmla="*/ T60 w 249"/>
                            <a:gd name="T62" fmla="+- 0 12292 12292"/>
                            <a:gd name="T63" fmla="*/ 12292 h 230"/>
                            <a:gd name="T64" fmla="+- 0 1373 1353"/>
                            <a:gd name="T65" fmla="*/ T64 w 249"/>
                            <a:gd name="T66" fmla="+- 0 12292 12292"/>
                            <a:gd name="T67" fmla="*/ 12292 h 230"/>
                            <a:gd name="T68" fmla="+- 0 1353 1353"/>
                            <a:gd name="T69" fmla="*/ T68 w 249"/>
                            <a:gd name="T70" fmla="+- 0 12292 12292"/>
                            <a:gd name="T71" fmla="*/ 12292 h 230"/>
                            <a:gd name="T72" fmla="+- 0 1353 1353"/>
                            <a:gd name="T73" fmla="*/ T72 w 249"/>
                            <a:gd name="T74" fmla="+- 0 12313 12292"/>
                            <a:gd name="T75" fmla="*/ 12313 h 230"/>
                            <a:gd name="T76" fmla="+- 0 1353 1353"/>
                            <a:gd name="T77" fmla="*/ T76 w 249"/>
                            <a:gd name="T78" fmla="+- 0 12502 12292"/>
                            <a:gd name="T79" fmla="*/ 12502 h 230"/>
                            <a:gd name="T80" fmla="+- 0 1353 1353"/>
                            <a:gd name="T81" fmla="*/ T80 w 249"/>
                            <a:gd name="T82" fmla="+- 0 12522 12292"/>
                            <a:gd name="T83" fmla="*/ 12522 h 230"/>
                            <a:gd name="T84" fmla="+- 0 1373 1353"/>
                            <a:gd name="T85" fmla="*/ T84 w 249"/>
                            <a:gd name="T86" fmla="+- 0 12522 12292"/>
                            <a:gd name="T87" fmla="*/ 12522 h 230"/>
                            <a:gd name="T88" fmla="+- 0 1465 1353"/>
                            <a:gd name="T89" fmla="*/ T88 w 249"/>
                            <a:gd name="T90" fmla="+- 0 12522 12292"/>
                            <a:gd name="T91" fmla="*/ 12522 h 230"/>
                            <a:gd name="T92" fmla="+- 0 1485 1353"/>
                            <a:gd name="T93" fmla="*/ T92 w 249"/>
                            <a:gd name="T94" fmla="+- 0 12522 12292"/>
                            <a:gd name="T95" fmla="*/ 12522 h 230"/>
                            <a:gd name="T96" fmla="+- 0 1581 1353"/>
                            <a:gd name="T97" fmla="*/ T96 w 249"/>
                            <a:gd name="T98" fmla="+- 0 12522 12292"/>
                            <a:gd name="T99" fmla="*/ 12522 h 230"/>
                            <a:gd name="T100" fmla="+- 0 1601 1353"/>
                            <a:gd name="T101" fmla="*/ T100 w 249"/>
                            <a:gd name="T102" fmla="+- 0 12522 12292"/>
                            <a:gd name="T103" fmla="*/ 12522 h 230"/>
                            <a:gd name="T104" fmla="+- 0 1601 1353"/>
                            <a:gd name="T105" fmla="*/ T104 w 249"/>
                            <a:gd name="T106" fmla="+- 0 12502 12292"/>
                            <a:gd name="T107" fmla="*/ 12502 h 230"/>
                            <a:gd name="T108" fmla="+- 0 1601 1353"/>
                            <a:gd name="T109" fmla="*/ T108 w 249"/>
                            <a:gd name="T110" fmla="+- 0 12313 12292"/>
                            <a:gd name="T111" fmla="*/ 12313 h 230"/>
                            <a:gd name="T112" fmla="+- 0 1601 1353"/>
                            <a:gd name="T113" fmla="*/ T112 w 249"/>
                            <a:gd name="T114" fmla="+- 0 12292 12292"/>
                            <a:gd name="T115" fmla="*/ 12292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0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1"/>
                              </a:lnTo>
                              <a:lnTo>
                                <a:pt x="228" y="210"/>
                              </a:lnTo>
                              <a:lnTo>
                                <a:pt x="132" y="210"/>
                              </a:lnTo>
                              <a:lnTo>
                                <a:pt x="132" y="21"/>
                              </a:lnTo>
                              <a:lnTo>
                                <a:pt x="228" y="21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1"/>
                              </a:lnTo>
                              <a:lnTo>
                                <a:pt x="112" y="210"/>
                              </a:lnTo>
                              <a:lnTo>
                                <a:pt x="20" y="210"/>
                              </a:lnTo>
                              <a:lnTo>
                                <a:pt x="20" y="21"/>
                              </a:lnTo>
                              <a:lnTo>
                                <a:pt x="112" y="21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0" y="210"/>
                              </a:lnTo>
                              <a:lnTo>
                                <a:pt x="0" y="230"/>
                              </a:lnTo>
                              <a:lnTo>
                                <a:pt x="20" y="230"/>
                              </a:lnTo>
                              <a:lnTo>
                                <a:pt x="112" y="230"/>
                              </a:lnTo>
                              <a:lnTo>
                                <a:pt x="132" y="230"/>
                              </a:lnTo>
                              <a:lnTo>
                                <a:pt x="228" y="230"/>
                              </a:lnTo>
                              <a:lnTo>
                                <a:pt x="248" y="230"/>
                              </a:lnTo>
                              <a:lnTo>
                                <a:pt x="248" y="210"/>
                              </a:lnTo>
                              <a:lnTo>
                                <a:pt x="248" y="21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BEAA8" id="Freeform 2" o:spid="_x0000_s1026" style="position:absolute;margin-left:67.65pt;margin-top:614.6pt;width:12.45pt;height:11.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" path="m248,l228,r,21l228,210r-96,l132,21r96,l228,,132,,112,r,21l112,210r-92,l20,21r92,l112,,20,,,,,21,,210r,20l20,230r92,l132,230r96,l248,230r,-20l248,21,248,xe" fillcolor="black" stroked="f">
                <v:path arrowok="t" o:connecttype="custom" o:connectlocs="157480,7805420;144780,7805420;144780,7818755;144780,7938770;83820,7938770;83820,7818755;144780,7818755;144780,7805420;83820,7805420;71120,7805420;71120,7818755;71120,7938770;12700,7938770;12700,7818755;71120,7818755;71120,7805420;12700,7805420;0,7805420;0,7818755;0,7938770;0,7951470;12700,7951470;71120,7951470;83820,7951470;144780,7951470;157480,7951470;157480,7938770;157480,7818755;157480,7805420" o:connectangles="0,0,0,0,0,0,0,0,0,0,0,0,0,0,0,0,0,0,0,0,0,0,0,0,0,0,0,0,0"/>
                <w10:wrap anchorx="page" anchory="page"/>
              </v:shape>
            </w:pict>
          </mc:Fallback>
        </mc:AlternateContent>
      </w:r>
    </w:p>
    <w:p w14:paraId="03EB4B7B" w14:textId="77777777" w:rsidR="00C24E94" w:rsidRPr="00CA180C" w:rsidRDefault="00C24E94" w:rsidP="00C24E94">
      <w:pPr>
        <w:rPr>
          <w:rFonts w:asciiTheme="minorHAnsi" w:hAnsiTheme="minorHAnsi" w:cstheme="minorHAnsi"/>
          <w:sz w:val="20"/>
          <w:szCs w:val="20"/>
        </w:rPr>
        <w:sectPr w:rsidR="00C24E94" w:rsidRPr="00CA180C" w:rsidSect="00C24E94">
          <w:footerReference w:type="default" r:id="rId14"/>
          <w:pgSz w:w="11910" w:h="16840"/>
          <w:pgMar w:top="1120" w:right="540" w:bottom="760" w:left="220" w:header="0" w:footer="580" w:gutter="0"/>
          <w:cols w:space="720"/>
        </w:sectPr>
      </w:pPr>
    </w:p>
    <w:p w14:paraId="2DFA6B96" w14:textId="77777777" w:rsidR="00B24B2F" w:rsidRPr="00CA180C" w:rsidRDefault="00B24B2F" w:rsidP="00B4085D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</w:p>
    <w:p w14:paraId="4BF05564" w14:textId="55EEFFE1" w:rsidR="00286796" w:rsidRPr="00CA180C" w:rsidRDefault="00286796" w:rsidP="00B4085D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  <w:highlight w:val="lightGray"/>
          <w:u w:val="single"/>
        </w:rPr>
        <w:t xml:space="preserve">Program 1015 projekt „Za </w:t>
      </w:r>
      <w:proofErr w:type="spellStart"/>
      <w:r w:rsidRPr="00CA180C">
        <w:rPr>
          <w:rFonts w:asciiTheme="minorHAnsi" w:eastAsia="Bookman Old Style" w:hAnsiTheme="minorHAnsi" w:cstheme="minorHAnsi"/>
          <w:sz w:val="20"/>
          <w:szCs w:val="20"/>
          <w:highlight w:val="lightGray"/>
          <w:u w:val="single"/>
        </w:rPr>
        <w:t>žene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“</w:t>
      </w:r>
      <w:r w:rsidR="00FC02D5" w:rsidRPr="00CA180C">
        <w:rPr>
          <w:rFonts w:asciiTheme="minorHAnsi" w:eastAsia="Bookman Old Style" w:hAnsiTheme="minorHAnsi" w:cstheme="minorHAnsi"/>
          <w:sz w:val="20"/>
          <w:szCs w:val="20"/>
        </w:rPr>
        <w:t>zapošljavanje</w:t>
      </w:r>
      <w:proofErr w:type="spellEnd"/>
      <w:r w:rsidR="00FC02D5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žena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- iznos </w:t>
      </w:r>
      <w:r w:rsidR="001130C8" w:rsidRPr="00CA180C">
        <w:rPr>
          <w:rFonts w:asciiTheme="minorHAnsi" w:eastAsia="Bookman Old Style" w:hAnsiTheme="minorHAnsi" w:cstheme="minorHAnsi"/>
          <w:sz w:val="20"/>
          <w:szCs w:val="20"/>
        </w:rPr>
        <w:t xml:space="preserve">se </w:t>
      </w:r>
      <w:r w:rsidR="00F84A20" w:rsidRPr="00CA180C">
        <w:rPr>
          <w:rFonts w:asciiTheme="minorHAnsi" w:eastAsia="Bookman Old Style" w:hAnsiTheme="minorHAnsi" w:cstheme="minorHAnsi"/>
          <w:sz w:val="20"/>
          <w:szCs w:val="20"/>
        </w:rPr>
        <w:t>smanjuje se</w:t>
      </w:r>
      <w:r w:rsidR="001130C8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u iznosu od </w:t>
      </w:r>
      <w:r w:rsidR="00F84A20" w:rsidRPr="00CA180C">
        <w:rPr>
          <w:rFonts w:asciiTheme="minorHAnsi" w:eastAsia="Bookman Old Style" w:hAnsiTheme="minorHAnsi" w:cstheme="minorHAnsi"/>
          <w:sz w:val="20"/>
          <w:szCs w:val="20"/>
        </w:rPr>
        <w:t>1.770,00 EUR</w:t>
      </w:r>
      <w:r w:rsidR="001130C8" w:rsidRPr="00CA180C">
        <w:rPr>
          <w:rFonts w:asciiTheme="minorHAnsi" w:eastAsia="Bookman Old Style" w:hAnsiTheme="minorHAnsi" w:cstheme="minorHAnsi"/>
          <w:sz w:val="20"/>
          <w:szCs w:val="20"/>
        </w:rPr>
        <w:t xml:space="preserve">. </w:t>
      </w:r>
      <w:r w:rsidR="00C71B20" w:rsidRPr="00CA180C">
        <w:rPr>
          <w:rFonts w:asciiTheme="minorHAnsi" w:eastAsia="Bookman Old Style" w:hAnsiTheme="minorHAnsi" w:cstheme="minorHAnsi"/>
          <w:sz w:val="20"/>
          <w:szCs w:val="20"/>
        </w:rPr>
        <w:t>Povećanje</w:t>
      </w:r>
      <w:r w:rsidR="001130C8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se odnosi na </w:t>
      </w:r>
      <w:r w:rsidR="00C71B20" w:rsidRPr="00CA180C">
        <w:rPr>
          <w:rFonts w:asciiTheme="minorHAnsi" w:eastAsia="Bookman Old Style" w:hAnsiTheme="minorHAnsi" w:cstheme="minorHAnsi"/>
          <w:sz w:val="20"/>
          <w:szCs w:val="20"/>
        </w:rPr>
        <w:t xml:space="preserve">rashode </w:t>
      </w:r>
      <w:r w:rsidR="005A4596" w:rsidRPr="00CA180C">
        <w:rPr>
          <w:rFonts w:asciiTheme="minorHAnsi" w:eastAsia="Bookman Old Style" w:hAnsiTheme="minorHAnsi" w:cstheme="minorHAnsi"/>
          <w:sz w:val="20"/>
          <w:szCs w:val="20"/>
        </w:rPr>
        <w:t>za zaposlene ( božićnice, naknade za prijevoz i sl.)</w:t>
      </w:r>
    </w:p>
    <w:p w14:paraId="6AEB6BFD" w14:textId="15760C87" w:rsidR="00286796" w:rsidRPr="00CA180C" w:rsidRDefault="00286796" w:rsidP="00B4085D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  <w:highlight w:val="lightGray"/>
          <w:u w:val="single"/>
        </w:rPr>
        <w:t>Program 1017 Stambeno zbrinjavanje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– </w:t>
      </w:r>
      <w:r w:rsidR="00F84A20" w:rsidRPr="00CA180C">
        <w:rPr>
          <w:rFonts w:asciiTheme="minorHAnsi" w:eastAsia="Bookman Old Style" w:hAnsiTheme="minorHAnsi" w:cstheme="minorHAnsi"/>
          <w:sz w:val="20"/>
          <w:szCs w:val="20"/>
        </w:rPr>
        <w:t>iznos ostaje nepromijenjen</w:t>
      </w:r>
      <w:r w:rsidR="005A4596"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</w:p>
    <w:p w14:paraId="281BB063" w14:textId="77777777" w:rsidR="00286796" w:rsidRPr="00CA180C" w:rsidRDefault="00286796" w:rsidP="00B4085D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</w:p>
    <w:p w14:paraId="28EC09F0" w14:textId="0DB309FC" w:rsidR="00B4085D" w:rsidRPr="00CA180C" w:rsidRDefault="00B4085D" w:rsidP="00B4085D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  <w:highlight w:val="lightGray"/>
          <w:u w:val="single"/>
        </w:rPr>
        <w:t>Program 101</w:t>
      </w:r>
      <w:r w:rsidR="00836C04" w:rsidRPr="00CA180C">
        <w:rPr>
          <w:rFonts w:asciiTheme="minorHAnsi" w:eastAsia="Bookman Old Style" w:hAnsiTheme="minorHAnsi" w:cstheme="minorHAnsi"/>
          <w:sz w:val="20"/>
          <w:szCs w:val="20"/>
          <w:highlight w:val="lightGray"/>
          <w:u w:val="single"/>
        </w:rPr>
        <w:t>8</w:t>
      </w:r>
      <w:r w:rsidRPr="00CA180C">
        <w:rPr>
          <w:rFonts w:asciiTheme="minorHAnsi" w:eastAsia="Bookman Old Style" w:hAnsiTheme="minorHAnsi" w:cstheme="minorHAnsi"/>
          <w:sz w:val="20"/>
          <w:szCs w:val="20"/>
          <w:highlight w:val="lightGray"/>
          <w:u w:val="single"/>
        </w:rPr>
        <w:t xml:space="preserve"> </w:t>
      </w:r>
      <w:r w:rsidR="00836C04" w:rsidRPr="00CA180C">
        <w:rPr>
          <w:rFonts w:asciiTheme="minorHAnsi" w:eastAsia="Bookman Old Style" w:hAnsiTheme="minorHAnsi" w:cstheme="minorHAnsi"/>
          <w:sz w:val="20"/>
          <w:szCs w:val="20"/>
          <w:highlight w:val="lightGray"/>
          <w:u w:val="single"/>
        </w:rPr>
        <w:t>zaštita životinja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F84A20" w:rsidRPr="00CA180C">
        <w:rPr>
          <w:rFonts w:asciiTheme="minorHAnsi" w:eastAsia="Bookman Old Style" w:hAnsiTheme="minorHAnsi" w:cstheme="minorHAnsi"/>
          <w:sz w:val="20"/>
          <w:szCs w:val="20"/>
        </w:rPr>
        <w:t>povećava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se za </w:t>
      </w:r>
      <w:r w:rsidR="00F84A20" w:rsidRPr="00CA180C">
        <w:rPr>
          <w:rFonts w:asciiTheme="minorHAnsi" w:eastAsia="Bookman Old Style" w:hAnsiTheme="minorHAnsi" w:cstheme="minorHAnsi"/>
          <w:sz w:val="20"/>
          <w:szCs w:val="20"/>
        </w:rPr>
        <w:t>1.000,00 EUR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 xml:space="preserve"> te iznosi ukupno</w:t>
      </w:r>
      <w:r w:rsidR="00836C04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="00F84A20" w:rsidRPr="00CA180C">
        <w:rPr>
          <w:rFonts w:asciiTheme="minorHAnsi" w:eastAsia="Bookman Old Style" w:hAnsiTheme="minorHAnsi" w:cstheme="minorHAnsi"/>
          <w:sz w:val="20"/>
          <w:szCs w:val="20"/>
        </w:rPr>
        <w:t>15.600,00 EUR</w:t>
      </w:r>
    </w:p>
    <w:p w14:paraId="1850188D" w14:textId="131AA54F" w:rsidR="006D4138" w:rsidRPr="00CA180C" w:rsidRDefault="00BD768F" w:rsidP="00CA180C">
      <w:pP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djustRightInd w:val="0"/>
        <w:rPr>
          <w:rFonts w:asciiTheme="minorHAnsi" w:hAnsiTheme="minorHAnsi" w:cstheme="minorHAnsi"/>
          <w:sz w:val="20"/>
          <w:szCs w:val="20"/>
        </w:rPr>
      </w:pPr>
      <w:r w:rsidRPr="00CA180C">
        <w:rPr>
          <w:rFonts w:asciiTheme="minorHAnsi" w:hAnsiTheme="minorHAnsi" w:cstheme="minorHAnsi"/>
          <w:sz w:val="20"/>
          <w:szCs w:val="20"/>
        </w:rPr>
        <w:t>Rashodi se odnose na</w:t>
      </w:r>
      <w:r w:rsidR="00D94B0E" w:rsidRPr="00CA180C">
        <w:rPr>
          <w:rFonts w:asciiTheme="minorHAnsi" w:hAnsiTheme="minorHAnsi" w:cstheme="minorHAnsi"/>
          <w:sz w:val="20"/>
          <w:szCs w:val="20"/>
        </w:rPr>
        <w:t xml:space="preserve"> skrb napušteni</w:t>
      </w:r>
      <w:r w:rsidR="009C1F08" w:rsidRPr="00CA180C">
        <w:rPr>
          <w:rFonts w:asciiTheme="minorHAnsi" w:hAnsiTheme="minorHAnsi" w:cstheme="minorHAnsi"/>
          <w:sz w:val="20"/>
          <w:szCs w:val="20"/>
        </w:rPr>
        <w:t>h</w:t>
      </w:r>
      <w:r w:rsidR="00D94B0E" w:rsidRPr="00CA180C">
        <w:rPr>
          <w:rFonts w:asciiTheme="minorHAnsi" w:hAnsiTheme="minorHAnsi" w:cstheme="minorHAnsi"/>
          <w:sz w:val="20"/>
          <w:szCs w:val="20"/>
        </w:rPr>
        <w:t xml:space="preserve"> životinja</w:t>
      </w:r>
      <w:r w:rsidR="009C1F08" w:rsidRPr="00CA180C">
        <w:rPr>
          <w:rFonts w:asciiTheme="minorHAnsi" w:hAnsiTheme="minorHAnsi" w:cstheme="minorHAnsi"/>
          <w:sz w:val="20"/>
          <w:szCs w:val="20"/>
        </w:rPr>
        <w:t xml:space="preserve"> te veterinarske usluge subvencija za kastraciju i sterilizaciju životinja.</w:t>
      </w:r>
    </w:p>
    <w:p w14:paraId="683A83C7" w14:textId="424EA0EB" w:rsidR="00036670" w:rsidRPr="00CA180C" w:rsidRDefault="006D4138" w:rsidP="00036670">
      <w:pPr>
        <w:pStyle w:val="Odlomakpopisa"/>
        <w:spacing w:line="291" w:lineRule="exact"/>
        <w:rPr>
          <w:rFonts w:asciiTheme="minorHAnsi" w:hAnsiTheme="minorHAnsi" w:cstheme="minorHAnsi"/>
          <w:sz w:val="20"/>
          <w:szCs w:val="20"/>
        </w:rPr>
      </w:pPr>
      <w:r w:rsidRPr="00CA180C">
        <w:rPr>
          <w:rFonts w:asciiTheme="minorHAnsi" w:hAnsiTheme="minorHAnsi" w:cstheme="minorHAnsi"/>
          <w:sz w:val="20"/>
          <w:szCs w:val="20"/>
          <w:highlight w:val="lightGray"/>
        </w:rPr>
        <w:t>Program 1019 poticanje razvoja turizma</w:t>
      </w:r>
      <w:r w:rsidRPr="00CA180C">
        <w:rPr>
          <w:rFonts w:asciiTheme="minorHAnsi" w:hAnsiTheme="minorHAnsi" w:cstheme="minorHAnsi"/>
          <w:sz w:val="20"/>
          <w:szCs w:val="20"/>
        </w:rPr>
        <w:t xml:space="preserve"> </w:t>
      </w:r>
      <w:r w:rsidR="00F84A20" w:rsidRPr="00CA180C">
        <w:rPr>
          <w:rFonts w:asciiTheme="minorHAnsi" w:hAnsiTheme="minorHAnsi" w:cstheme="minorHAnsi"/>
          <w:sz w:val="20"/>
          <w:szCs w:val="20"/>
        </w:rPr>
        <w:t>iznos ostaje nepromijenjen.</w:t>
      </w:r>
    </w:p>
    <w:p w14:paraId="18026FD6" w14:textId="4CDB4609" w:rsidR="006D4138" w:rsidRPr="00CA180C" w:rsidRDefault="00036670" w:rsidP="00CA180C">
      <w:pPr>
        <w:pStyle w:val="Odlomakpopisa"/>
        <w:spacing w:line="291" w:lineRule="exact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hAnsiTheme="minorHAnsi" w:cstheme="minorHAnsi"/>
          <w:sz w:val="20"/>
          <w:szCs w:val="20"/>
        </w:rPr>
        <w:t xml:space="preserve"> 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Prebijanjem aktivnosti povećanje/smanjenje unutar programa, kako je vidljivo u tablici po aktivnostima.</w:t>
      </w:r>
    </w:p>
    <w:p w14:paraId="5D4D208B" w14:textId="77777777" w:rsidR="00E96E44" w:rsidRPr="00CA180C" w:rsidRDefault="006D4138" w:rsidP="00F84A20">
      <w:pPr>
        <w:widowControl/>
        <w:tabs>
          <w:tab w:val="left" w:pos="851"/>
        </w:tabs>
        <w:autoSpaceDE/>
        <w:autoSpaceDN/>
        <w:spacing w:line="239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A180C">
        <w:rPr>
          <w:rFonts w:asciiTheme="minorHAnsi" w:hAnsiTheme="minorHAnsi" w:cstheme="minorHAnsi"/>
          <w:sz w:val="20"/>
          <w:szCs w:val="20"/>
          <w:highlight w:val="lightGray"/>
        </w:rPr>
        <w:t xml:space="preserve">Program1022 </w:t>
      </w:r>
      <w:r w:rsidR="00E96E44" w:rsidRPr="00CA180C">
        <w:rPr>
          <w:rFonts w:asciiTheme="minorHAnsi" w:hAnsiTheme="minorHAnsi" w:cstheme="minorHAnsi"/>
          <w:sz w:val="20"/>
          <w:szCs w:val="20"/>
          <w:highlight w:val="lightGray"/>
        </w:rPr>
        <w:t>financiranje</w:t>
      </w:r>
      <w:r w:rsidR="000F15F0" w:rsidRPr="00CA180C">
        <w:rPr>
          <w:rFonts w:asciiTheme="minorHAnsi" w:hAnsiTheme="minorHAnsi" w:cstheme="minorHAnsi"/>
          <w:sz w:val="20"/>
          <w:szCs w:val="20"/>
          <w:highlight w:val="lightGray"/>
        </w:rPr>
        <w:t xml:space="preserve"> djelatnost</w:t>
      </w:r>
      <w:r w:rsidR="00E96E44" w:rsidRPr="00CA180C">
        <w:rPr>
          <w:rFonts w:asciiTheme="minorHAnsi" w:hAnsiTheme="minorHAnsi" w:cstheme="minorHAnsi"/>
          <w:sz w:val="20"/>
          <w:szCs w:val="20"/>
          <w:highlight w:val="lightGray"/>
        </w:rPr>
        <w:t>i</w:t>
      </w:r>
      <w:r w:rsidR="000F15F0" w:rsidRPr="00CA180C">
        <w:rPr>
          <w:rFonts w:asciiTheme="minorHAnsi" w:hAnsiTheme="minorHAnsi" w:cstheme="minorHAnsi"/>
          <w:sz w:val="20"/>
          <w:szCs w:val="20"/>
          <w:highlight w:val="lightGray"/>
        </w:rPr>
        <w:t xml:space="preserve"> dječjeg vrtića</w:t>
      </w:r>
      <w:r w:rsidRPr="00CA180C">
        <w:rPr>
          <w:rFonts w:asciiTheme="minorHAnsi" w:hAnsiTheme="minorHAnsi" w:cstheme="minorHAnsi"/>
          <w:sz w:val="20"/>
          <w:szCs w:val="20"/>
        </w:rPr>
        <w:t xml:space="preserve"> </w:t>
      </w:r>
      <w:r w:rsidR="00E96E44" w:rsidRPr="00CA180C">
        <w:rPr>
          <w:rFonts w:asciiTheme="minorHAnsi" w:eastAsia="Bookman Old Style" w:hAnsiTheme="minorHAnsi" w:cstheme="minorHAnsi"/>
          <w:sz w:val="20"/>
          <w:szCs w:val="20"/>
        </w:rPr>
        <w:t>smanjuje se u iznosu od</w:t>
      </w:r>
    </w:p>
    <w:p w14:paraId="32B75D0C" w14:textId="1CC8C3D2" w:rsidR="00C66360" w:rsidRPr="00CA180C" w:rsidRDefault="00F84A20" w:rsidP="00E96E44">
      <w:pPr>
        <w:widowControl/>
        <w:tabs>
          <w:tab w:val="left" w:pos="851"/>
        </w:tabs>
        <w:autoSpaceDE/>
        <w:autoSpaceDN/>
        <w:spacing w:line="239" w:lineRule="auto"/>
        <w:jc w:val="both"/>
        <w:rPr>
          <w:rFonts w:asciiTheme="minorHAnsi" w:eastAsia="Bookman Old Style" w:hAnsiTheme="minorHAnsi" w:cstheme="minorHAnsi"/>
          <w:sz w:val="20"/>
          <w:szCs w:val="20"/>
        </w:rPr>
      </w:pPr>
      <w:r w:rsidRPr="00CA180C">
        <w:rPr>
          <w:rFonts w:asciiTheme="minorHAnsi" w:eastAsia="Bookman Old Style" w:hAnsiTheme="minorHAnsi" w:cstheme="minorHAnsi"/>
          <w:sz w:val="20"/>
          <w:szCs w:val="20"/>
        </w:rPr>
        <w:t>20.000,00</w:t>
      </w:r>
      <w:r w:rsidR="00E96E44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</w:t>
      </w:r>
      <w:r w:rsidRPr="00CA180C">
        <w:rPr>
          <w:rFonts w:asciiTheme="minorHAnsi" w:eastAsia="Bookman Old Style" w:hAnsiTheme="minorHAnsi" w:cstheme="minorHAnsi"/>
          <w:sz w:val="20"/>
          <w:szCs w:val="20"/>
        </w:rPr>
        <w:t>EUR</w:t>
      </w:r>
      <w:r w:rsidR="000B40C5" w:rsidRPr="00CA180C">
        <w:rPr>
          <w:rFonts w:asciiTheme="minorHAnsi" w:eastAsia="Bookman Old Style" w:hAnsiTheme="minorHAnsi" w:cstheme="minorHAnsi"/>
          <w:sz w:val="20"/>
          <w:szCs w:val="20"/>
        </w:rPr>
        <w:t>. Dječji vrtić nije završen stoga nismo u mogućnosti procijeniti početak rada istog kao podružnice.</w:t>
      </w:r>
      <w:r w:rsidR="00E96E44" w:rsidRPr="00CA180C">
        <w:rPr>
          <w:rFonts w:asciiTheme="minorHAnsi" w:eastAsia="Bookman Old Style" w:hAnsiTheme="minorHAnsi" w:cstheme="minorHAnsi"/>
          <w:sz w:val="20"/>
          <w:szCs w:val="20"/>
        </w:rPr>
        <w:t xml:space="preserve"> Smanjenje se odnosi na tekuću pomoć proračunskim korisnicima drugih proračuna Općini Veliki Grđevac za rad dječjeg vrtića</w:t>
      </w:r>
      <w:r w:rsidR="00C66360" w:rsidRPr="00CA180C">
        <w:rPr>
          <w:rFonts w:asciiTheme="minorHAnsi" w:eastAsia="Bookman Old Style" w:hAnsiTheme="minorHAnsi" w:cstheme="minorHAnsi"/>
          <w:sz w:val="20"/>
          <w:szCs w:val="20"/>
        </w:rPr>
        <w:t>.</w:t>
      </w:r>
    </w:p>
    <w:p w14:paraId="19DBAE44" w14:textId="3A85F92D" w:rsidR="006D4138" w:rsidRPr="00CA180C" w:rsidRDefault="006D4138" w:rsidP="00B4085D">
      <w:pP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djustRightInd w:val="0"/>
        <w:spacing w:before="88"/>
        <w:rPr>
          <w:rFonts w:asciiTheme="minorHAnsi" w:hAnsiTheme="minorHAnsi" w:cstheme="minorHAnsi"/>
          <w:sz w:val="20"/>
          <w:szCs w:val="20"/>
        </w:rPr>
      </w:pPr>
    </w:p>
    <w:p w14:paraId="7C8F3BB9" w14:textId="77777777" w:rsidR="00B4085D" w:rsidRPr="00CA180C" w:rsidRDefault="00B4085D" w:rsidP="00B4085D">
      <w:pPr>
        <w:tabs>
          <w:tab w:val="center" w:pos="5272"/>
        </w:tabs>
        <w:adjustRightInd w:val="0"/>
        <w:rPr>
          <w:rFonts w:asciiTheme="minorHAnsi" w:hAnsiTheme="minorHAnsi" w:cstheme="minorHAnsi"/>
          <w:sz w:val="20"/>
          <w:szCs w:val="20"/>
        </w:rPr>
      </w:pPr>
    </w:p>
    <w:p w14:paraId="1DF31707" w14:textId="77777777" w:rsidR="00B4085D" w:rsidRPr="00CA180C" w:rsidRDefault="00B4085D" w:rsidP="00B4085D">
      <w:pPr>
        <w:tabs>
          <w:tab w:val="left" w:pos="90"/>
        </w:tabs>
        <w:adjustRightInd w:val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A180C">
        <w:rPr>
          <w:rFonts w:asciiTheme="minorHAnsi" w:hAnsiTheme="minorHAnsi" w:cstheme="minorHAnsi"/>
          <w:b/>
          <w:color w:val="000000"/>
          <w:sz w:val="20"/>
          <w:szCs w:val="20"/>
        </w:rPr>
        <w:t>OPĆINSKO VIJEĆE OPĆINE VELIKA PISANICA</w:t>
      </w:r>
    </w:p>
    <w:p w14:paraId="11C733E6" w14:textId="77777777" w:rsidR="00B4085D" w:rsidRPr="005A7B00" w:rsidRDefault="00B4085D" w:rsidP="00B4085D">
      <w:pPr>
        <w:tabs>
          <w:tab w:val="left" w:pos="90"/>
        </w:tabs>
        <w:adjustRightInd w:val="0"/>
        <w:rPr>
          <w:rFonts w:ascii="Bookman Old Style" w:hAnsi="Bookman Old Style"/>
          <w:color w:val="000000"/>
          <w:sz w:val="24"/>
          <w:szCs w:val="24"/>
        </w:rPr>
      </w:pPr>
    </w:p>
    <w:p w14:paraId="3345FF73" w14:textId="77777777" w:rsidR="00D53635" w:rsidRDefault="00D53635"/>
    <w:sectPr w:rsidR="00D53635" w:rsidSect="007B0772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4C07C" w14:textId="77777777" w:rsidR="00A3541D" w:rsidRPr="005A7B00" w:rsidRDefault="00A3541D">
      <w:r w:rsidRPr="005A7B00">
        <w:separator/>
      </w:r>
    </w:p>
  </w:endnote>
  <w:endnote w:type="continuationSeparator" w:id="0">
    <w:p w14:paraId="7B06965E" w14:textId="77777777" w:rsidR="00A3541D" w:rsidRPr="005A7B00" w:rsidRDefault="00A3541D">
      <w:r w:rsidRPr="005A7B0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655F" w14:textId="5E7C9B5F" w:rsidR="001564DC" w:rsidRPr="005A7B00" w:rsidRDefault="001564DC">
    <w:pPr>
      <w:pStyle w:val="Tijeloteksta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1551006"/>
      <w:docPartObj>
        <w:docPartGallery w:val="Page Numbers (Bottom of Page)"/>
        <w:docPartUnique/>
      </w:docPartObj>
    </w:sdtPr>
    <w:sdtContent>
      <w:p w14:paraId="30D12FC9" w14:textId="2CEFE0F1" w:rsidR="0086233F" w:rsidRDefault="0086233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6636CD" w14:textId="3DD1B31D" w:rsidR="001564DC" w:rsidRPr="005A7B00" w:rsidRDefault="001564DC">
    <w:pPr>
      <w:pStyle w:val="Tijeloteksta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8445274"/>
      <w:docPartObj>
        <w:docPartGallery w:val="Page Numbers (Bottom of Page)"/>
        <w:docPartUnique/>
      </w:docPartObj>
    </w:sdtPr>
    <w:sdtContent>
      <w:p w14:paraId="6E8AC2C0" w14:textId="297A78F4" w:rsidR="0086233F" w:rsidRDefault="0086233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53DBE6" w14:textId="51C0DA7D" w:rsidR="00C24E94" w:rsidRDefault="00C24E94">
    <w:pPr>
      <w:pStyle w:val="Tijeloteksta"/>
      <w:spacing w:line="14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605164"/>
      <w:docPartObj>
        <w:docPartGallery w:val="Page Numbers (Bottom of Page)"/>
        <w:docPartUnique/>
      </w:docPartObj>
    </w:sdtPr>
    <w:sdtContent>
      <w:p w14:paraId="780AE591" w14:textId="0D4A9870" w:rsidR="0086233F" w:rsidRDefault="0086233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193AC" w14:textId="77777777" w:rsidR="00926CC2" w:rsidRPr="005A7B00" w:rsidRDefault="00926CC2">
    <w:pPr>
      <w:pStyle w:val="Podnoje"/>
    </w:pPr>
  </w:p>
  <w:p w14:paraId="0EC11CA9" w14:textId="77777777" w:rsidR="004A0C12" w:rsidRPr="005A7B00" w:rsidRDefault="004A0C12"/>
  <w:p w14:paraId="2707A7C8" w14:textId="77777777" w:rsidR="004A0C12" w:rsidRPr="005A7B00" w:rsidRDefault="004A0C12"/>
  <w:p w14:paraId="51B19199" w14:textId="77777777" w:rsidR="004A0C12" w:rsidRPr="005A7B00" w:rsidRDefault="004A0C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C5B4A" w14:textId="77777777" w:rsidR="00A3541D" w:rsidRPr="005A7B00" w:rsidRDefault="00A3541D">
      <w:r w:rsidRPr="005A7B00">
        <w:separator/>
      </w:r>
    </w:p>
  </w:footnote>
  <w:footnote w:type="continuationSeparator" w:id="0">
    <w:p w14:paraId="6653AC36" w14:textId="77777777" w:rsidR="00A3541D" w:rsidRPr="005A7B00" w:rsidRDefault="00A3541D">
      <w:r w:rsidRPr="005A7B0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hybridMultilevel"/>
    <w:tmpl w:val="1190CDE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66EF438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140E0F76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3352255A"/>
    <w:lvl w:ilvl="0" w:tplc="FFFFFFFF">
      <w:start w:val="1"/>
      <w:numFmt w:val="decimal"/>
      <w:lvlText w:val="%1)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7FDCC23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1BEFD79E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6B68079A"/>
    <w:lvl w:ilvl="0" w:tplc="FFFFFFFF">
      <w:start w:val="2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E837885"/>
    <w:multiLevelType w:val="hybridMultilevel"/>
    <w:tmpl w:val="9ED28C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17DC4"/>
    <w:multiLevelType w:val="hybridMultilevel"/>
    <w:tmpl w:val="3A540596"/>
    <w:lvl w:ilvl="0" w:tplc="B9A45218">
      <w:start w:val="4"/>
      <w:numFmt w:val="decimal"/>
      <w:lvlText w:val="%1"/>
      <w:lvlJc w:val="left"/>
      <w:pPr>
        <w:ind w:left="441" w:hanging="180"/>
      </w:pPr>
      <w:rPr>
        <w:rFonts w:ascii="Tahoma" w:eastAsia="Tahoma" w:hAnsi="Tahoma" w:cs="Tahoma" w:hint="default"/>
        <w:w w:val="100"/>
        <w:sz w:val="16"/>
        <w:szCs w:val="16"/>
        <w:lang w:val="bs" w:eastAsia="en-US" w:bidi="ar-SA"/>
      </w:rPr>
    </w:lvl>
    <w:lvl w:ilvl="1" w:tplc="EAFA0758">
      <w:numFmt w:val="bullet"/>
      <w:lvlText w:val="•"/>
      <w:lvlJc w:val="left"/>
      <w:pPr>
        <w:ind w:left="716" w:hanging="180"/>
      </w:pPr>
      <w:rPr>
        <w:rFonts w:hint="default"/>
        <w:lang w:val="bs" w:eastAsia="en-US" w:bidi="ar-SA"/>
      </w:rPr>
    </w:lvl>
    <w:lvl w:ilvl="2" w:tplc="F5706572">
      <w:numFmt w:val="bullet"/>
      <w:lvlText w:val="•"/>
      <w:lvlJc w:val="left"/>
      <w:pPr>
        <w:ind w:left="993" w:hanging="180"/>
      </w:pPr>
      <w:rPr>
        <w:rFonts w:hint="default"/>
        <w:lang w:val="bs" w:eastAsia="en-US" w:bidi="ar-SA"/>
      </w:rPr>
    </w:lvl>
    <w:lvl w:ilvl="3" w:tplc="48D2F2D6">
      <w:numFmt w:val="bullet"/>
      <w:lvlText w:val="•"/>
      <w:lvlJc w:val="left"/>
      <w:pPr>
        <w:ind w:left="1270" w:hanging="180"/>
      </w:pPr>
      <w:rPr>
        <w:rFonts w:hint="default"/>
        <w:lang w:val="bs" w:eastAsia="en-US" w:bidi="ar-SA"/>
      </w:rPr>
    </w:lvl>
    <w:lvl w:ilvl="4" w:tplc="8C1C861E">
      <w:numFmt w:val="bullet"/>
      <w:lvlText w:val="•"/>
      <w:lvlJc w:val="left"/>
      <w:pPr>
        <w:ind w:left="1547" w:hanging="180"/>
      </w:pPr>
      <w:rPr>
        <w:rFonts w:hint="default"/>
        <w:lang w:val="bs" w:eastAsia="en-US" w:bidi="ar-SA"/>
      </w:rPr>
    </w:lvl>
    <w:lvl w:ilvl="5" w:tplc="9B28C984">
      <w:numFmt w:val="bullet"/>
      <w:lvlText w:val="•"/>
      <w:lvlJc w:val="left"/>
      <w:pPr>
        <w:ind w:left="1824" w:hanging="180"/>
      </w:pPr>
      <w:rPr>
        <w:rFonts w:hint="default"/>
        <w:lang w:val="bs" w:eastAsia="en-US" w:bidi="ar-SA"/>
      </w:rPr>
    </w:lvl>
    <w:lvl w:ilvl="6" w:tplc="732A99E2">
      <w:numFmt w:val="bullet"/>
      <w:lvlText w:val="•"/>
      <w:lvlJc w:val="left"/>
      <w:pPr>
        <w:ind w:left="2101" w:hanging="180"/>
      </w:pPr>
      <w:rPr>
        <w:rFonts w:hint="default"/>
        <w:lang w:val="bs" w:eastAsia="en-US" w:bidi="ar-SA"/>
      </w:rPr>
    </w:lvl>
    <w:lvl w:ilvl="7" w:tplc="1264CE7C">
      <w:numFmt w:val="bullet"/>
      <w:lvlText w:val="•"/>
      <w:lvlJc w:val="left"/>
      <w:pPr>
        <w:ind w:left="2378" w:hanging="180"/>
      </w:pPr>
      <w:rPr>
        <w:rFonts w:hint="default"/>
        <w:lang w:val="bs" w:eastAsia="en-US" w:bidi="ar-SA"/>
      </w:rPr>
    </w:lvl>
    <w:lvl w:ilvl="8" w:tplc="29C241E0">
      <w:numFmt w:val="bullet"/>
      <w:lvlText w:val="•"/>
      <w:lvlJc w:val="left"/>
      <w:pPr>
        <w:ind w:left="2655" w:hanging="180"/>
      </w:pPr>
      <w:rPr>
        <w:rFonts w:hint="default"/>
        <w:lang w:val="bs" w:eastAsia="en-US" w:bidi="ar-SA"/>
      </w:rPr>
    </w:lvl>
  </w:abstractNum>
  <w:abstractNum w:abstractNumId="12" w15:restartNumberingAfterBreak="0">
    <w:nsid w:val="5BD12A7E"/>
    <w:multiLevelType w:val="hybridMultilevel"/>
    <w:tmpl w:val="BFEC7AC2"/>
    <w:lvl w:ilvl="0" w:tplc="062058E4">
      <w:start w:val="1"/>
      <w:numFmt w:val="decimal"/>
      <w:lvlText w:val="%1"/>
      <w:lvlJc w:val="left"/>
      <w:pPr>
        <w:ind w:left="491" w:hanging="231"/>
      </w:pPr>
      <w:rPr>
        <w:rFonts w:ascii="Tahoma" w:eastAsia="Tahoma" w:hAnsi="Tahoma" w:cs="Tahoma" w:hint="default"/>
        <w:w w:val="100"/>
        <w:sz w:val="16"/>
        <w:szCs w:val="16"/>
        <w:lang w:val="bs" w:eastAsia="en-US" w:bidi="ar-SA"/>
      </w:rPr>
    </w:lvl>
    <w:lvl w:ilvl="1" w:tplc="934096AA">
      <w:numFmt w:val="bullet"/>
      <w:lvlText w:val="•"/>
      <w:lvlJc w:val="left"/>
      <w:pPr>
        <w:ind w:left="770" w:hanging="231"/>
      </w:pPr>
      <w:rPr>
        <w:rFonts w:hint="default"/>
        <w:lang w:val="bs" w:eastAsia="en-US" w:bidi="ar-SA"/>
      </w:rPr>
    </w:lvl>
    <w:lvl w:ilvl="2" w:tplc="6C14B76A">
      <w:numFmt w:val="bullet"/>
      <w:lvlText w:val="•"/>
      <w:lvlJc w:val="left"/>
      <w:pPr>
        <w:ind w:left="1041" w:hanging="231"/>
      </w:pPr>
      <w:rPr>
        <w:rFonts w:hint="default"/>
        <w:lang w:val="bs" w:eastAsia="en-US" w:bidi="ar-SA"/>
      </w:rPr>
    </w:lvl>
    <w:lvl w:ilvl="3" w:tplc="DD489A4E">
      <w:numFmt w:val="bullet"/>
      <w:lvlText w:val="•"/>
      <w:lvlJc w:val="left"/>
      <w:pPr>
        <w:ind w:left="1312" w:hanging="231"/>
      </w:pPr>
      <w:rPr>
        <w:rFonts w:hint="default"/>
        <w:lang w:val="bs" w:eastAsia="en-US" w:bidi="ar-SA"/>
      </w:rPr>
    </w:lvl>
    <w:lvl w:ilvl="4" w:tplc="30F44B98">
      <w:numFmt w:val="bullet"/>
      <w:lvlText w:val="•"/>
      <w:lvlJc w:val="left"/>
      <w:pPr>
        <w:ind w:left="1583" w:hanging="231"/>
      </w:pPr>
      <w:rPr>
        <w:rFonts w:hint="default"/>
        <w:lang w:val="bs" w:eastAsia="en-US" w:bidi="ar-SA"/>
      </w:rPr>
    </w:lvl>
    <w:lvl w:ilvl="5" w:tplc="6BA4CE68">
      <w:numFmt w:val="bullet"/>
      <w:lvlText w:val="•"/>
      <w:lvlJc w:val="left"/>
      <w:pPr>
        <w:ind w:left="1854" w:hanging="231"/>
      </w:pPr>
      <w:rPr>
        <w:rFonts w:hint="default"/>
        <w:lang w:val="bs" w:eastAsia="en-US" w:bidi="ar-SA"/>
      </w:rPr>
    </w:lvl>
    <w:lvl w:ilvl="6" w:tplc="FAE824E6">
      <w:numFmt w:val="bullet"/>
      <w:lvlText w:val="•"/>
      <w:lvlJc w:val="left"/>
      <w:pPr>
        <w:ind w:left="2125" w:hanging="231"/>
      </w:pPr>
      <w:rPr>
        <w:rFonts w:hint="default"/>
        <w:lang w:val="bs" w:eastAsia="en-US" w:bidi="ar-SA"/>
      </w:rPr>
    </w:lvl>
    <w:lvl w:ilvl="7" w:tplc="E0B89CFC">
      <w:numFmt w:val="bullet"/>
      <w:lvlText w:val="•"/>
      <w:lvlJc w:val="left"/>
      <w:pPr>
        <w:ind w:left="2396" w:hanging="231"/>
      </w:pPr>
      <w:rPr>
        <w:rFonts w:hint="default"/>
        <w:lang w:val="bs" w:eastAsia="en-US" w:bidi="ar-SA"/>
      </w:rPr>
    </w:lvl>
    <w:lvl w:ilvl="8" w:tplc="14821E76">
      <w:numFmt w:val="bullet"/>
      <w:lvlText w:val="•"/>
      <w:lvlJc w:val="left"/>
      <w:pPr>
        <w:ind w:left="2667" w:hanging="231"/>
      </w:pPr>
      <w:rPr>
        <w:rFonts w:hint="default"/>
        <w:lang w:val="bs" w:eastAsia="en-US" w:bidi="ar-SA"/>
      </w:rPr>
    </w:lvl>
  </w:abstractNum>
  <w:abstractNum w:abstractNumId="13" w15:restartNumberingAfterBreak="0">
    <w:nsid w:val="636A222A"/>
    <w:multiLevelType w:val="hybridMultilevel"/>
    <w:tmpl w:val="F104B244"/>
    <w:lvl w:ilvl="0" w:tplc="42B8E692">
      <w:start w:val="80"/>
      <w:numFmt w:val="bullet"/>
      <w:lvlText w:val="-"/>
      <w:lvlJc w:val="left"/>
      <w:pPr>
        <w:ind w:left="1360" w:hanging="360"/>
      </w:pPr>
      <w:rPr>
        <w:rFonts w:ascii="Bookman Old Style" w:eastAsia="Bookman Old Style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4" w15:restartNumberingAfterBreak="0">
    <w:nsid w:val="77247BC4"/>
    <w:multiLevelType w:val="hybridMultilevel"/>
    <w:tmpl w:val="A154A578"/>
    <w:lvl w:ilvl="0" w:tplc="CFC8B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7395">
    <w:abstractNumId w:val="0"/>
  </w:num>
  <w:num w:numId="2" w16cid:durableId="1471046917">
    <w:abstractNumId w:val="1"/>
  </w:num>
  <w:num w:numId="3" w16cid:durableId="1762800235">
    <w:abstractNumId w:val="2"/>
  </w:num>
  <w:num w:numId="4" w16cid:durableId="1716346658">
    <w:abstractNumId w:val="3"/>
  </w:num>
  <w:num w:numId="5" w16cid:durableId="1251934501">
    <w:abstractNumId w:val="4"/>
  </w:num>
  <w:num w:numId="6" w16cid:durableId="1950432632">
    <w:abstractNumId w:val="5"/>
  </w:num>
  <w:num w:numId="7" w16cid:durableId="2047875475">
    <w:abstractNumId w:val="6"/>
  </w:num>
  <w:num w:numId="8" w16cid:durableId="1864201741">
    <w:abstractNumId w:val="7"/>
  </w:num>
  <w:num w:numId="9" w16cid:durableId="1427652744">
    <w:abstractNumId w:val="8"/>
  </w:num>
  <w:num w:numId="10" w16cid:durableId="2092195334">
    <w:abstractNumId w:val="9"/>
  </w:num>
  <w:num w:numId="11" w16cid:durableId="1432507001">
    <w:abstractNumId w:val="13"/>
  </w:num>
  <w:num w:numId="12" w16cid:durableId="193076443">
    <w:abstractNumId w:val="10"/>
  </w:num>
  <w:num w:numId="13" w16cid:durableId="425811230">
    <w:abstractNumId w:val="14"/>
  </w:num>
  <w:num w:numId="14" w16cid:durableId="321810261">
    <w:abstractNumId w:val="11"/>
  </w:num>
  <w:num w:numId="15" w16cid:durableId="11227245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85D"/>
    <w:rsid w:val="00000042"/>
    <w:rsid w:val="000012B3"/>
    <w:rsid w:val="0000717A"/>
    <w:rsid w:val="00011C0A"/>
    <w:rsid w:val="00026F2C"/>
    <w:rsid w:val="000317F2"/>
    <w:rsid w:val="00034B02"/>
    <w:rsid w:val="000351A6"/>
    <w:rsid w:val="00036670"/>
    <w:rsid w:val="000419A3"/>
    <w:rsid w:val="00052AD9"/>
    <w:rsid w:val="00054702"/>
    <w:rsid w:val="00064728"/>
    <w:rsid w:val="00074D60"/>
    <w:rsid w:val="00077E5E"/>
    <w:rsid w:val="000833DF"/>
    <w:rsid w:val="000950A4"/>
    <w:rsid w:val="000A04DF"/>
    <w:rsid w:val="000A163E"/>
    <w:rsid w:val="000A3676"/>
    <w:rsid w:val="000A5CD4"/>
    <w:rsid w:val="000A6C23"/>
    <w:rsid w:val="000B40C5"/>
    <w:rsid w:val="000B423F"/>
    <w:rsid w:val="000C0001"/>
    <w:rsid w:val="000C36AE"/>
    <w:rsid w:val="000D1496"/>
    <w:rsid w:val="000D34A7"/>
    <w:rsid w:val="000E040D"/>
    <w:rsid w:val="000E13AA"/>
    <w:rsid w:val="000F0423"/>
    <w:rsid w:val="000F15F0"/>
    <w:rsid w:val="000F4FC8"/>
    <w:rsid w:val="001042D2"/>
    <w:rsid w:val="00105F26"/>
    <w:rsid w:val="001130C8"/>
    <w:rsid w:val="00113956"/>
    <w:rsid w:val="0012285B"/>
    <w:rsid w:val="0014278A"/>
    <w:rsid w:val="00151A37"/>
    <w:rsid w:val="00152E9F"/>
    <w:rsid w:val="00153E93"/>
    <w:rsid w:val="001564DC"/>
    <w:rsid w:val="00160A49"/>
    <w:rsid w:val="0016455C"/>
    <w:rsid w:val="00174A0F"/>
    <w:rsid w:val="00186587"/>
    <w:rsid w:val="00194EF9"/>
    <w:rsid w:val="0019726A"/>
    <w:rsid w:val="001A4F37"/>
    <w:rsid w:val="001A7A4F"/>
    <w:rsid w:val="001C2B8F"/>
    <w:rsid w:val="001F29B8"/>
    <w:rsid w:val="001F70E6"/>
    <w:rsid w:val="00201D20"/>
    <w:rsid w:val="00223ED5"/>
    <w:rsid w:val="00232578"/>
    <w:rsid w:val="00234213"/>
    <w:rsid w:val="0023492B"/>
    <w:rsid w:val="002349C2"/>
    <w:rsid w:val="00243687"/>
    <w:rsid w:val="00254685"/>
    <w:rsid w:val="002620A2"/>
    <w:rsid w:val="0026551B"/>
    <w:rsid w:val="00265BF0"/>
    <w:rsid w:val="002779EC"/>
    <w:rsid w:val="00283D15"/>
    <w:rsid w:val="00286796"/>
    <w:rsid w:val="002C262B"/>
    <w:rsid w:val="002C459F"/>
    <w:rsid w:val="002C632A"/>
    <w:rsid w:val="002C71FA"/>
    <w:rsid w:val="002D1192"/>
    <w:rsid w:val="002D1CC9"/>
    <w:rsid w:val="002D33F9"/>
    <w:rsid w:val="002D5B3C"/>
    <w:rsid w:val="002D66F5"/>
    <w:rsid w:val="002E2D43"/>
    <w:rsid w:val="002E72DE"/>
    <w:rsid w:val="002F0BFE"/>
    <w:rsid w:val="002F1A4B"/>
    <w:rsid w:val="002F48F7"/>
    <w:rsid w:val="002F70E1"/>
    <w:rsid w:val="003077EA"/>
    <w:rsid w:val="0031097B"/>
    <w:rsid w:val="00323DA1"/>
    <w:rsid w:val="0032596A"/>
    <w:rsid w:val="003339E2"/>
    <w:rsid w:val="00334401"/>
    <w:rsid w:val="0033556A"/>
    <w:rsid w:val="00344ED1"/>
    <w:rsid w:val="00347097"/>
    <w:rsid w:val="00354261"/>
    <w:rsid w:val="0036649B"/>
    <w:rsid w:val="00370470"/>
    <w:rsid w:val="0037639F"/>
    <w:rsid w:val="00376A74"/>
    <w:rsid w:val="00392F23"/>
    <w:rsid w:val="0039465F"/>
    <w:rsid w:val="003954A2"/>
    <w:rsid w:val="003A1BA8"/>
    <w:rsid w:val="003C1481"/>
    <w:rsid w:val="003C5120"/>
    <w:rsid w:val="003C6608"/>
    <w:rsid w:val="003D40E8"/>
    <w:rsid w:val="003D484E"/>
    <w:rsid w:val="003E3755"/>
    <w:rsid w:val="003E4B9F"/>
    <w:rsid w:val="003F0F2D"/>
    <w:rsid w:val="00400E3F"/>
    <w:rsid w:val="004030E7"/>
    <w:rsid w:val="004049C6"/>
    <w:rsid w:val="00405728"/>
    <w:rsid w:val="00413DD8"/>
    <w:rsid w:val="00416E92"/>
    <w:rsid w:val="00420923"/>
    <w:rsid w:val="00427731"/>
    <w:rsid w:val="00433017"/>
    <w:rsid w:val="00451931"/>
    <w:rsid w:val="00454359"/>
    <w:rsid w:val="00461202"/>
    <w:rsid w:val="00497258"/>
    <w:rsid w:val="004A0C12"/>
    <w:rsid w:val="004A6A6E"/>
    <w:rsid w:val="004B4744"/>
    <w:rsid w:val="004C2522"/>
    <w:rsid w:val="004C375F"/>
    <w:rsid w:val="004D49C0"/>
    <w:rsid w:val="004D7FBF"/>
    <w:rsid w:val="004E0A39"/>
    <w:rsid w:val="004E6DCF"/>
    <w:rsid w:val="004F6172"/>
    <w:rsid w:val="0050246C"/>
    <w:rsid w:val="005040C8"/>
    <w:rsid w:val="00505015"/>
    <w:rsid w:val="00505B4A"/>
    <w:rsid w:val="00513309"/>
    <w:rsid w:val="00513F6D"/>
    <w:rsid w:val="00515B39"/>
    <w:rsid w:val="00521C37"/>
    <w:rsid w:val="00522ED4"/>
    <w:rsid w:val="005254BB"/>
    <w:rsid w:val="00527B70"/>
    <w:rsid w:val="005341A9"/>
    <w:rsid w:val="0055124E"/>
    <w:rsid w:val="00551766"/>
    <w:rsid w:val="005554BA"/>
    <w:rsid w:val="00555D74"/>
    <w:rsid w:val="00571A61"/>
    <w:rsid w:val="00571BEF"/>
    <w:rsid w:val="00572A56"/>
    <w:rsid w:val="00575DB8"/>
    <w:rsid w:val="00594FE7"/>
    <w:rsid w:val="005A4414"/>
    <w:rsid w:val="005A4596"/>
    <w:rsid w:val="005A47A3"/>
    <w:rsid w:val="005A755C"/>
    <w:rsid w:val="005A7B00"/>
    <w:rsid w:val="005A7EC5"/>
    <w:rsid w:val="005D15D6"/>
    <w:rsid w:val="005D28DE"/>
    <w:rsid w:val="005E009E"/>
    <w:rsid w:val="005E1207"/>
    <w:rsid w:val="005E187E"/>
    <w:rsid w:val="005F6C6B"/>
    <w:rsid w:val="00605ACA"/>
    <w:rsid w:val="00607CA4"/>
    <w:rsid w:val="006103C6"/>
    <w:rsid w:val="00631EF7"/>
    <w:rsid w:val="00633B72"/>
    <w:rsid w:val="006366BD"/>
    <w:rsid w:val="00651697"/>
    <w:rsid w:val="00653053"/>
    <w:rsid w:val="00653E88"/>
    <w:rsid w:val="0065792A"/>
    <w:rsid w:val="00664E5A"/>
    <w:rsid w:val="006737C1"/>
    <w:rsid w:val="0067382C"/>
    <w:rsid w:val="00677B81"/>
    <w:rsid w:val="0069183A"/>
    <w:rsid w:val="00693848"/>
    <w:rsid w:val="006965D3"/>
    <w:rsid w:val="006A2718"/>
    <w:rsid w:val="006A4B41"/>
    <w:rsid w:val="006A7DD8"/>
    <w:rsid w:val="006B10EF"/>
    <w:rsid w:val="006C1734"/>
    <w:rsid w:val="006C1E7D"/>
    <w:rsid w:val="006C2ECA"/>
    <w:rsid w:val="006C5C7F"/>
    <w:rsid w:val="006C7059"/>
    <w:rsid w:val="006D1694"/>
    <w:rsid w:val="006D181A"/>
    <w:rsid w:val="006D4138"/>
    <w:rsid w:val="006E1232"/>
    <w:rsid w:val="006E3CF6"/>
    <w:rsid w:val="006E584C"/>
    <w:rsid w:val="006E68A5"/>
    <w:rsid w:val="00700BC8"/>
    <w:rsid w:val="007070F3"/>
    <w:rsid w:val="00716D4B"/>
    <w:rsid w:val="00716FE8"/>
    <w:rsid w:val="007258B8"/>
    <w:rsid w:val="0073029E"/>
    <w:rsid w:val="007313A3"/>
    <w:rsid w:val="007339E8"/>
    <w:rsid w:val="00740767"/>
    <w:rsid w:val="00744FFB"/>
    <w:rsid w:val="007470C2"/>
    <w:rsid w:val="00757566"/>
    <w:rsid w:val="007609B1"/>
    <w:rsid w:val="00762FBF"/>
    <w:rsid w:val="00765F53"/>
    <w:rsid w:val="00770507"/>
    <w:rsid w:val="00777BF9"/>
    <w:rsid w:val="00784AF3"/>
    <w:rsid w:val="0078788F"/>
    <w:rsid w:val="007937F5"/>
    <w:rsid w:val="0079526E"/>
    <w:rsid w:val="00796B0D"/>
    <w:rsid w:val="007A06FE"/>
    <w:rsid w:val="007B0772"/>
    <w:rsid w:val="007B505F"/>
    <w:rsid w:val="007C6D94"/>
    <w:rsid w:val="007D1BA7"/>
    <w:rsid w:val="007D4115"/>
    <w:rsid w:val="007D48E7"/>
    <w:rsid w:val="007E02E9"/>
    <w:rsid w:val="007E53F2"/>
    <w:rsid w:val="007F6172"/>
    <w:rsid w:val="008002BA"/>
    <w:rsid w:val="00814C6E"/>
    <w:rsid w:val="008201C9"/>
    <w:rsid w:val="00822B12"/>
    <w:rsid w:val="00824C24"/>
    <w:rsid w:val="0082790A"/>
    <w:rsid w:val="00834BDF"/>
    <w:rsid w:val="00836C04"/>
    <w:rsid w:val="00843E87"/>
    <w:rsid w:val="00856011"/>
    <w:rsid w:val="0086233F"/>
    <w:rsid w:val="00870699"/>
    <w:rsid w:val="0087357E"/>
    <w:rsid w:val="00885241"/>
    <w:rsid w:val="0089130A"/>
    <w:rsid w:val="008944C6"/>
    <w:rsid w:val="008A2FB3"/>
    <w:rsid w:val="008A3B71"/>
    <w:rsid w:val="008A445E"/>
    <w:rsid w:val="008B05A7"/>
    <w:rsid w:val="008B2F23"/>
    <w:rsid w:val="008B53B3"/>
    <w:rsid w:val="008B6043"/>
    <w:rsid w:val="008B60BF"/>
    <w:rsid w:val="008B6DD0"/>
    <w:rsid w:val="008C7112"/>
    <w:rsid w:val="008F0314"/>
    <w:rsid w:val="008F0AFF"/>
    <w:rsid w:val="008F2F7E"/>
    <w:rsid w:val="008F365E"/>
    <w:rsid w:val="008F566F"/>
    <w:rsid w:val="008F590E"/>
    <w:rsid w:val="00901F7B"/>
    <w:rsid w:val="00902675"/>
    <w:rsid w:val="00903ED1"/>
    <w:rsid w:val="00904EF3"/>
    <w:rsid w:val="009112B8"/>
    <w:rsid w:val="009133CE"/>
    <w:rsid w:val="00914B06"/>
    <w:rsid w:val="00921B01"/>
    <w:rsid w:val="00926CC2"/>
    <w:rsid w:val="00930FAF"/>
    <w:rsid w:val="00944F49"/>
    <w:rsid w:val="00961FF3"/>
    <w:rsid w:val="00965FBF"/>
    <w:rsid w:val="00966B7E"/>
    <w:rsid w:val="00975089"/>
    <w:rsid w:val="00981228"/>
    <w:rsid w:val="0098738F"/>
    <w:rsid w:val="00991908"/>
    <w:rsid w:val="00993FDA"/>
    <w:rsid w:val="009B0866"/>
    <w:rsid w:val="009B5F11"/>
    <w:rsid w:val="009C1F08"/>
    <w:rsid w:val="009E48F7"/>
    <w:rsid w:val="009F1B7C"/>
    <w:rsid w:val="009F5D3F"/>
    <w:rsid w:val="00A34F2A"/>
    <w:rsid w:val="00A3541D"/>
    <w:rsid w:val="00A45410"/>
    <w:rsid w:val="00A52F4C"/>
    <w:rsid w:val="00A53E99"/>
    <w:rsid w:val="00A6166C"/>
    <w:rsid w:val="00A61A98"/>
    <w:rsid w:val="00A6350F"/>
    <w:rsid w:val="00A638CC"/>
    <w:rsid w:val="00A63EA2"/>
    <w:rsid w:val="00A67330"/>
    <w:rsid w:val="00A779F0"/>
    <w:rsid w:val="00A81E92"/>
    <w:rsid w:val="00A82836"/>
    <w:rsid w:val="00A8540A"/>
    <w:rsid w:val="00A92DDE"/>
    <w:rsid w:val="00AB091A"/>
    <w:rsid w:val="00AB15DF"/>
    <w:rsid w:val="00AB164D"/>
    <w:rsid w:val="00AC12BD"/>
    <w:rsid w:val="00AD0553"/>
    <w:rsid w:val="00AE037C"/>
    <w:rsid w:val="00AE24B0"/>
    <w:rsid w:val="00AF7259"/>
    <w:rsid w:val="00B063D5"/>
    <w:rsid w:val="00B07079"/>
    <w:rsid w:val="00B10093"/>
    <w:rsid w:val="00B123BF"/>
    <w:rsid w:val="00B16EA6"/>
    <w:rsid w:val="00B17C5A"/>
    <w:rsid w:val="00B24B2F"/>
    <w:rsid w:val="00B358F9"/>
    <w:rsid w:val="00B4085D"/>
    <w:rsid w:val="00B52472"/>
    <w:rsid w:val="00B53FE3"/>
    <w:rsid w:val="00B57FE0"/>
    <w:rsid w:val="00B65843"/>
    <w:rsid w:val="00B65899"/>
    <w:rsid w:val="00B83216"/>
    <w:rsid w:val="00B83A49"/>
    <w:rsid w:val="00BA2833"/>
    <w:rsid w:val="00BA285B"/>
    <w:rsid w:val="00BB5980"/>
    <w:rsid w:val="00BB5B14"/>
    <w:rsid w:val="00BC7FD0"/>
    <w:rsid w:val="00BD38F4"/>
    <w:rsid w:val="00BD768F"/>
    <w:rsid w:val="00BF336F"/>
    <w:rsid w:val="00BF5CB0"/>
    <w:rsid w:val="00BF5EB0"/>
    <w:rsid w:val="00C1439E"/>
    <w:rsid w:val="00C22DEE"/>
    <w:rsid w:val="00C24E94"/>
    <w:rsid w:val="00C2641E"/>
    <w:rsid w:val="00C3319D"/>
    <w:rsid w:val="00C37193"/>
    <w:rsid w:val="00C40169"/>
    <w:rsid w:val="00C47CB1"/>
    <w:rsid w:val="00C51400"/>
    <w:rsid w:val="00C66360"/>
    <w:rsid w:val="00C66FE5"/>
    <w:rsid w:val="00C71B20"/>
    <w:rsid w:val="00C835BC"/>
    <w:rsid w:val="00CA180C"/>
    <w:rsid w:val="00CA1EC3"/>
    <w:rsid w:val="00CA2FE0"/>
    <w:rsid w:val="00CA6EFD"/>
    <w:rsid w:val="00CA75B7"/>
    <w:rsid w:val="00CB0C18"/>
    <w:rsid w:val="00CC0BC5"/>
    <w:rsid w:val="00CC0F67"/>
    <w:rsid w:val="00CC4BA9"/>
    <w:rsid w:val="00CC56B9"/>
    <w:rsid w:val="00CC6C0F"/>
    <w:rsid w:val="00CC7843"/>
    <w:rsid w:val="00CD31A7"/>
    <w:rsid w:val="00CD7E60"/>
    <w:rsid w:val="00CE6EB3"/>
    <w:rsid w:val="00CF3AEC"/>
    <w:rsid w:val="00CF51E9"/>
    <w:rsid w:val="00D01A15"/>
    <w:rsid w:val="00D02E1F"/>
    <w:rsid w:val="00D04F23"/>
    <w:rsid w:val="00D07EA4"/>
    <w:rsid w:val="00D36B5B"/>
    <w:rsid w:val="00D506C3"/>
    <w:rsid w:val="00D53635"/>
    <w:rsid w:val="00D61DBE"/>
    <w:rsid w:val="00D637B0"/>
    <w:rsid w:val="00D642AA"/>
    <w:rsid w:val="00D70BFE"/>
    <w:rsid w:val="00D75DE2"/>
    <w:rsid w:val="00D81D38"/>
    <w:rsid w:val="00D85CB1"/>
    <w:rsid w:val="00D925FD"/>
    <w:rsid w:val="00D94B0E"/>
    <w:rsid w:val="00DA2CDF"/>
    <w:rsid w:val="00DB1E14"/>
    <w:rsid w:val="00DB291F"/>
    <w:rsid w:val="00DB5A7C"/>
    <w:rsid w:val="00DC23A4"/>
    <w:rsid w:val="00DC2C3B"/>
    <w:rsid w:val="00DD2AA6"/>
    <w:rsid w:val="00DD5FB6"/>
    <w:rsid w:val="00DE070A"/>
    <w:rsid w:val="00DE3B79"/>
    <w:rsid w:val="00E01D3E"/>
    <w:rsid w:val="00E029D5"/>
    <w:rsid w:val="00E04BFE"/>
    <w:rsid w:val="00E11901"/>
    <w:rsid w:val="00E24AC5"/>
    <w:rsid w:val="00E306DE"/>
    <w:rsid w:val="00E33195"/>
    <w:rsid w:val="00E33585"/>
    <w:rsid w:val="00E349AB"/>
    <w:rsid w:val="00E35297"/>
    <w:rsid w:val="00E47F9C"/>
    <w:rsid w:val="00E514D7"/>
    <w:rsid w:val="00E5368C"/>
    <w:rsid w:val="00E539F8"/>
    <w:rsid w:val="00E61D80"/>
    <w:rsid w:val="00E6210B"/>
    <w:rsid w:val="00E642DF"/>
    <w:rsid w:val="00E6452C"/>
    <w:rsid w:val="00E652F7"/>
    <w:rsid w:val="00E714A3"/>
    <w:rsid w:val="00E73551"/>
    <w:rsid w:val="00E83E3E"/>
    <w:rsid w:val="00E84851"/>
    <w:rsid w:val="00E84F10"/>
    <w:rsid w:val="00E96E44"/>
    <w:rsid w:val="00EA340E"/>
    <w:rsid w:val="00EA53EE"/>
    <w:rsid w:val="00ED0883"/>
    <w:rsid w:val="00EF12E1"/>
    <w:rsid w:val="00EF54B0"/>
    <w:rsid w:val="00F00FD1"/>
    <w:rsid w:val="00F02B4C"/>
    <w:rsid w:val="00F06C11"/>
    <w:rsid w:val="00F15520"/>
    <w:rsid w:val="00F21BF0"/>
    <w:rsid w:val="00F25082"/>
    <w:rsid w:val="00F25C6F"/>
    <w:rsid w:val="00F30687"/>
    <w:rsid w:val="00F37B0F"/>
    <w:rsid w:val="00F47443"/>
    <w:rsid w:val="00F5626B"/>
    <w:rsid w:val="00F66CC7"/>
    <w:rsid w:val="00F742FA"/>
    <w:rsid w:val="00F83EA9"/>
    <w:rsid w:val="00F84A20"/>
    <w:rsid w:val="00F8521F"/>
    <w:rsid w:val="00F856F5"/>
    <w:rsid w:val="00F94938"/>
    <w:rsid w:val="00FA1F80"/>
    <w:rsid w:val="00FA7498"/>
    <w:rsid w:val="00FB1210"/>
    <w:rsid w:val="00FB2B99"/>
    <w:rsid w:val="00FC02D5"/>
    <w:rsid w:val="00FC3275"/>
    <w:rsid w:val="00FC3301"/>
    <w:rsid w:val="00FC47D0"/>
    <w:rsid w:val="00FC75A1"/>
    <w:rsid w:val="00FD03AB"/>
    <w:rsid w:val="00FE074F"/>
    <w:rsid w:val="00FE1E05"/>
    <w:rsid w:val="00FE328F"/>
    <w:rsid w:val="00FE6939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C4F92"/>
  <w15:chartTrackingRefBased/>
  <w15:docId w15:val="{B07FD434-94D6-4F91-B2E7-01392FBE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85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slov1">
    <w:name w:val="heading 1"/>
    <w:basedOn w:val="Normal"/>
    <w:link w:val="Naslov1Char"/>
    <w:uiPriority w:val="9"/>
    <w:qFormat/>
    <w:rsid w:val="00B4085D"/>
    <w:pPr>
      <w:spacing w:before="40"/>
      <w:ind w:left="995" w:right="5513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4085D"/>
    <w:rPr>
      <w:rFonts w:ascii="Tahoma" w:eastAsia="Tahoma" w:hAnsi="Tahoma" w:cs="Tahoma"/>
      <w:b/>
      <w:bCs/>
      <w:lang w:val="bs-Latn"/>
    </w:rPr>
  </w:style>
  <w:style w:type="paragraph" w:styleId="Tijeloteksta">
    <w:name w:val="Body Text"/>
    <w:basedOn w:val="Normal"/>
    <w:link w:val="TijelotekstaChar"/>
    <w:uiPriority w:val="1"/>
    <w:qFormat/>
    <w:rsid w:val="00B4085D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B4085D"/>
    <w:rPr>
      <w:rFonts w:ascii="Tahoma" w:eastAsia="Tahoma" w:hAnsi="Tahoma" w:cs="Tahoma"/>
      <w:sz w:val="20"/>
      <w:szCs w:val="20"/>
      <w:lang w:val="bs-Latn"/>
    </w:rPr>
  </w:style>
  <w:style w:type="paragraph" w:styleId="Naslov">
    <w:name w:val="Title"/>
    <w:basedOn w:val="Normal"/>
    <w:link w:val="NaslovChar"/>
    <w:uiPriority w:val="10"/>
    <w:qFormat/>
    <w:rsid w:val="00B4085D"/>
    <w:pPr>
      <w:spacing w:before="89"/>
      <w:ind w:left="2510" w:hanging="1202"/>
    </w:pPr>
    <w:rPr>
      <w:b/>
      <w:bCs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10"/>
    <w:rsid w:val="00B4085D"/>
    <w:rPr>
      <w:rFonts w:ascii="Tahoma" w:eastAsia="Tahoma" w:hAnsi="Tahoma" w:cs="Tahoma"/>
      <w:b/>
      <w:bCs/>
      <w:sz w:val="36"/>
      <w:szCs w:val="36"/>
      <w:lang w:val="bs-Latn"/>
    </w:rPr>
  </w:style>
  <w:style w:type="paragraph" w:styleId="Odlomakpopisa">
    <w:name w:val="List Paragraph"/>
    <w:basedOn w:val="Normal"/>
    <w:uiPriority w:val="1"/>
    <w:qFormat/>
    <w:rsid w:val="00B4085D"/>
  </w:style>
  <w:style w:type="paragraph" w:customStyle="1" w:styleId="TableParagraph">
    <w:name w:val="Table Paragraph"/>
    <w:basedOn w:val="Normal"/>
    <w:uiPriority w:val="1"/>
    <w:qFormat/>
    <w:rsid w:val="00B4085D"/>
  </w:style>
  <w:style w:type="paragraph" w:styleId="Zaglavlje">
    <w:name w:val="header"/>
    <w:basedOn w:val="Normal"/>
    <w:link w:val="ZaglavljeChar"/>
    <w:uiPriority w:val="99"/>
    <w:unhideWhenUsed/>
    <w:rsid w:val="00B4085D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Arial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B4085D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4085D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Arial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B4085D"/>
    <w:rPr>
      <w:rFonts w:ascii="Calibri" w:eastAsia="Calibri" w:hAnsi="Calibri" w:cs="Arial"/>
      <w:sz w:val="20"/>
      <w:szCs w:val="20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085D"/>
    <w:rPr>
      <w:rFonts w:ascii="Segoe UI" w:eastAsia="Tahoma" w:hAnsi="Segoe UI" w:cs="Segoe UI"/>
      <w:sz w:val="18"/>
      <w:szCs w:val="18"/>
      <w:lang w:val="bs-Lat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085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143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Antonela Šimić</cp:lastModifiedBy>
  <cp:revision>44</cp:revision>
  <cp:lastPrinted>2023-05-19T12:51:00Z</cp:lastPrinted>
  <dcterms:created xsi:type="dcterms:W3CDTF">2024-12-11T11:47:00Z</dcterms:created>
  <dcterms:modified xsi:type="dcterms:W3CDTF">2024-12-12T08:44:00Z</dcterms:modified>
</cp:coreProperties>
</file>