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24C8" w14:textId="77777777" w:rsidR="00B4085D" w:rsidRPr="005A7B00" w:rsidRDefault="00B4085D" w:rsidP="00B4085D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OBRAZLOŽENJE</w:t>
      </w:r>
    </w:p>
    <w:p w14:paraId="60A5E9CA" w14:textId="761AB1D5" w:rsidR="00B4085D" w:rsidRPr="005A7B00" w:rsidRDefault="00B4085D" w:rsidP="00B4085D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I</w:t>
      </w:r>
      <w:r w:rsidR="008944C6" w:rsidRPr="005A7B00">
        <w:rPr>
          <w:rFonts w:ascii="Bookman Old Style" w:eastAsia="Bookman Old Style" w:hAnsi="Bookman Old Style"/>
          <w:b/>
          <w:sz w:val="24"/>
        </w:rPr>
        <w:t>I</w:t>
      </w:r>
      <w:r w:rsidRPr="005A7B00">
        <w:rPr>
          <w:rFonts w:ascii="Bookman Old Style" w:eastAsia="Bookman Old Style" w:hAnsi="Bookman Old Style"/>
          <w:b/>
          <w:sz w:val="24"/>
        </w:rPr>
        <w:t xml:space="preserve">. izmjena i dopuna Proračuna Općine Velika Pisanica za </w:t>
      </w:r>
      <w:r w:rsidR="00926CC2" w:rsidRPr="005A7B00">
        <w:rPr>
          <w:rFonts w:ascii="Bookman Old Style" w:eastAsia="Bookman Old Style" w:hAnsi="Bookman Old Style"/>
          <w:b/>
          <w:sz w:val="24"/>
        </w:rPr>
        <w:t>202</w:t>
      </w:r>
      <w:r w:rsidR="00F8521F" w:rsidRPr="005A7B00">
        <w:rPr>
          <w:rFonts w:ascii="Bookman Old Style" w:eastAsia="Bookman Old Style" w:hAnsi="Bookman Old Style"/>
          <w:b/>
          <w:sz w:val="24"/>
        </w:rPr>
        <w:t>4</w:t>
      </w:r>
      <w:r w:rsidRPr="005A7B00">
        <w:rPr>
          <w:rFonts w:ascii="Bookman Old Style" w:eastAsia="Bookman Old Style" w:hAnsi="Bookman Old Style"/>
          <w:b/>
          <w:sz w:val="24"/>
        </w:rPr>
        <w:t>.</w:t>
      </w:r>
    </w:p>
    <w:p w14:paraId="5806E21E" w14:textId="77777777" w:rsidR="00B4085D" w:rsidRPr="005A7B00" w:rsidRDefault="00B4085D" w:rsidP="00B4085D">
      <w:pPr>
        <w:spacing w:line="1" w:lineRule="exact"/>
        <w:rPr>
          <w:rFonts w:ascii="Times New Roman" w:eastAsia="Times New Roman" w:hAnsi="Times New Roman"/>
        </w:rPr>
      </w:pPr>
    </w:p>
    <w:p w14:paraId="1B1D7CC8" w14:textId="77777777" w:rsidR="00B4085D" w:rsidRPr="005A7B00" w:rsidRDefault="00B4085D" w:rsidP="00B4085D">
      <w:pPr>
        <w:spacing w:line="0" w:lineRule="atLeast"/>
        <w:ind w:right="-39"/>
        <w:jc w:val="center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godinu</w:t>
      </w:r>
    </w:p>
    <w:p w14:paraId="5548BD00" w14:textId="77777777" w:rsidR="00B4085D" w:rsidRPr="005A7B00" w:rsidRDefault="00B4085D" w:rsidP="00B4085D">
      <w:pPr>
        <w:spacing w:line="285" w:lineRule="exact"/>
        <w:rPr>
          <w:rFonts w:ascii="Times New Roman" w:eastAsia="Times New Roman" w:hAnsi="Times New Roman"/>
        </w:rPr>
      </w:pPr>
    </w:p>
    <w:p w14:paraId="6287999E" w14:textId="14698EAE" w:rsidR="00B4085D" w:rsidRPr="005A7B00" w:rsidRDefault="00B4085D" w:rsidP="00B4085D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Općinsko vijeće Općine Velika Pisanica na </w:t>
      </w:r>
      <w:r w:rsidR="00C836AC">
        <w:rPr>
          <w:rFonts w:ascii="Bookman Old Style" w:eastAsia="Bookman Old Style" w:hAnsi="Bookman Old Style"/>
          <w:sz w:val="24"/>
        </w:rPr>
        <w:t xml:space="preserve">16. </w:t>
      </w:r>
      <w:r w:rsidRPr="005A7B00">
        <w:rPr>
          <w:rFonts w:ascii="Bookman Old Style" w:eastAsia="Bookman Old Style" w:hAnsi="Bookman Old Style"/>
          <w:sz w:val="24"/>
        </w:rPr>
        <w:t xml:space="preserve">sjednici održanoj dana </w:t>
      </w:r>
      <w:r w:rsidR="00F8521F" w:rsidRPr="005A7B00">
        <w:rPr>
          <w:rFonts w:ascii="Bookman Old Style" w:eastAsia="Bookman Old Style" w:hAnsi="Bookman Old Style"/>
          <w:sz w:val="24"/>
        </w:rPr>
        <w:t>20.12.2023</w:t>
      </w:r>
      <w:r w:rsidRPr="005A7B00">
        <w:rPr>
          <w:rFonts w:ascii="Bookman Old Style" w:eastAsia="Bookman Old Style" w:hAnsi="Bookman Old Style"/>
          <w:sz w:val="24"/>
        </w:rPr>
        <w:t xml:space="preserve">. godine usvojilo je Proračun Općine Velika Pisanica za </w:t>
      </w:r>
      <w:r w:rsidR="00926CC2" w:rsidRPr="005A7B00">
        <w:rPr>
          <w:rFonts w:ascii="Bookman Old Style" w:eastAsia="Bookman Old Style" w:hAnsi="Bookman Old Style"/>
          <w:sz w:val="24"/>
        </w:rPr>
        <w:t>202</w:t>
      </w:r>
      <w:r w:rsidR="00F8521F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>. godinu s projekcijama za 202</w:t>
      </w:r>
      <w:r w:rsidR="00F8521F" w:rsidRPr="005A7B00">
        <w:rPr>
          <w:rFonts w:ascii="Bookman Old Style" w:eastAsia="Bookman Old Style" w:hAnsi="Bookman Old Style"/>
          <w:sz w:val="24"/>
        </w:rPr>
        <w:t>5</w:t>
      </w:r>
      <w:r w:rsidRPr="005A7B00">
        <w:rPr>
          <w:rFonts w:ascii="Bookman Old Style" w:eastAsia="Bookman Old Style" w:hAnsi="Bookman Old Style"/>
          <w:sz w:val="24"/>
        </w:rPr>
        <w:t>. i 202</w:t>
      </w:r>
      <w:r w:rsidR="00F8521F" w:rsidRPr="005A7B00">
        <w:rPr>
          <w:rFonts w:ascii="Bookman Old Style" w:eastAsia="Bookman Old Style" w:hAnsi="Bookman Old Style"/>
          <w:sz w:val="24"/>
        </w:rPr>
        <w:t>6</w:t>
      </w:r>
      <w:r w:rsidRPr="005A7B00">
        <w:rPr>
          <w:rFonts w:ascii="Bookman Old Style" w:eastAsia="Bookman Old Style" w:hAnsi="Bookman Old Style"/>
          <w:sz w:val="24"/>
        </w:rPr>
        <w:t xml:space="preserve">. godinu („Službeni glasnik Općine Velika Pisanica“ </w:t>
      </w:r>
      <w:r w:rsidR="007D4115" w:rsidRPr="005A7B00">
        <w:rPr>
          <w:rFonts w:ascii="Bookman Old Style" w:eastAsia="Bookman Old Style" w:hAnsi="Bookman Old Style"/>
          <w:sz w:val="24"/>
        </w:rPr>
        <w:t>8/2</w:t>
      </w:r>
      <w:r w:rsidR="00F8521F" w:rsidRPr="005A7B00">
        <w:rPr>
          <w:rFonts w:ascii="Bookman Old Style" w:eastAsia="Bookman Old Style" w:hAnsi="Bookman Old Style"/>
          <w:sz w:val="24"/>
        </w:rPr>
        <w:t>3</w:t>
      </w:r>
      <w:r w:rsidRPr="005A7B00">
        <w:rPr>
          <w:rFonts w:ascii="Bookman Old Style" w:eastAsia="Bookman Old Style" w:hAnsi="Bookman Old Style"/>
          <w:sz w:val="24"/>
        </w:rPr>
        <w:t>).</w:t>
      </w:r>
    </w:p>
    <w:p w14:paraId="071D1C77" w14:textId="77777777" w:rsidR="00B4085D" w:rsidRPr="005A7B00" w:rsidRDefault="00B4085D" w:rsidP="00B4085D">
      <w:pPr>
        <w:spacing w:line="6" w:lineRule="exact"/>
        <w:rPr>
          <w:rFonts w:ascii="Times New Roman" w:eastAsia="Times New Roman" w:hAnsi="Times New Roman"/>
        </w:rPr>
      </w:pPr>
    </w:p>
    <w:p w14:paraId="26410D4B" w14:textId="77777777" w:rsidR="007D4115" w:rsidRPr="005A7B00" w:rsidRDefault="007D4115" w:rsidP="007D4115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Sukladno članku 10. Zakona o proračunu («Narodne novine» broj 144/21), proračun mora biti uravnotežen što znači da svi rashodi i izdaci moraju biti podmireni prihodima i primicima. Tijekom godine se može izvršiti novo uravnoteženje proračuna putem izmjena i dopuna proračuna, po istom postupku kao za donošenje proračuna.</w:t>
      </w:r>
    </w:p>
    <w:p w14:paraId="76DEFF70" w14:textId="77777777" w:rsidR="00B4085D" w:rsidRPr="005A7B00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63FA6166" w14:textId="15700A3C" w:rsidR="00B4085D" w:rsidRPr="005A7B00" w:rsidRDefault="00B4085D" w:rsidP="00B4085D">
      <w:pPr>
        <w:spacing w:line="239" w:lineRule="auto"/>
        <w:ind w:right="20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Godišnjim izvještajem o izvršenju proračuna za </w:t>
      </w:r>
      <w:r w:rsidR="00926CC2" w:rsidRPr="005A7B00">
        <w:rPr>
          <w:rFonts w:ascii="Bookman Old Style" w:eastAsia="Bookman Old Style" w:hAnsi="Bookman Old Style"/>
          <w:sz w:val="24"/>
        </w:rPr>
        <w:t>202</w:t>
      </w:r>
      <w:r w:rsidR="00F742FA" w:rsidRPr="005A7B00">
        <w:rPr>
          <w:rFonts w:ascii="Bookman Old Style" w:eastAsia="Bookman Old Style" w:hAnsi="Bookman Old Style"/>
          <w:sz w:val="24"/>
        </w:rPr>
        <w:t>3</w:t>
      </w:r>
      <w:r w:rsidRPr="005A7B00">
        <w:rPr>
          <w:rFonts w:ascii="Bookman Old Style" w:eastAsia="Bookman Old Style" w:hAnsi="Bookman Old Style"/>
          <w:sz w:val="24"/>
        </w:rPr>
        <w:t xml:space="preserve">. godinu, ostvaren je </w:t>
      </w:r>
      <w:r w:rsidR="001C2B8F" w:rsidRPr="005A7B00">
        <w:rPr>
          <w:rFonts w:ascii="Bookman Old Style" w:eastAsia="Bookman Old Style" w:hAnsi="Bookman Old Style"/>
          <w:sz w:val="24"/>
        </w:rPr>
        <w:t>višak</w:t>
      </w:r>
      <w:r w:rsidRPr="005A7B00">
        <w:rPr>
          <w:rFonts w:ascii="Bookman Old Style" w:eastAsia="Bookman Old Style" w:hAnsi="Bookman Old Style"/>
          <w:sz w:val="24"/>
        </w:rPr>
        <w:t xml:space="preserve"> prihoda u iznosu od </w:t>
      </w:r>
      <w:r w:rsidR="00FE1E05" w:rsidRPr="005A7B00">
        <w:rPr>
          <w:rFonts w:ascii="Bookman Old Style" w:eastAsia="Bookman Old Style" w:hAnsi="Bookman Old Style"/>
          <w:sz w:val="24"/>
        </w:rPr>
        <w:t>524.855,23</w:t>
      </w:r>
      <w:r w:rsidR="002E72DE" w:rsidRPr="005A7B00">
        <w:rPr>
          <w:rFonts w:ascii="Bookman Old Style" w:eastAsia="Bookman Old Style" w:hAnsi="Bookman Old Style"/>
          <w:sz w:val="24"/>
        </w:rPr>
        <w:t xml:space="preserve"> eura</w:t>
      </w:r>
      <w:r w:rsidRPr="005A7B00">
        <w:rPr>
          <w:rFonts w:ascii="Bookman Old Style" w:eastAsia="Bookman Old Style" w:hAnsi="Bookman Old Style"/>
          <w:sz w:val="24"/>
        </w:rPr>
        <w:t xml:space="preserve"> za koji je je potrebno uravnotežiti proračun </w:t>
      </w:r>
      <w:proofErr w:type="spellStart"/>
      <w:r w:rsidRPr="005A7B00">
        <w:rPr>
          <w:rFonts w:ascii="Bookman Old Style" w:eastAsia="Bookman Old Style" w:hAnsi="Bookman Old Style"/>
          <w:sz w:val="24"/>
        </w:rPr>
        <w:t>Proračun</w:t>
      </w:r>
      <w:proofErr w:type="spellEnd"/>
      <w:r w:rsidRPr="005A7B00">
        <w:rPr>
          <w:rFonts w:ascii="Bookman Old Style" w:eastAsia="Bookman Old Style" w:hAnsi="Bookman Old Style"/>
          <w:sz w:val="24"/>
        </w:rPr>
        <w:t xml:space="preserve"> Općine Velika Pisanica. </w:t>
      </w:r>
    </w:p>
    <w:p w14:paraId="4FBDF9CD" w14:textId="309362D5" w:rsidR="00E73551" w:rsidRPr="005A7B00" w:rsidRDefault="00E73551" w:rsidP="00E73551">
      <w:pPr>
        <w:spacing w:line="238" w:lineRule="auto"/>
        <w:ind w:right="20"/>
        <w:jc w:val="both"/>
        <w:rPr>
          <w:rFonts w:ascii="Bookman Old Style" w:eastAsia="Bookman Old Style" w:hAnsi="Bookman Old Style" w:cs="Times New Roman"/>
          <w:sz w:val="24"/>
        </w:rPr>
      </w:pPr>
      <w:r w:rsidRPr="005A7B00">
        <w:rPr>
          <w:rFonts w:ascii="Bookman Old Style" w:eastAsia="Bookman Old Style" w:hAnsi="Bookman Old Style" w:cs="Times New Roman"/>
          <w:sz w:val="24"/>
        </w:rPr>
        <w:t>I.</w:t>
      </w:r>
      <w:r w:rsidR="00C836AC">
        <w:rPr>
          <w:rFonts w:ascii="Bookman Old Style" w:eastAsia="Bookman Old Style" w:hAnsi="Bookman Old Style" w:cs="Times New Roman"/>
          <w:sz w:val="24"/>
        </w:rPr>
        <w:t xml:space="preserve"> </w:t>
      </w:r>
      <w:r w:rsidRPr="005A7B00">
        <w:rPr>
          <w:rFonts w:ascii="Bookman Old Style" w:eastAsia="Bookman Old Style" w:hAnsi="Bookman Old Style" w:cs="Times New Roman"/>
          <w:sz w:val="24"/>
        </w:rPr>
        <w:t>Izmjenama smo dodali Aktivnosti po svakom projektu kako bi bile vidljive u posebnom dijelu proračuna i prepoznatljive te je izvršen drugačiji raspored prihoda i rashoda za pojedine namjene.</w:t>
      </w:r>
    </w:p>
    <w:p w14:paraId="4624FC1C" w14:textId="2695B9E7" w:rsidR="00E73551" w:rsidRPr="005A7B00" w:rsidRDefault="00E73551" w:rsidP="00E73551">
      <w:pPr>
        <w:spacing w:line="238" w:lineRule="auto"/>
        <w:ind w:right="20"/>
        <w:jc w:val="both"/>
        <w:rPr>
          <w:rFonts w:ascii="Bookman Old Style" w:eastAsia="Bookman Old Style" w:hAnsi="Bookman Old Style" w:cs="Times New Roman"/>
          <w:sz w:val="24"/>
        </w:rPr>
      </w:pPr>
      <w:r w:rsidRPr="005A7B00">
        <w:rPr>
          <w:rFonts w:ascii="Bookman Old Style" w:eastAsia="Bookman Old Style" w:hAnsi="Bookman Old Style" w:cs="Times New Roman"/>
          <w:sz w:val="24"/>
        </w:rPr>
        <w:t>Obzirom da se ukazala potreba za izmjenama i dopunama donose se II. izmjene i dopune Proračuna Općine Velika Pisanica za 2024. godinu.</w:t>
      </w:r>
    </w:p>
    <w:p w14:paraId="13E89D09" w14:textId="77777777" w:rsidR="00E73551" w:rsidRPr="005A7B00" w:rsidRDefault="00E73551" w:rsidP="00E73551">
      <w:pPr>
        <w:spacing w:line="238" w:lineRule="auto"/>
        <w:ind w:right="20"/>
        <w:jc w:val="both"/>
        <w:rPr>
          <w:rFonts w:ascii="Bookman Old Style" w:eastAsia="Bookman Old Style" w:hAnsi="Bookman Old Style" w:cs="Times New Roman"/>
          <w:sz w:val="24"/>
        </w:rPr>
      </w:pPr>
    </w:p>
    <w:p w14:paraId="5DDD1418" w14:textId="5E0B1BA3" w:rsidR="00E73551" w:rsidRPr="005A7B00" w:rsidRDefault="00E73551" w:rsidP="00E73551">
      <w:pPr>
        <w:spacing w:line="238" w:lineRule="auto"/>
        <w:ind w:right="20"/>
        <w:jc w:val="both"/>
        <w:rPr>
          <w:rFonts w:ascii="Bookman Old Style" w:eastAsia="Bookman Old Style" w:hAnsi="Bookman Old Style" w:cs="Times New Roman"/>
          <w:sz w:val="24"/>
        </w:rPr>
      </w:pPr>
      <w:r w:rsidRPr="005A7B00">
        <w:rPr>
          <w:rFonts w:ascii="Bookman Old Style" w:eastAsia="Bookman Old Style" w:hAnsi="Bookman Old Style" w:cs="Times New Roman"/>
          <w:sz w:val="24"/>
        </w:rPr>
        <w:t>Stoga se predlažu II. izmjene i dopune Proračuna Općine Velika Pisanica za 2024. godinu.</w:t>
      </w:r>
    </w:p>
    <w:p w14:paraId="675AF69C" w14:textId="77777777" w:rsidR="00B4085D" w:rsidRPr="005A7B00" w:rsidRDefault="00B4085D" w:rsidP="00B4085D">
      <w:pPr>
        <w:spacing w:line="293" w:lineRule="exact"/>
        <w:rPr>
          <w:rFonts w:ascii="Times New Roman" w:eastAsia="Times New Roman" w:hAnsi="Times New Roman"/>
        </w:rPr>
      </w:pPr>
    </w:p>
    <w:p w14:paraId="27B3B7E8" w14:textId="20DAE7B2" w:rsidR="00B4085D" w:rsidRPr="005A7B00" w:rsidRDefault="00B4085D" w:rsidP="00B4085D">
      <w:pPr>
        <w:spacing w:line="239" w:lineRule="auto"/>
        <w:ind w:left="20" w:firstLine="40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E539F8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I. izmjena i dopuna Proračuna Općine Velika Pisanica za 202</w:t>
      </w:r>
      <w:r w:rsidR="0089130A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>. godinu, planirani iznos prihoda</w:t>
      </w:r>
      <w:r w:rsidR="003E3755" w:rsidRPr="005A7B00">
        <w:rPr>
          <w:rFonts w:ascii="Bookman Old Style" w:eastAsia="Bookman Old Style" w:hAnsi="Bookman Old Style"/>
          <w:sz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>predlaž</w:t>
      </w:r>
      <w:r w:rsidR="002E72DE" w:rsidRPr="005A7B00">
        <w:rPr>
          <w:rFonts w:ascii="Bookman Old Style" w:eastAsia="Bookman Old Style" w:hAnsi="Bookman Old Style"/>
          <w:sz w:val="24"/>
        </w:rPr>
        <w:t>e se</w:t>
      </w:r>
      <w:r w:rsidRPr="005A7B00">
        <w:rPr>
          <w:rFonts w:ascii="Bookman Old Style" w:eastAsia="Bookman Old Style" w:hAnsi="Bookman Old Style"/>
          <w:sz w:val="24"/>
        </w:rPr>
        <w:t xml:space="preserve"> u iznosu od </w:t>
      </w:r>
      <w:r w:rsidR="00A779F0" w:rsidRPr="005A7B00">
        <w:rPr>
          <w:rFonts w:ascii="Bookman Old Style" w:eastAsia="Bookman Old Style" w:hAnsi="Bookman Old Style"/>
          <w:sz w:val="24"/>
        </w:rPr>
        <w:t>1.</w:t>
      </w:r>
      <w:r w:rsidR="004D49C0" w:rsidRPr="005A7B00">
        <w:rPr>
          <w:rFonts w:ascii="Bookman Old Style" w:eastAsia="Bookman Old Style" w:hAnsi="Bookman Old Style"/>
          <w:sz w:val="24"/>
        </w:rPr>
        <w:t>585.360</w:t>
      </w:r>
      <w:r w:rsidR="00A779F0" w:rsidRPr="005A7B00">
        <w:rPr>
          <w:rFonts w:ascii="Bookman Old Style" w:eastAsia="Bookman Old Style" w:hAnsi="Bookman Old Style"/>
          <w:sz w:val="24"/>
        </w:rPr>
        <w:t>,00</w:t>
      </w:r>
      <w:r w:rsidR="0089130A" w:rsidRPr="005A7B00">
        <w:rPr>
          <w:rFonts w:ascii="Bookman Old Style" w:eastAsia="Bookman Old Style" w:hAnsi="Bookman Old Style"/>
          <w:sz w:val="24"/>
        </w:rPr>
        <w:t xml:space="preserve"> </w:t>
      </w:r>
      <w:r w:rsidR="002E72DE" w:rsidRPr="005A7B00">
        <w:rPr>
          <w:rFonts w:ascii="Bookman Old Style" w:eastAsia="Bookman Old Style" w:hAnsi="Bookman Old Style"/>
          <w:sz w:val="24"/>
        </w:rPr>
        <w:t>eura</w:t>
      </w:r>
      <w:r w:rsidRPr="005A7B00">
        <w:rPr>
          <w:rFonts w:ascii="Bookman Old Style" w:eastAsia="Bookman Old Style" w:hAnsi="Bookman Old Style"/>
          <w:sz w:val="24"/>
        </w:rPr>
        <w:t xml:space="preserve">. </w:t>
      </w:r>
    </w:p>
    <w:p w14:paraId="34A31513" w14:textId="77777777" w:rsidR="00B4085D" w:rsidRPr="005A7B00" w:rsidRDefault="00B4085D" w:rsidP="00B4085D">
      <w:pPr>
        <w:spacing w:line="6" w:lineRule="exact"/>
        <w:rPr>
          <w:rFonts w:ascii="Times New Roman" w:eastAsia="Times New Roman" w:hAnsi="Times New Roman"/>
        </w:rPr>
      </w:pPr>
    </w:p>
    <w:p w14:paraId="6F6C52EA" w14:textId="7C6EA4DE" w:rsidR="00B4085D" w:rsidRPr="005A7B00" w:rsidRDefault="00B4085D" w:rsidP="00B4085D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Iznos rashoda planiran I</w:t>
      </w:r>
      <w:r w:rsidR="004D49C0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. izmjenama i dopunama proračuna Općine Velika Pisanica za 202</w:t>
      </w:r>
      <w:r w:rsidR="0089130A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godinu predlaže </w:t>
      </w:r>
      <w:r w:rsidR="002E72DE" w:rsidRPr="005A7B00">
        <w:rPr>
          <w:rFonts w:ascii="Bookman Old Style" w:eastAsia="Bookman Old Style" w:hAnsi="Bookman Old Style"/>
          <w:sz w:val="24"/>
        </w:rPr>
        <w:t xml:space="preserve">se </w:t>
      </w:r>
      <w:r w:rsidRPr="005A7B00">
        <w:rPr>
          <w:rFonts w:ascii="Bookman Old Style" w:eastAsia="Bookman Old Style" w:hAnsi="Bookman Old Style"/>
          <w:sz w:val="24"/>
        </w:rPr>
        <w:t xml:space="preserve">u ukupnom iznosu od </w:t>
      </w:r>
      <w:r w:rsidR="002E72DE" w:rsidRPr="005A7B00">
        <w:rPr>
          <w:rFonts w:ascii="Bookman Old Style" w:eastAsia="Bookman Old Style" w:hAnsi="Bookman Old Style"/>
          <w:sz w:val="24"/>
        </w:rPr>
        <w:t>2.</w:t>
      </w:r>
      <w:r w:rsidR="006E3CF6" w:rsidRPr="005A7B00">
        <w:rPr>
          <w:rFonts w:ascii="Bookman Old Style" w:eastAsia="Bookman Old Style" w:hAnsi="Bookman Old Style"/>
          <w:sz w:val="24"/>
        </w:rPr>
        <w:t>082.020</w:t>
      </w:r>
      <w:r w:rsidR="00F66CC7" w:rsidRPr="005A7B00">
        <w:rPr>
          <w:rFonts w:ascii="Bookman Old Style" w:eastAsia="Bookman Old Style" w:hAnsi="Bookman Old Style"/>
          <w:sz w:val="24"/>
        </w:rPr>
        <w:t>,</w:t>
      </w:r>
      <w:r w:rsidR="002E72DE" w:rsidRPr="005A7B00">
        <w:rPr>
          <w:rFonts w:ascii="Bookman Old Style" w:eastAsia="Bookman Old Style" w:hAnsi="Bookman Old Style"/>
          <w:sz w:val="24"/>
        </w:rPr>
        <w:t>00 eura</w:t>
      </w:r>
      <w:r w:rsidRPr="005A7B00">
        <w:rPr>
          <w:rFonts w:ascii="Bookman Old Style" w:eastAsia="Bookman Old Style" w:hAnsi="Bookman Old Style"/>
          <w:sz w:val="24"/>
        </w:rPr>
        <w:t xml:space="preserve">. </w:t>
      </w:r>
    </w:p>
    <w:p w14:paraId="178E0EF1" w14:textId="0DDA239E" w:rsidR="006E3CF6" w:rsidRPr="005A7B00" w:rsidRDefault="00FA7498" w:rsidP="00B4085D">
      <w:pPr>
        <w:spacing w:line="239" w:lineRule="auto"/>
        <w:ind w:left="20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Iznos izdataka planiran II. izmjenama i dopunama proračuna Općine Velika Pisanica za 2024. godinu predlaže se u ukupnom iznosu od 28.200,00 eura</w:t>
      </w:r>
    </w:p>
    <w:p w14:paraId="29B5D31F" w14:textId="445FB833" w:rsidR="00B4085D" w:rsidRPr="005A7B00" w:rsidRDefault="00B4085D" w:rsidP="00AC12BD">
      <w:pPr>
        <w:spacing w:line="238" w:lineRule="auto"/>
        <w:ind w:right="480"/>
        <w:jc w:val="both"/>
        <w:rPr>
          <w:rFonts w:ascii="Bookman Old Style" w:eastAsia="Bookman Old Style" w:hAnsi="Bookman Old Style"/>
          <w:sz w:val="24"/>
        </w:rPr>
      </w:pPr>
      <w:bookmarkStart w:id="0" w:name="page35"/>
      <w:bookmarkEnd w:id="0"/>
      <w:r w:rsidRPr="005A7B00">
        <w:rPr>
          <w:rFonts w:ascii="Bookman Old Style" w:eastAsia="Bookman Old Style" w:hAnsi="Bookman Old Style"/>
          <w:sz w:val="24"/>
        </w:rPr>
        <w:t xml:space="preserve">Razlika između ukupnih prihoda i primitaka te rashoda i izdataka, u iznosu od </w:t>
      </w:r>
      <w:r w:rsidR="00A779F0" w:rsidRPr="005A7B00">
        <w:rPr>
          <w:rFonts w:ascii="Bookman Old Style" w:eastAsia="Bookman Old Style" w:hAnsi="Bookman Old Style"/>
          <w:sz w:val="24"/>
        </w:rPr>
        <w:t>524.</w:t>
      </w:r>
      <w:r w:rsidR="00D637B0" w:rsidRPr="005A7B00">
        <w:rPr>
          <w:rFonts w:ascii="Bookman Old Style" w:eastAsia="Bookman Old Style" w:hAnsi="Bookman Old Style"/>
          <w:sz w:val="24"/>
        </w:rPr>
        <w:t>860</w:t>
      </w:r>
      <w:r w:rsidR="006A4B41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 kn, predstavlja </w:t>
      </w:r>
      <w:r w:rsidR="00ED0883" w:rsidRPr="005A7B00">
        <w:rPr>
          <w:rFonts w:ascii="Bookman Old Style" w:eastAsia="Bookman Old Style" w:hAnsi="Bookman Old Style"/>
          <w:sz w:val="24"/>
        </w:rPr>
        <w:t>višak</w:t>
      </w:r>
      <w:r w:rsidRPr="005A7B00">
        <w:rPr>
          <w:rFonts w:ascii="Bookman Old Style" w:eastAsia="Bookman Old Style" w:hAnsi="Bookman Old Style"/>
          <w:sz w:val="24"/>
        </w:rPr>
        <w:t xml:space="preserve"> prihoda ostvaren u </w:t>
      </w:r>
      <w:r w:rsidR="00AC12BD" w:rsidRPr="005A7B00">
        <w:rPr>
          <w:rFonts w:ascii="Bookman Old Style" w:eastAsia="Bookman Old Style" w:hAnsi="Bookman Old Style"/>
          <w:sz w:val="24"/>
        </w:rPr>
        <w:t>202</w:t>
      </w:r>
      <w:r w:rsidR="00A779F0" w:rsidRPr="005A7B00">
        <w:rPr>
          <w:rFonts w:ascii="Bookman Old Style" w:eastAsia="Bookman Old Style" w:hAnsi="Bookman Old Style"/>
          <w:sz w:val="24"/>
        </w:rPr>
        <w:t>3</w:t>
      </w:r>
      <w:r w:rsidRPr="005A7B00">
        <w:rPr>
          <w:rFonts w:ascii="Bookman Old Style" w:eastAsia="Bookman Old Style" w:hAnsi="Bookman Old Style"/>
          <w:sz w:val="24"/>
        </w:rPr>
        <w:t>. godini, čime se uravnotežuje proračun.</w:t>
      </w:r>
      <w:r w:rsidR="006A4B41"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3F710655" w14:textId="77777777" w:rsidR="00B4085D" w:rsidRPr="005A7B00" w:rsidRDefault="00B4085D" w:rsidP="00B4085D">
      <w:pPr>
        <w:spacing w:line="284" w:lineRule="exact"/>
        <w:rPr>
          <w:rFonts w:ascii="Times New Roman" w:eastAsia="Times New Roman" w:hAnsi="Times New Roman"/>
        </w:rPr>
      </w:pPr>
    </w:p>
    <w:p w14:paraId="6480157E" w14:textId="20C57CC2" w:rsidR="000E13AA" w:rsidRPr="005A7B00" w:rsidRDefault="00B4085D" w:rsidP="00AC12BD">
      <w:pPr>
        <w:spacing w:line="0" w:lineRule="atLeas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Tablica 1: Struktura I</w:t>
      </w:r>
      <w:r w:rsidR="00FA7498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. izmjena i dopuna proračuna Općine Velika Pisanica za 202</w:t>
      </w:r>
      <w:r w:rsidR="00A779F0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>. godinu prema ekonomskoj klasifikaciji:</w:t>
      </w:r>
    </w:p>
    <w:tbl>
      <w:tblPr>
        <w:tblpPr w:leftFromText="180" w:rightFromText="180" w:vertAnchor="text" w:horzAnchor="margin" w:tblpY="435"/>
        <w:tblW w:w="9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9"/>
        <w:gridCol w:w="1580"/>
        <w:gridCol w:w="1660"/>
        <w:gridCol w:w="2233"/>
      </w:tblGrid>
      <w:tr w:rsidR="00400E3F" w:rsidRPr="005A7B00" w14:paraId="67F113B6" w14:textId="77777777" w:rsidTr="002F0BFE">
        <w:trPr>
          <w:trHeight w:val="2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99347A5" w14:textId="77777777" w:rsidR="00400E3F" w:rsidRPr="005A7B00" w:rsidRDefault="00400E3F" w:rsidP="00400E3F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 w:rsidRPr="005A7B00">
              <w:rPr>
                <w:rFonts w:ascii="Bookman Old Style" w:eastAsia="Bookman Old Style" w:hAnsi="Bookman Old Style"/>
                <w:sz w:val="18"/>
                <w:shd w:val="clear" w:color="auto" w:fill="DBE5F1"/>
              </w:rPr>
              <w:t>Red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2307436" w14:textId="77777777" w:rsidR="00400E3F" w:rsidRPr="005A7B00" w:rsidRDefault="00400E3F" w:rsidP="00400E3F">
            <w:pPr>
              <w:spacing w:line="206" w:lineRule="exact"/>
              <w:ind w:left="168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OPIS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7E70B6B" w14:textId="2DD68FEA" w:rsidR="00400E3F" w:rsidRPr="005A7B00" w:rsidRDefault="00400E3F" w:rsidP="00400E3F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I. izmjene i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5ADCC82" w14:textId="77777777" w:rsidR="00400E3F" w:rsidRPr="005A7B00" w:rsidRDefault="00400E3F" w:rsidP="00400E3F">
            <w:pPr>
              <w:spacing w:line="206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98"/>
                <w:sz w:val="18"/>
              </w:rPr>
              <w:t>Povećanje/</w:t>
            </w:r>
          </w:p>
        </w:tc>
        <w:tc>
          <w:tcPr>
            <w:tcW w:w="2233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78B5963" w14:textId="4F602B16" w:rsidR="00400E3F" w:rsidRPr="005A7B00" w:rsidRDefault="00400E3F" w:rsidP="00400E3F">
            <w:pPr>
              <w:spacing w:line="206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II. izmjene i</w:t>
            </w:r>
          </w:p>
        </w:tc>
      </w:tr>
      <w:tr w:rsidR="00400E3F" w:rsidRPr="005A7B00" w14:paraId="7A6B3F2C" w14:textId="77777777" w:rsidTr="002F0BFE">
        <w:trPr>
          <w:trHeight w:val="2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68E2AC6" w14:textId="77777777" w:rsidR="00400E3F" w:rsidRPr="005A7B00" w:rsidRDefault="00400E3F" w:rsidP="00400E3F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</w:pPr>
            <w:r w:rsidRPr="005A7B00">
              <w:rPr>
                <w:rFonts w:ascii="Bookman Old Style" w:eastAsia="Bookman Old Style" w:hAnsi="Bookman Old Style"/>
                <w:w w:val="98"/>
                <w:sz w:val="18"/>
                <w:shd w:val="clear" w:color="auto" w:fill="DBE5F1"/>
              </w:rPr>
              <w:t>broj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70BB8DC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7BF9BF9" w14:textId="1B5BC832" w:rsidR="00400E3F" w:rsidRPr="005A7B00" w:rsidRDefault="00400E3F" w:rsidP="00400E3F">
            <w:pPr>
              <w:spacing w:line="209" w:lineRule="exac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dopune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6CCF874E" w14:textId="77777777" w:rsidR="00400E3F" w:rsidRPr="005A7B00" w:rsidRDefault="00400E3F" w:rsidP="00400E3F">
            <w:pPr>
              <w:spacing w:line="209" w:lineRule="exac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</w:rPr>
              <w:t>Smanjenje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7086B218" w14:textId="77777777" w:rsidR="00400E3F" w:rsidRPr="005A7B00" w:rsidRDefault="00400E3F" w:rsidP="00400E3F">
            <w:pPr>
              <w:spacing w:line="209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dopune</w:t>
            </w:r>
          </w:p>
        </w:tc>
      </w:tr>
      <w:tr w:rsidR="00400E3F" w:rsidRPr="005A7B00" w14:paraId="638E340C" w14:textId="77777777" w:rsidTr="002F0BFE">
        <w:trPr>
          <w:trHeight w:val="21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7F636FF2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24CA8596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087389E9" w14:textId="2B1BE4E1" w:rsidR="00400E3F" w:rsidRPr="005A7B00" w:rsidRDefault="00400E3F" w:rsidP="00400E3F">
            <w:pPr>
              <w:spacing w:line="0" w:lineRule="atLeast"/>
              <w:rPr>
                <w:rFonts w:ascii="Bookman Old Style" w:eastAsia="Bookman Old Style" w:hAnsi="Bookman Old Style"/>
                <w:sz w:val="18"/>
                <w:shd w:val="clear" w:color="auto" w:fill="DBE5F1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  <w:t>proračuna za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537E6EE2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14:paraId="3470B9A1" w14:textId="77777777" w:rsidR="00400E3F" w:rsidRPr="005A7B00" w:rsidRDefault="00400E3F" w:rsidP="00400E3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  <w:shd w:val="clear" w:color="auto" w:fill="DBE5F1"/>
              </w:rPr>
              <w:t>proračuna za</w:t>
            </w:r>
          </w:p>
        </w:tc>
      </w:tr>
      <w:tr w:rsidR="00400E3F" w:rsidRPr="005A7B00" w14:paraId="3BE9312E" w14:textId="77777777" w:rsidTr="002F0BFE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616F930A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068C8F1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EF18504" w14:textId="682866D9" w:rsidR="00400E3F" w:rsidRPr="005A7B00" w:rsidRDefault="00400E3F" w:rsidP="00400E3F">
            <w:pPr>
              <w:spacing w:line="0" w:lineRule="atLeas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</w:rPr>
              <w:t>2024. godinu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3288BE86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4301ECE0" w14:textId="6DB4E871" w:rsidR="00400E3F" w:rsidRPr="005A7B00" w:rsidRDefault="00400E3F" w:rsidP="00400E3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</w:rPr>
              <w:t>2024. godinu</w:t>
            </w:r>
          </w:p>
        </w:tc>
      </w:tr>
      <w:tr w:rsidR="00400E3F" w:rsidRPr="005A7B00" w14:paraId="216801A4" w14:textId="77777777" w:rsidTr="002F0BFE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8973" w14:textId="77777777" w:rsidR="00400E3F" w:rsidRPr="005A7B00" w:rsidRDefault="00400E3F" w:rsidP="00400E3F">
            <w:pPr>
              <w:spacing w:line="201" w:lineRule="exact"/>
              <w:jc w:val="center"/>
              <w:rPr>
                <w:rFonts w:ascii="Bookman Old Style" w:eastAsia="Bookman Old Style" w:hAnsi="Bookman Old Style"/>
                <w:w w:val="89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89"/>
                <w:sz w:val="18"/>
              </w:rPr>
              <w:t>1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5F585" w14:textId="77777777" w:rsidR="00400E3F" w:rsidRPr="005A7B00" w:rsidRDefault="00400E3F" w:rsidP="00400E3F">
            <w:pPr>
              <w:spacing w:line="201" w:lineRule="exact"/>
              <w:ind w:left="186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A2CB" w14:textId="77777777" w:rsidR="00400E3F" w:rsidRPr="005A7B00" w:rsidRDefault="00400E3F" w:rsidP="00400E3F">
            <w:pPr>
              <w:spacing w:line="201" w:lineRule="exact"/>
              <w:ind w:right="67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A176A" w14:textId="77777777" w:rsidR="00400E3F" w:rsidRPr="005A7B00" w:rsidRDefault="00400E3F" w:rsidP="00400E3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4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3D43" w14:textId="77777777" w:rsidR="00400E3F" w:rsidRPr="005A7B00" w:rsidRDefault="00400E3F" w:rsidP="00400E3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5</w:t>
            </w:r>
          </w:p>
        </w:tc>
      </w:tr>
      <w:tr w:rsidR="00400E3F" w:rsidRPr="005A7B00" w14:paraId="701C19F3" w14:textId="77777777" w:rsidTr="002F0BFE">
        <w:trPr>
          <w:trHeight w:val="2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C34D" w14:textId="77777777" w:rsidR="00400E3F" w:rsidRPr="005A7B00" w:rsidRDefault="00400E3F" w:rsidP="00400E3F">
            <w:pPr>
              <w:spacing w:line="204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w w:val="94"/>
                <w:sz w:val="18"/>
              </w:rPr>
              <w:t>A.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828D4" w14:textId="77777777" w:rsidR="00400E3F" w:rsidRPr="005A7B00" w:rsidRDefault="00400E3F" w:rsidP="00400E3F">
            <w:pPr>
              <w:spacing w:line="204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UKUPNI PRIHODI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32E46" w14:textId="68A7B02F" w:rsidR="00400E3F" w:rsidRPr="005A7B00" w:rsidRDefault="00400E3F" w:rsidP="00400E3F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b/>
                <w:sz w:val="18"/>
              </w:rPr>
              <w:t>1.553.120,00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3046D" w14:textId="7D15134E" w:rsidR="00400E3F" w:rsidRPr="005A7B00" w:rsidRDefault="00966B7E" w:rsidP="00400E3F">
            <w:pPr>
              <w:spacing w:line="204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b/>
                <w:sz w:val="18"/>
              </w:rPr>
              <w:t>32.240,00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B100" w14:textId="4DED8EE3" w:rsidR="00400E3F" w:rsidRPr="005A7B00" w:rsidRDefault="00400E3F" w:rsidP="00400E3F">
            <w:pPr>
              <w:spacing w:line="204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b/>
                <w:sz w:val="18"/>
              </w:rPr>
              <w:t>1.553.120,00</w:t>
            </w:r>
          </w:p>
        </w:tc>
      </w:tr>
      <w:tr w:rsidR="00400E3F" w:rsidRPr="005A7B00" w14:paraId="433A60AF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6E07" w14:textId="77777777" w:rsidR="00400E3F" w:rsidRPr="005A7B00" w:rsidRDefault="00400E3F" w:rsidP="00400E3F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5A1A4" w14:textId="77777777" w:rsidR="00400E3F" w:rsidRPr="005A7B00" w:rsidRDefault="00400E3F" w:rsidP="00400E3F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Prihodi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6D2AA" w14:textId="3341887A" w:rsidR="00400E3F" w:rsidRPr="005A7B00" w:rsidRDefault="00400E3F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sz w:val="18"/>
              </w:rPr>
              <w:t>1.538.520,00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CB101" w14:textId="5E162D54" w:rsidR="00400E3F" w:rsidRPr="005A7B00" w:rsidRDefault="00966B7E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sz w:val="18"/>
              </w:rPr>
              <w:t>32.240,00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F46C2" w14:textId="3E0FB2CC" w:rsidR="00400E3F" w:rsidRPr="005A7B00" w:rsidRDefault="00400E3F" w:rsidP="00400E3F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sz w:val="18"/>
              </w:rPr>
              <w:t>1.538.520,00</w:t>
            </w:r>
          </w:p>
        </w:tc>
      </w:tr>
      <w:tr w:rsidR="00400E3F" w:rsidRPr="005A7B00" w14:paraId="7BE07748" w14:textId="77777777" w:rsidTr="002F0BFE">
        <w:trPr>
          <w:trHeight w:val="20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BFC1B" w14:textId="77777777" w:rsidR="00400E3F" w:rsidRPr="005A7B00" w:rsidRDefault="00400E3F" w:rsidP="00400E3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36C2D" w14:textId="77777777" w:rsidR="00400E3F" w:rsidRPr="005A7B00" w:rsidRDefault="00400E3F" w:rsidP="00400E3F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Prihodi od prodaje nefinancijske 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E86C" w14:textId="285EE5B4" w:rsidR="00400E3F" w:rsidRPr="005A7B00" w:rsidRDefault="00400E3F" w:rsidP="00400E3F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14.600,00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2431" w14:textId="0C555154" w:rsidR="00400E3F" w:rsidRPr="005A7B00" w:rsidRDefault="00966B7E" w:rsidP="00400E3F">
            <w:pPr>
              <w:spacing w:line="201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0</w:t>
            </w:r>
            <w:r w:rsidR="00400E3F" w:rsidRPr="005A7B00">
              <w:rPr>
                <w:rFonts w:ascii="Bookman Old Style" w:eastAsia="Bookman Old Style" w:hAnsi="Bookman Old Style"/>
                <w:sz w:val="18"/>
              </w:rPr>
              <w:t>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7450A" w14:textId="787D8B93" w:rsidR="00400E3F" w:rsidRPr="005A7B00" w:rsidRDefault="00400E3F" w:rsidP="00400E3F">
            <w:pPr>
              <w:spacing w:line="201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14.600,00</w:t>
            </w:r>
          </w:p>
        </w:tc>
      </w:tr>
      <w:tr w:rsidR="00400E3F" w:rsidRPr="005A7B00" w14:paraId="29B2C5DC" w14:textId="77777777" w:rsidTr="002F0BFE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CFFA9" w14:textId="77777777" w:rsidR="00400E3F" w:rsidRPr="005A7B00" w:rsidRDefault="00400E3F" w:rsidP="00400E3F">
            <w:pPr>
              <w:spacing w:line="202" w:lineRule="exact"/>
              <w:jc w:val="center"/>
              <w:rPr>
                <w:rFonts w:ascii="Bookman Old Style" w:eastAsia="Bookman Old Style" w:hAnsi="Bookman Old Style"/>
                <w:b/>
                <w:w w:val="94"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w w:val="94"/>
                <w:sz w:val="18"/>
              </w:rPr>
              <w:t>B.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8F5FF" w14:textId="77777777" w:rsidR="00400E3F" w:rsidRPr="005A7B00" w:rsidRDefault="00400E3F" w:rsidP="00400E3F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UKUPNI RASHODI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1E5E" w14:textId="7B757F81" w:rsidR="00400E3F" w:rsidRPr="005A7B00" w:rsidRDefault="00400E3F" w:rsidP="00400E3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b/>
                <w:sz w:val="18"/>
              </w:rPr>
              <w:t>2.050.080,00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3B0BF" w14:textId="3647C3FF" w:rsidR="00400E3F" w:rsidRPr="005A7B00" w:rsidRDefault="00966B7E" w:rsidP="00400E3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b/>
                <w:sz w:val="18"/>
              </w:rPr>
              <w:t>31.940,00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07CDB" w14:textId="7FC6D5B6" w:rsidR="00400E3F" w:rsidRPr="005A7B00" w:rsidRDefault="00400E3F" w:rsidP="00400E3F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b/>
                <w:sz w:val="18"/>
              </w:rPr>
              <w:t>2.050.080,00</w:t>
            </w:r>
          </w:p>
        </w:tc>
      </w:tr>
      <w:tr w:rsidR="00400E3F" w:rsidRPr="005A7B00" w14:paraId="3C3318E8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D5CC4" w14:textId="77777777" w:rsidR="00400E3F" w:rsidRPr="005A7B00" w:rsidRDefault="00400E3F" w:rsidP="00400E3F">
            <w:pPr>
              <w:spacing w:line="200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1.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AEDB" w14:textId="77777777" w:rsidR="00400E3F" w:rsidRPr="005A7B00" w:rsidRDefault="00400E3F" w:rsidP="00400E3F">
            <w:pPr>
              <w:spacing w:line="200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Rashodi poslovanja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CF7BA" w14:textId="2EEC12E5" w:rsidR="00400E3F" w:rsidRPr="005A7B00" w:rsidRDefault="00400E3F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sz w:val="18"/>
              </w:rPr>
              <w:t>918.580,00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7143" w14:textId="2EF204BA" w:rsidR="00400E3F" w:rsidRPr="005A7B00" w:rsidRDefault="00966B7E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sz w:val="18"/>
              </w:rPr>
              <w:t>-29.960,00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DF73F" w14:textId="307A55FF" w:rsidR="00400E3F" w:rsidRPr="005A7B00" w:rsidRDefault="00400E3F" w:rsidP="00400E3F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sz w:val="18"/>
              </w:rPr>
              <w:t>918.580,00</w:t>
            </w:r>
          </w:p>
        </w:tc>
      </w:tr>
      <w:tr w:rsidR="00400E3F" w:rsidRPr="005A7B00" w14:paraId="47D7DF1A" w14:textId="77777777" w:rsidTr="002F0BFE">
        <w:trPr>
          <w:trHeight w:val="20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6123" w14:textId="77777777" w:rsidR="00400E3F" w:rsidRPr="005A7B00" w:rsidRDefault="00400E3F" w:rsidP="00400E3F">
            <w:pPr>
              <w:spacing w:line="201" w:lineRule="exact"/>
              <w:jc w:val="center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2.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E41EB" w14:textId="77777777" w:rsidR="00400E3F" w:rsidRPr="005A7B00" w:rsidRDefault="00400E3F" w:rsidP="00400E3F">
            <w:pPr>
              <w:spacing w:line="201" w:lineRule="exact"/>
              <w:ind w:left="10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Rashodi za nabavu nefinancijske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3DC25" w14:textId="05CD1868" w:rsidR="00400E3F" w:rsidRPr="005A7B00" w:rsidRDefault="00400E3F" w:rsidP="00400E3F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</w:rPr>
              <w:t xml:space="preserve"> 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13002" w14:textId="11BACBC9" w:rsidR="00400E3F" w:rsidRPr="005A7B00" w:rsidRDefault="00400E3F" w:rsidP="00400E3F">
            <w:pPr>
              <w:spacing w:line="201" w:lineRule="exact"/>
              <w:ind w:right="70"/>
              <w:jc w:val="right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 xml:space="preserve"> 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BC240" w14:textId="6A282429" w:rsidR="00400E3F" w:rsidRPr="005A7B00" w:rsidRDefault="00400E3F" w:rsidP="00400E3F">
            <w:pPr>
              <w:spacing w:line="201" w:lineRule="exact"/>
              <w:jc w:val="right"/>
              <w:rPr>
                <w:rFonts w:ascii="Bookman Old Style" w:eastAsia="Bookman Old Style" w:hAnsi="Bookman Old Style"/>
                <w:w w:val="99"/>
                <w:sz w:val="18"/>
              </w:rPr>
            </w:pPr>
            <w:r w:rsidRPr="005A7B00">
              <w:rPr>
                <w:rFonts w:ascii="Bookman Old Style" w:eastAsia="Bookman Old Style" w:hAnsi="Bookman Old Style"/>
                <w:w w:val="99"/>
                <w:sz w:val="18"/>
              </w:rPr>
              <w:t xml:space="preserve"> </w:t>
            </w:r>
          </w:p>
        </w:tc>
      </w:tr>
      <w:tr w:rsidR="00400E3F" w:rsidRPr="005A7B00" w14:paraId="28E694C8" w14:textId="77777777" w:rsidTr="002F0BFE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6B7B8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2EE6E" w14:textId="77777777" w:rsidR="00400E3F" w:rsidRPr="005A7B00" w:rsidRDefault="00400E3F" w:rsidP="00400E3F">
            <w:pPr>
              <w:spacing w:line="0" w:lineRule="atLeast"/>
              <w:ind w:left="100"/>
              <w:rPr>
                <w:rFonts w:ascii="Bookman Old Style" w:eastAsia="Bookman Old Style" w:hAnsi="Bookman Old Style"/>
                <w:sz w:val="18"/>
              </w:rPr>
            </w:pPr>
            <w:r w:rsidRPr="005A7B00">
              <w:rPr>
                <w:rFonts w:ascii="Bookman Old Style" w:eastAsia="Bookman Old Style" w:hAnsi="Bookman Old Style"/>
                <w:sz w:val="18"/>
              </w:rPr>
              <w:t>imovine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1AA9C" w14:textId="0920E513" w:rsidR="00400E3F" w:rsidRPr="005A7B00" w:rsidRDefault="00400E3F" w:rsidP="00400E3F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 w:rsidRPr="005A7B00">
              <w:rPr>
                <w:sz w:val="18"/>
              </w:rPr>
              <w:t>1.131.500,00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AE270" w14:textId="657951D8" w:rsidR="00400E3F" w:rsidRPr="005A7B00" w:rsidRDefault="00966B7E" w:rsidP="00400E3F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 w:rsidRPr="005A7B00">
              <w:rPr>
                <w:sz w:val="18"/>
              </w:rPr>
              <w:t>61.900,00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DAC44" w14:textId="621F041F" w:rsidR="00400E3F" w:rsidRPr="005A7B00" w:rsidRDefault="00400E3F" w:rsidP="00400E3F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8"/>
              </w:rPr>
            </w:pPr>
            <w:r w:rsidRPr="005A7B00">
              <w:rPr>
                <w:sz w:val="18"/>
              </w:rPr>
              <w:t>1.131.500,00</w:t>
            </w:r>
          </w:p>
        </w:tc>
      </w:tr>
      <w:tr w:rsidR="00400E3F" w:rsidRPr="005A7B00" w14:paraId="7B44B92A" w14:textId="77777777" w:rsidTr="002F0BFE">
        <w:trPr>
          <w:trHeight w:val="20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67B99" w14:textId="77777777" w:rsidR="00400E3F" w:rsidRPr="005A7B00" w:rsidRDefault="00400E3F" w:rsidP="00400E3F">
            <w:pPr>
              <w:spacing w:line="202" w:lineRule="exact"/>
              <w:jc w:val="center"/>
              <w:rPr>
                <w:rFonts w:ascii="Bookman Old Style" w:eastAsia="Bookman Old Style" w:hAnsi="Bookman Old Style"/>
                <w:b/>
                <w:w w:val="92"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w w:val="92"/>
                <w:sz w:val="18"/>
              </w:rPr>
              <w:t>C.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0663D" w14:textId="77777777" w:rsidR="00400E3F" w:rsidRPr="005A7B00" w:rsidRDefault="00400E3F" w:rsidP="00400E3F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PRIMICI OD FINANCIJSKE IMOVINE 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EFAD8" w14:textId="0BC1B72F" w:rsidR="00400E3F" w:rsidRPr="005A7B00" w:rsidRDefault="00400E3F" w:rsidP="00400E3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9EB49" w14:textId="17572C6E" w:rsidR="00400E3F" w:rsidRPr="005A7B00" w:rsidRDefault="00400E3F" w:rsidP="00400E3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43FE9" w14:textId="510046EC" w:rsidR="00400E3F" w:rsidRPr="005A7B00" w:rsidRDefault="00400E3F" w:rsidP="00400E3F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</w:tr>
      <w:tr w:rsidR="00400E3F" w:rsidRPr="005A7B00" w14:paraId="17306216" w14:textId="77777777" w:rsidTr="002F0BFE">
        <w:trPr>
          <w:trHeight w:val="21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07347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31760" w14:textId="77777777" w:rsidR="00400E3F" w:rsidRPr="005A7B00" w:rsidRDefault="00400E3F" w:rsidP="00400E3F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ZADUŽIVANJA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49AA3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D341C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E84C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0E3F" w:rsidRPr="005A7B00" w14:paraId="21918E51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F9B7E" w14:textId="77777777" w:rsidR="00400E3F" w:rsidRPr="005A7B00" w:rsidRDefault="00400E3F" w:rsidP="00400E3F">
            <w:pPr>
              <w:spacing w:line="200" w:lineRule="exact"/>
              <w:jc w:val="center"/>
              <w:rPr>
                <w:rFonts w:ascii="Bookman Old Style" w:eastAsia="Bookman Old Style" w:hAnsi="Bookman Old Style"/>
                <w:b/>
                <w:w w:val="98"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w w:val="98"/>
                <w:sz w:val="18"/>
              </w:rPr>
              <w:t>D.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D0A46" w14:textId="77777777" w:rsidR="00400E3F" w:rsidRPr="005A7B00" w:rsidRDefault="00400E3F" w:rsidP="00400E3F">
            <w:pPr>
              <w:spacing w:line="20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IZDACI ZA FINANCIJSKU IMOVINU 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0B55" w14:textId="27AD0849" w:rsidR="00400E3F" w:rsidRPr="005A7B00" w:rsidRDefault="00400E3F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bCs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27.900,00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F5E93" w14:textId="6C5847F4" w:rsidR="00400E3F" w:rsidRPr="005A7B00" w:rsidRDefault="00966B7E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-300</w:t>
            </w:r>
            <w:r w:rsidR="00400E3F" w:rsidRPr="005A7B00">
              <w:rPr>
                <w:rFonts w:ascii="Bookman Old Style" w:eastAsia="Bookman Old Style" w:hAnsi="Bookman Old Style"/>
                <w:b/>
                <w:sz w:val="18"/>
              </w:rPr>
              <w:t>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BE4B3" w14:textId="21C4B97B" w:rsidR="00400E3F" w:rsidRPr="005A7B00" w:rsidRDefault="000E13AA" w:rsidP="00400E3F">
            <w:pPr>
              <w:spacing w:line="200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28.200</w:t>
            </w:r>
            <w:r w:rsidR="00400E3F" w:rsidRPr="005A7B00">
              <w:rPr>
                <w:rFonts w:ascii="Bookman Old Style" w:eastAsia="Bookman Old Style" w:hAnsi="Bookman Old Style"/>
                <w:b/>
                <w:sz w:val="18"/>
              </w:rPr>
              <w:t>,00</w:t>
            </w:r>
          </w:p>
        </w:tc>
      </w:tr>
      <w:tr w:rsidR="00400E3F" w:rsidRPr="005A7B00" w14:paraId="54DFAEE2" w14:textId="77777777" w:rsidTr="002F0BFE">
        <w:trPr>
          <w:trHeight w:val="21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D8F24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9507C" w14:textId="77777777" w:rsidR="00400E3F" w:rsidRPr="005A7B00" w:rsidRDefault="00400E3F" w:rsidP="00400E3F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OTPLATE ZAJMOVA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1A148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500ED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15FAA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</w:rPr>
            </w:pPr>
          </w:p>
        </w:tc>
      </w:tr>
      <w:tr w:rsidR="00400E3F" w:rsidRPr="005A7B00" w14:paraId="6C927B53" w14:textId="77777777" w:rsidTr="002F0BFE">
        <w:trPr>
          <w:trHeight w:val="20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501CC" w14:textId="77777777" w:rsidR="00400E3F" w:rsidRPr="005A7B00" w:rsidRDefault="00400E3F" w:rsidP="00400E3F">
            <w:pPr>
              <w:spacing w:line="197" w:lineRule="exac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 w:rsidRPr="005A7B00">
              <w:rPr>
                <w:rFonts w:ascii="Times New Roman" w:eastAsia="Times New Roman" w:hAnsi="Times New Roman"/>
                <w:b/>
                <w:w w:val="99"/>
                <w:sz w:val="18"/>
              </w:rPr>
              <w:t>E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2C5F5" w14:textId="77777777" w:rsidR="00400E3F" w:rsidRPr="005A7B00" w:rsidRDefault="00400E3F" w:rsidP="00400E3F">
            <w:pPr>
              <w:spacing w:line="200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RASPOLOŽIVA SREDSTVA IZ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0E920" w14:textId="548792BF" w:rsidR="00400E3F" w:rsidRPr="005A7B00" w:rsidRDefault="00400E3F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w w:val="99"/>
                <w:sz w:val="18"/>
              </w:rPr>
              <w:t>524.860,00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C2F0B" w14:textId="7B8B605A" w:rsidR="00400E3F" w:rsidRPr="005A7B00" w:rsidRDefault="000E13AA" w:rsidP="00400E3F">
            <w:pPr>
              <w:spacing w:line="200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2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783D" w14:textId="3D449F99" w:rsidR="00400E3F" w:rsidRPr="005A7B00" w:rsidRDefault="00400E3F" w:rsidP="00400E3F">
            <w:pPr>
              <w:spacing w:line="200" w:lineRule="exact"/>
              <w:jc w:val="right"/>
              <w:rPr>
                <w:rFonts w:ascii="Bookman Old Style" w:eastAsia="Bookman Old Style" w:hAnsi="Bookman Old Style"/>
                <w:b/>
                <w:w w:val="99"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w w:val="99"/>
                <w:sz w:val="18"/>
              </w:rPr>
              <w:t>524.860,00</w:t>
            </w:r>
          </w:p>
        </w:tc>
      </w:tr>
      <w:tr w:rsidR="00400E3F" w:rsidRPr="005A7B00" w14:paraId="326A25FF" w14:textId="77777777" w:rsidTr="002F0BFE">
        <w:trPr>
          <w:trHeight w:val="21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FDB6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F11F2" w14:textId="77777777" w:rsidR="00400E3F" w:rsidRPr="005A7B00" w:rsidRDefault="00400E3F" w:rsidP="00400E3F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PRETHODNOG RAZDOBLJA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06129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191E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C68B7" w14:textId="77777777" w:rsidR="00400E3F" w:rsidRPr="005A7B00" w:rsidRDefault="00400E3F" w:rsidP="00400E3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00E3F" w:rsidRPr="005A7B00" w14:paraId="7A083F0F" w14:textId="77777777" w:rsidTr="002F0BFE">
        <w:trPr>
          <w:trHeight w:val="20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08898" w14:textId="77777777" w:rsidR="00400E3F" w:rsidRPr="005A7B00" w:rsidRDefault="00400E3F" w:rsidP="00400E3F">
            <w:pPr>
              <w:spacing w:line="197" w:lineRule="exact"/>
              <w:jc w:val="center"/>
              <w:rPr>
                <w:rFonts w:ascii="Times New Roman" w:eastAsia="Times New Roman" w:hAnsi="Times New Roman"/>
                <w:b/>
                <w:w w:val="90"/>
                <w:sz w:val="18"/>
              </w:rPr>
            </w:pPr>
            <w:r w:rsidRPr="005A7B00">
              <w:rPr>
                <w:rFonts w:ascii="Times New Roman" w:eastAsia="Times New Roman" w:hAnsi="Times New Roman"/>
                <w:b/>
                <w:w w:val="90"/>
                <w:sz w:val="18"/>
              </w:rPr>
              <w:t>F.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50AB5" w14:textId="77777777" w:rsidR="00400E3F" w:rsidRPr="005A7B00" w:rsidRDefault="00400E3F" w:rsidP="00400E3F">
            <w:pPr>
              <w:spacing w:line="202" w:lineRule="exact"/>
              <w:ind w:left="100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VIŠAK/MANJAK PRIHODA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9346" w14:textId="77777777" w:rsidR="00400E3F" w:rsidRPr="005A7B00" w:rsidRDefault="00400E3F" w:rsidP="00400E3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6D63F" w14:textId="77777777" w:rsidR="00400E3F" w:rsidRPr="005A7B00" w:rsidRDefault="00400E3F" w:rsidP="00400E3F">
            <w:pPr>
              <w:spacing w:line="202" w:lineRule="exact"/>
              <w:ind w:right="3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  <w:tc>
          <w:tcPr>
            <w:tcW w:w="2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055A" w14:textId="77777777" w:rsidR="00400E3F" w:rsidRPr="005A7B00" w:rsidRDefault="00400E3F" w:rsidP="00400E3F">
            <w:pPr>
              <w:spacing w:line="202" w:lineRule="exact"/>
              <w:ind w:right="50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 w:rsidRPr="005A7B00">
              <w:rPr>
                <w:rFonts w:ascii="Bookman Old Style" w:eastAsia="Bookman Old Style" w:hAnsi="Bookman Old Style"/>
                <w:b/>
                <w:sz w:val="18"/>
              </w:rPr>
              <w:t>0,00</w:t>
            </w:r>
          </w:p>
        </w:tc>
      </w:tr>
    </w:tbl>
    <w:p w14:paraId="29681BD6" w14:textId="77777777" w:rsidR="00B17C5A" w:rsidRPr="005A7B00" w:rsidRDefault="00B17C5A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64E6C789" w14:textId="77777777" w:rsidR="00C2641E" w:rsidRPr="005A7B00" w:rsidRDefault="00C2641E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2021456E" w14:textId="77777777" w:rsidR="00C2641E" w:rsidRPr="005A7B00" w:rsidRDefault="00C2641E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102EE9F0" w14:textId="77777777" w:rsidR="00C2641E" w:rsidRPr="005A7B00" w:rsidRDefault="00C2641E" w:rsidP="00AC12BD">
      <w:pPr>
        <w:spacing w:line="0" w:lineRule="atLeast"/>
        <w:rPr>
          <w:rFonts w:ascii="Bookman Old Style" w:eastAsia="Bookman Old Style" w:hAnsi="Bookman Old Style"/>
          <w:sz w:val="24"/>
        </w:rPr>
      </w:pPr>
    </w:p>
    <w:p w14:paraId="1A2CE9DC" w14:textId="77777777" w:rsidR="00DD5FB6" w:rsidRPr="005A7B00" w:rsidRDefault="00DD5FB6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66F3D50E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6F231B67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7B44DB9D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67E48B51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2BAC2429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7CA288F2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1A8495B8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548BA2B1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29D3269C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699A33D5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709A37A1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47816222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62F65FA7" w14:textId="77777777" w:rsidR="000E13AA" w:rsidRPr="005A7B00" w:rsidRDefault="000E13AA" w:rsidP="00B4085D">
      <w:pPr>
        <w:spacing w:line="237" w:lineRule="auto"/>
        <w:ind w:left="7220"/>
        <w:rPr>
          <w:rFonts w:ascii="Bookman Old Style" w:eastAsia="Bookman Old Style" w:hAnsi="Bookman Old Style"/>
        </w:rPr>
      </w:pPr>
    </w:p>
    <w:p w14:paraId="24BE68F2" w14:textId="77777777" w:rsidR="00B4085D" w:rsidRPr="005A7B00" w:rsidRDefault="00B4085D" w:rsidP="00B4085D">
      <w:pPr>
        <w:spacing w:line="1" w:lineRule="exact"/>
        <w:rPr>
          <w:rFonts w:ascii="Times New Roman" w:eastAsia="Times New Roman" w:hAnsi="Times New Roman"/>
        </w:rPr>
      </w:pPr>
    </w:p>
    <w:p w14:paraId="37CCDE69" w14:textId="77777777" w:rsidR="00B4085D" w:rsidRPr="005A7B00" w:rsidRDefault="00B4085D" w:rsidP="00B4085D">
      <w:pPr>
        <w:spacing w:line="277" w:lineRule="exact"/>
        <w:rPr>
          <w:rFonts w:ascii="Times New Roman" w:eastAsia="Times New Roman" w:hAnsi="Times New Roman"/>
        </w:rPr>
      </w:pPr>
    </w:p>
    <w:p w14:paraId="497D3B75" w14:textId="77777777" w:rsidR="00B4085D" w:rsidRPr="005A7B00" w:rsidRDefault="00B4085D" w:rsidP="00B4085D">
      <w:pPr>
        <w:spacing w:line="0" w:lineRule="atLeast"/>
        <w:ind w:left="1000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A.1. </w:t>
      </w:r>
      <w:r w:rsidRPr="005A7B00">
        <w:rPr>
          <w:rFonts w:ascii="Bookman Old Style" w:eastAsia="Bookman Old Style" w:hAnsi="Bookman Old Style"/>
          <w:b/>
          <w:sz w:val="24"/>
        </w:rPr>
        <w:lastRenderedPageBreak/>
        <w:t>PRIHODI POSLOVANJA</w:t>
      </w:r>
    </w:p>
    <w:p w14:paraId="645EE51F" w14:textId="77777777" w:rsidR="00B4085D" w:rsidRPr="005A7B00" w:rsidRDefault="00B4085D" w:rsidP="00B4085D">
      <w:pPr>
        <w:spacing w:line="288" w:lineRule="exact"/>
        <w:rPr>
          <w:rFonts w:ascii="Times New Roman" w:eastAsia="Times New Roman" w:hAnsi="Times New Roman"/>
        </w:rPr>
      </w:pPr>
    </w:p>
    <w:p w14:paraId="2788CC80" w14:textId="77777777" w:rsidR="00B4085D" w:rsidRPr="005A7B00" w:rsidRDefault="00B4085D" w:rsidP="00B17C5A">
      <w:pPr>
        <w:spacing w:line="238" w:lineRule="auto"/>
        <w:ind w:right="50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Prihode poslovanja čine prihodi od poreza, pomoći, prihodi od imovine, prihodi od administrativnih pristojbi, pristojbi po posebnim propisima i naknada, prihodi od prodaje roba, proizvoda i pružanja usluga, prihodi od kazni, prihodi od donacija te prihodi od nefinancijske imovine.</w:t>
      </w:r>
    </w:p>
    <w:p w14:paraId="461A161A" w14:textId="77777777" w:rsidR="00B4085D" w:rsidRPr="005A7B00" w:rsidRDefault="00B4085D" w:rsidP="00B4085D">
      <w:pPr>
        <w:spacing w:line="290" w:lineRule="exact"/>
        <w:rPr>
          <w:rFonts w:ascii="Times New Roman" w:eastAsia="Times New Roman" w:hAnsi="Times New Roman"/>
        </w:rPr>
      </w:pPr>
    </w:p>
    <w:p w14:paraId="534E027C" w14:textId="2543D1FF" w:rsidR="003954A2" w:rsidRPr="005A7B00" w:rsidRDefault="005E1207" w:rsidP="005E1207">
      <w:pPr>
        <w:tabs>
          <w:tab w:val="left" w:pos="1134"/>
        </w:tabs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          </w:t>
      </w:r>
      <w:r w:rsidR="00B4085D" w:rsidRPr="005A7B00">
        <w:rPr>
          <w:rFonts w:ascii="Bookman Old Style" w:eastAsia="Bookman Old Style" w:hAnsi="Bookman Old Style"/>
          <w:b/>
          <w:sz w:val="24"/>
        </w:rPr>
        <w:t xml:space="preserve">Prihodi od poreza </w:t>
      </w:r>
      <w:r w:rsidRPr="005A7B00">
        <w:rPr>
          <w:rFonts w:ascii="Bookman Old Style" w:eastAsia="Bookman Old Style" w:hAnsi="Bookman Old Style"/>
          <w:sz w:val="24"/>
        </w:rPr>
        <w:t xml:space="preserve">Prijedlogom </w:t>
      </w:r>
      <w:proofErr w:type="spellStart"/>
      <w:r w:rsidR="00757566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I.Izmjena</w:t>
      </w:r>
      <w:proofErr w:type="spellEnd"/>
      <w:r w:rsidRPr="005A7B00">
        <w:rPr>
          <w:rFonts w:ascii="Bookman Old Style" w:eastAsia="Bookman Old Style" w:hAnsi="Bookman Old Style"/>
          <w:sz w:val="24"/>
        </w:rPr>
        <w:t xml:space="preserve"> i dopuna proračuna Općine Velika Pisanica za 202</w:t>
      </w:r>
      <w:r w:rsidR="00B83A49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godinu ostaju </w:t>
      </w:r>
      <w:proofErr w:type="spellStart"/>
      <w:r w:rsidRPr="005A7B00">
        <w:rPr>
          <w:rFonts w:ascii="Bookman Old Style" w:eastAsia="Bookman Old Style" w:hAnsi="Bookman Old Style"/>
          <w:sz w:val="24"/>
        </w:rPr>
        <w:t>nepromjenjeni</w:t>
      </w:r>
      <w:proofErr w:type="spellEnd"/>
      <w:r w:rsidRPr="005A7B00">
        <w:rPr>
          <w:rFonts w:ascii="Bookman Old Style" w:eastAsia="Bookman Old Style" w:hAnsi="Bookman Old Style"/>
          <w:sz w:val="24"/>
        </w:rPr>
        <w:t>.</w:t>
      </w:r>
    </w:p>
    <w:p w14:paraId="0964F6E2" w14:textId="015FFE1E" w:rsidR="009F1B7C" w:rsidRPr="005A7B00" w:rsidRDefault="009F1B7C" w:rsidP="000317F2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</w:p>
    <w:p w14:paraId="5AA47959" w14:textId="42B2B94B" w:rsidR="009F1B7C" w:rsidRPr="005A7B00" w:rsidRDefault="006D181A" w:rsidP="000317F2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bCs/>
          <w:sz w:val="24"/>
        </w:rPr>
        <w:t xml:space="preserve">          </w:t>
      </w:r>
      <w:r w:rsidR="009F1B7C" w:rsidRPr="005A7B00">
        <w:rPr>
          <w:rFonts w:ascii="Bookman Old Style" w:eastAsia="Bookman Old Style" w:hAnsi="Bookman Old Style"/>
          <w:b/>
          <w:bCs/>
          <w:sz w:val="24"/>
        </w:rPr>
        <w:t>Prihod od pomoći iz državnog proračuna</w:t>
      </w:r>
      <w:r w:rsidR="009F1B7C" w:rsidRPr="005A7B00">
        <w:rPr>
          <w:rFonts w:ascii="Bookman Old Style" w:eastAsia="Bookman Old Style" w:hAnsi="Bookman Old Style"/>
          <w:sz w:val="24"/>
        </w:rPr>
        <w:t xml:space="preserve"> </w:t>
      </w:r>
      <w:r w:rsidR="005E1207"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C3319D" w:rsidRPr="005A7B00">
        <w:rPr>
          <w:rFonts w:ascii="Bookman Old Style" w:eastAsia="Bookman Old Style" w:hAnsi="Bookman Old Style"/>
          <w:sz w:val="24"/>
        </w:rPr>
        <w:t>I</w:t>
      </w:r>
      <w:r w:rsidR="005E1207" w:rsidRPr="005A7B00">
        <w:rPr>
          <w:rFonts w:ascii="Bookman Old Style" w:eastAsia="Bookman Old Style" w:hAnsi="Bookman Old Style"/>
          <w:sz w:val="24"/>
        </w:rPr>
        <w:t>I. Izmjena i dopuna proračuna Općine Velika Pisanica za 202</w:t>
      </w:r>
      <w:r w:rsidR="00E33195" w:rsidRPr="005A7B00">
        <w:rPr>
          <w:rFonts w:ascii="Bookman Old Style" w:eastAsia="Bookman Old Style" w:hAnsi="Bookman Old Style"/>
          <w:sz w:val="24"/>
        </w:rPr>
        <w:t>4</w:t>
      </w:r>
      <w:r w:rsidR="005E1207" w:rsidRPr="005A7B00">
        <w:rPr>
          <w:rFonts w:ascii="Bookman Old Style" w:eastAsia="Bookman Old Style" w:hAnsi="Bookman Old Style"/>
          <w:sz w:val="24"/>
        </w:rPr>
        <w:t xml:space="preserve">. godinu </w:t>
      </w:r>
      <w:r w:rsidR="00C3319D" w:rsidRPr="005A7B00">
        <w:rPr>
          <w:rFonts w:ascii="Bookman Old Style" w:eastAsia="Bookman Old Style" w:hAnsi="Bookman Old Style"/>
          <w:sz w:val="24"/>
        </w:rPr>
        <w:t>povećavaju</w:t>
      </w:r>
      <w:r w:rsidR="00CA75B7" w:rsidRPr="005A7B00">
        <w:rPr>
          <w:rFonts w:ascii="Bookman Old Style" w:eastAsia="Bookman Old Style" w:hAnsi="Bookman Old Style"/>
          <w:sz w:val="24"/>
        </w:rPr>
        <w:t xml:space="preserve"> se u iznosu od </w:t>
      </w:r>
      <w:r w:rsidR="00C3319D" w:rsidRPr="005A7B00">
        <w:rPr>
          <w:rFonts w:ascii="Bookman Old Style" w:eastAsia="Bookman Old Style" w:hAnsi="Bookman Old Style"/>
          <w:sz w:val="24"/>
        </w:rPr>
        <w:t>13.740</w:t>
      </w:r>
      <w:r w:rsidR="00CA75B7" w:rsidRPr="005A7B00">
        <w:rPr>
          <w:rFonts w:ascii="Bookman Old Style" w:eastAsia="Bookman Old Style" w:hAnsi="Bookman Old Style"/>
          <w:sz w:val="24"/>
        </w:rPr>
        <w:t>,00 eura</w:t>
      </w:r>
      <w:r w:rsidR="005E1207" w:rsidRPr="005A7B00">
        <w:rPr>
          <w:rFonts w:ascii="Bookman Old Style" w:eastAsia="Bookman Old Style" w:hAnsi="Bookman Old Style"/>
          <w:sz w:val="24"/>
        </w:rPr>
        <w:t>.</w:t>
      </w:r>
    </w:p>
    <w:p w14:paraId="3DFD40C3" w14:textId="77777777" w:rsidR="00E514D7" w:rsidRPr="005A7B00" w:rsidRDefault="00E514D7" w:rsidP="00B4085D">
      <w:pPr>
        <w:spacing w:line="298" w:lineRule="exact"/>
        <w:rPr>
          <w:rFonts w:ascii="Times New Roman" w:eastAsia="Times New Roman" w:hAnsi="Times New Roman"/>
        </w:rPr>
      </w:pPr>
      <w:bookmarkStart w:id="1" w:name="page36"/>
      <w:bookmarkEnd w:id="1"/>
    </w:p>
    <w:p w14:paraId="116DC7C5" w14:textId="77777777" w:rsidR="00CC6C0F" w:rsidRPr="005A7B00" w:rsidRDefault="006D181A" w:rsidP="006D181A">
      <w:pPr>
        <w:spacing w:line="239" w:lineRule="auto"/>
        <w:ind w:left="567" w:right="60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     </w:t>
      </w:r>
      <w:r w:rsidR="00B4085D" w:rsidRPr="005A7B00">
        <w:rPr>
          <w:rFonts w:ascii="Bookman Old Style" w:eastAsia="Bookman Old Style" w:hAnsi="Bookman Old Style"/>
          <w:b/>
          <w:sz w:val="24"/>
        </w:rPr>
        <w:t xml:space="preserve">Prihodi od imovine </w:t>
      </w:r>
      <w:r w:rsidR="00E84851"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CC6C0F" w:rsidRPr="005A7B00">
        <w:rPr>
          <w:rFonts w:ascii="Bookman Old Style" w:eastAsia="Bookman Old Style" w:hAnsi="Bookman Old Style"/>
          <w:sz w:val="24"/>
        </w:rPr>
        <w:t>I</w:t>
      </w:r>
      <w:r w:rsidR="00E84851" w:rsidRPr="005A7B00">
        <w:rPr>
          <w:rFonts w:ascii="Bookman Old Style" w:eastAsia="Bookman Old Style" w:hAnsi="Bookman Old Style"/>
          <w:sz w:val="24"/>
        </w:rPr>
        <w:t>I. Izmjena i dopuna proračuna Općine</w:t>
      </w:r>
    </w:p>
    <w:p w14:paraId="1D3FC704" w14:textId="1EBBA0FC" w:rsidR="00CC6C0F" w:rsidRPr="005A7B00" w:rsidRDefault="00E84851" w:rsidP="00CC6C0F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Velika Pisanica za 202</w:t>
      </w:r>
      <w:r w:rsidR="00E33195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godinu </w:t>
      </w:r>
      <w:r w:rsidR="00CC6C0F" w:rsidRPr="005A7B00">
        <w:rPr>
          <w:rFonts w:ascii="Bookman Old Style" w:eastAsia="Bookman Old Style" w:hAnsi="Bookman Old Style"/>
          <w:sz w:val="24"/>
        </w:rPr>
        <w:t>povećavaju se u iznosu od 3.200,00 eura.</w:t>
      </w:r>
    </w:p>
    <w:p w14:paraId="5FE861EB" w14:textId="32C2B035" w:rsidR="00B4085D" w:rsidRPr="005A7B00" w:rsidRDefault="00B4085D" w:rsidP="00CC6C0F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</w:p>
    <w:p w14:paraId="71015447" w14:textId="77777777" w:rsidR="00433017" w:rsidRPr="005A7B00" w:rsidRDefault="00B4085D" w:rsidP="00B4085D">
      <w:pPr>
        <w:spacing w:line="239" w:lineRule="auto"/>
        <w:ind w:left="567" w:right="600" w:firstLine="540"/>
        <w:jc w:val="both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Prihodi od administrativnih pristojbi, pristojbi po posebnim </w:t>
      </w:r>
    </w:p>
    <w:p w14:paraId="09F7D467" w14:textId="4F5427E4" w:rsidR="00CC6C0F" w:rsidRPr="005A7B00" w:rsidRDefault="00B4085D" w:rsidP="00CC6C0F">
      <w:pPr>
        <w:spacing w:line="239" w:lineRule="auto"/>
        <w:ind w:right="48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propisima i naknada </w:t>
      </w:r>
      <w:r w:rsidR="00254685"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CC6C0F" w:rsidRPr="005A7B00">
        <w:rPr>
          <w:rFonts w:ascii="Bookman Old Style" w:eastAsia="Bookman Old Style" w:hAnsi="Bookman Old Style"/>
          <w:sz w:val="24"/>
        </w:rPr>
        <w:t>I</w:t>
      </w:r>
      <w:r w:rsidR="00254685" w:rsidRPr="005A7B00">
        <w:rPr>
          <w:rFonts w:ascii="Bookman Old Style" w:eastAsia="Bookman Old Style" w:hAnsi="Bookman Old Style"/>
          <w:sz w:val="24"/>
        </w:rPr>
        <w:t>I. izmjena i dopuna proračuna Općine Velika Pisanica za 202</w:t>
      </w:r>
      <w:r w:rsidR="00CA75B7" w:rsidRPr="005A7B00">
        <w:rPr>
          <w:rFonts w:ascii="Bookman Old Style" w:eastAsia="Bookman Old Style" w:hAnsi="Bookman Old Style"/>
          <w:sz w:val="24"/>
        </w:rPr>
        <w:t>3</w:t>
      </w:r>
      <w:r w:rsidR="00254685" w:rsidRPr="005A7B00">
        <w:rPr>
          <w:rFonts w:ascii="Bookman Old Style" w:eastAsia="Bookman Old Style" w:hAnsi="Bookman Old Style"/>
          <w:sz w:val="24"/>
        </w:rPr>
        <w:t>. godinu</w:t>
      </w:r>
      <w:r w:rsidR="00CA75B7" w:rsidRPr="005A7B00">
        <w:rPr>
          <w:rFonts w:ascii="Bookman Old Style" w:eastAsia="Bookman Old Style" w:hAnsi="Bookman Old Style"/>
          <w:sz w:val="24"/>
        </w:rPr>
        <w:t xml:space="preserve"> </w:t>
      </w:r>
      <w:bookmarkStart w:id="2" w:name="page37"/>
      <w:bookmarkEnd w:id="2"/>
      <w:r w:rsidR="00CC6C0F" w:rsidRPr="005A7B00">
        <w:rPr>
          <w:rFonts w:ascii="Bookman Old Style" w:eastAsia="Bookman Old Style" w:hAnsi="Bookman Old Style"/>
          <w:sz w:val="24"/>
        </w:rPr>
        <w:t>povećavaju se u iznosu od 15.300,00 eura.</w:t>
      </w:r>
    </w:p>
    <w:p w14:paraId="61C77190" w14:textId="039C22C7" w:rsidR="00254685" w:rsidRPr="005A7B00" w:rsidRDefault="00254685" w:rsidP="00CC6C0F">
      <w:pPr>
        <w:spacing w:line="239" w:lineRule="auto"/>
        <w:ind w:right="600"/>
        <w:jc w:val="both"/>
        <w:rPr>
          <w:rFonts w:ascii="Times New Roman" w:eastAsia="Times New Roman" w:hAnsi="Times New Roman"/>
        </w:rPr>
      </w:pPr>
    </w:p>
    <w:p w14:paraId="3B5C809F" w14:textId="77777777" w:rsidR="00B4085D" w:rsidRPr="005A7B00" w:rsidRDefault="00B4085D" w:rsidP="00B4085D">
      <w:pPr>
        <w:spacing w:line="0" w:lineRule="atLeast"/>
        <w:ind w:left="789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A.2. PRIHODI OD PRODAJE NEFINANCIJSKE IMOVINE</w:t>
      </w:r>
    </w:p>
    <w:p w14:paraId="66BF2F66" w14:textId="77777777" w:rsidR="00B4085D" w:rsidRPr="005A7B00" w:rsidRDefault="00B4085D" w:rsidP="00B4085D">
      <w:pPr>
        <w:spacing w:line="288" w:lineRule="exact"/>
        <w:rPr>
          <w:rFonts w:ascii="Times New Roman" w:eastAsia="Times New Roman" w:hAnsi="Times New Roman"/>
        </w:rPr>
      </w:pPr>
    </w:p>
    <w:p w14:paraId="3AE3901E" w14:textId="1E079192" w:rsidR="00B57FE0" w:rsidRPr="005A7B00" w:rsidRDefault="00B4085D" w:rsidP="00B4085D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6965D3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I. izmjena i dopuna proračuna Općine Velika Pisanica za 202</w:t>
      </w:r>
      <w:r w:rsidR="000419A3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</w:t>
      </w:r>
    </w:p>
    <w:p w14:paraId="4F8A3B83" w14:textId="72663DC9" w:rsidR="00B4085D" w:rsidRPr="005A7B00" w:rsidRDefault="00B4085D" w:rsidP="00B57FE0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godinu prihodi od prodaje nefinancijske imovine </w:t>
      </w:r>
      <w:r w:rsidR="006965D3" w:rsidRPr="005A7B00">
        <w:rPr>
          <w:rFonts w:ascii="Bookman Old Style" w:eastAsia="Bookman Old Style" w:hAnsi="Bookman Old Style"/>
          <w:sz w:val="24"/>
        </w:rPr>
        <w:t>ostaju nepromijenjeni u odnosu na I. Izmjene.</w:t>
      </w:r>
    </w:p>
    <w:p w14:paraId="0519FA2B" w14:textId="77777777" w:rsidR="00B4085D" w:rsidRPr="005A7B00" w:rsidRDefault="00B4085D" w:rsidP="00B4085D">
      <w:pPr>
        <w:spacing w:line="281" w:lineRule="exact"/>
        <w:rPr>
          <w:rFonts w:ascii="Times New Roman" w:eastAsia="Times New Roman" w:hAnsi="Times New Roman"/>
        </w:rPr>
      </w:pPr>
    </w:p>
    <w:p w14:paraId="509EF479" w14:textId="77777777" w:rsidR="00B4085D" w:rsidRPr="005A7B00" w:rsidRDefault="00B4085D" w:rsidP="00B4085D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C. PRIMICI OD FINANCIJSKE IMOVINE I ZADUŽIVANJA</w:t>
      </w:r>
    </w:p>
    <w:p w14:paraId="7D15B047" w14:textId="77777777" w:rsidR="00B4085D" w:rsidRPr="005A7B00" w:rsidRDefault="00B4085D" w:rsidP="00B4085D">
      <w:pPr>
        <w:spacing w:line="286" w:lineRule="exact"/>
        <w:rPr>
          <w:rFonts w:ascii="Times New Roman" w:eastAsia="Times New Roman" w:hAnsi="Times New Roman"/>
        </w:rPr>
      </w:pPr>
    </w:p>
    <w:p w14:paraId="63B683DA" w14:textId="32B10E6C" w:rsidR="00CA75B7" w:rsidRPr="005A7B00" w:rsidRDefault="00B4085D" w:rsidP="00CA75B7">
      <w:pPr>
        <w:spacing w:line="238" w:lineRule="auto"/>
        <w:ind w:right="48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Primici od financijske imovine i zaduživanja </w:t>
      </w:r>
      <w:r w:rsidR="00152E9F" w:rsidRPr="005A7B00">
        <w:rPr>
          <w:rFonts w:ascii="Bookman Old Style" w:eastAsia="Bookman Old Style" w:hAnsi="Bookman Old Style"/>
          <w:sz w:val="24"/>
        </w:rPr>
        <w:t>nisu planirani proračunom za 2024. godinu.</w:t>
      </w:r>
    </w:p>
    <w:p w14:paraId="44188A54" w14:textId="74D4305A" w:rsidR="00B4085D" w:rsidRPr="005A7B00" w:rsidRDefault="00B4085D" w:rsidP="00254685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</w:p>
    <w:p w14:paraId="7C7FA023" w14:textId="77777777" w:rsidR="00254685" w:rsidRPr="005A7B00" w:rsidRDefault="00254685" w:rsidP="00254685">
      <w:pPr>
        <w:spacing w:line="239" w:lineRule="auto"/>
        <w:ind w:left="567" w:firstLine="540"/>
        <w:jc w:val="both"/>
        <w:rPr>
          <w:rFonts w:ascii="Times New Roman" w:eastAsia="Times New Roman" w:hAnsi="Times New Roman"/>
        </w:rPr>
      </w:pPr>
    </w:p>
    <w:p w14:paraId="472F66EF" w14:textId="77777777" w:rsidR="00B4085D" w:rsidRPr="005A7B00" w:rsidRDefault="00B4085D" w:rsidP="00B4085D">
      <w:pPr>
        <w:spacing w:line="0" w:lineRule="atLeast"/>
        <w:ind w:left="569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B. RASHODI PRORAČUNA</w:t>
      </w:r>
    </w:p>
    <w:p w14:paraId="008CC15C" w14:textId="77777777" w:rsidR="00B4085D" w:rsidRPr="005A7B00" w:rsidRDefault="00B4085D" w:rsidP="00B4085D">
      <w:pPr>
        <w:spacing w:line="285" w:lineRule="exact"/>
        <w:rPr>
          <w:rFonts w:ascii="Times New Roman" w:eastAsia="Times New Roman" w:hAnsi="Times New Roman"/>
        </w:rPr>
      </w:pPr>
    </w:p>
    <w:p w14:paraId="32E2946E" w14:textId="156EDB83" w:rsidR="00B4085D" w:rsidRPr="005A7B00" w:rsidRDefault="00254685" w:rsidP="00254685">
      <w:pPr>
        <w:widowControl/>
        <w:tabs>
          <w:tab w:val="left" w:pos="100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          </w:t>
      </w:r>
      <w:proofErr w:type="spellStart"/>
      <w:r w:rsidRPr="005A7B00">
        <w:rPr>
          <w:rFonts w:ascii="Bookman Old Style" w:eastAsia="Bookman Old Style" w:hAnsi="Bookman Old Style"/>
          <w:sz w:val="24"/>
        </w:rPr>
        <w:t>I</w:t>
      </w:r>
      <w:r w:rsidR="008B2F23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.</w:t>
      </w:r>
      <w:r w:rsidR="00B4085D" w:rsidRPr="005A7B00">
        <w:rPr>
          <w:rFonts w:ascii="Bookman Old Style" w:eastAsia="Bookman Old Style" w:hAnsi="Bookman Old Style"/>
          <w:sz w:val="24"/>
        </w:rPr>
        <w:t>izmjenama</w:t>
      </w:r>
      <w:proofErr w:type="spellEnd"/>
      <w:r w:rsidR="00B4085D" w:rsidRPr="005A7B00">
        <w:rPr>
          <w:rFonts w:ascii="Bookman Old Style" w:eastAsia="Bookman Old Style" w:hAnsi="Bookman Old Style"/>
          <w:sz w:val="24"/>
        </w:rPr>
        <w:t xml:space="preserve"> i dopunama proračuna Općine Velika Pisanica za 202</w:t>
      </w:r>
      <w:r w:rsidR="00152E9F" w:rsidRPr="005A7B00">
        <w:rPr>
          <w:rFonts w:ascii="Bookman Old Style" w:eastAsia="Bookman Old Style" w:hAnsi="Bookman Old Style"/>
          <w:sz w:val="24"/>
        </w:rPr>
        <w:t>4</w:t>
      </w:r>
      <w:r w:rsidR="00B4085D" w:rsidRPr="005A7B00">
        <w:rPr>
          <w:rFonts w:ascii="Bookman Old Style" w:eastAsia="Bookman Old Style" w:hAnsi="Bookman Old Style"/>
          <w:sz w:val="24"/>
        </w:rPr>
        <w:t xml:space="preserve">. godinu predlaže se </w:t>
      </w:r>
      <w:r w:rsidR="006A2718" w:rsidRPr="005A7B00">
        <w:rPr>
          <w:rFonts w:ascii="Bookman Old Style" w:eastAsia="Bookman Old Style" w:hAnsi="Bookman Old Style"/>
          <w:sz w:val="24"/>
        </w:rPr>
        <w:t>povećanje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6A2718" w:rsidRPr="005A7B00">
        <w:rPr>
          <w:rFonts w:ascii="Bookman Old Style" w:eastAsia="Bookman Old Style" w:hAnsi="Bookman Old Style"/>
          <w:sz w:val="24"/>
        </w:rPr>
        <w:t xml:space="preserve">ukupnih </w:t>
      </w:r>
      <w:r w:rsidR="00B4085D" w:rsidRPr="005A7B00">
        <w:rPr>
          <w:rFonts w:ascii="Bookman Old Style" w:eastAsia="Bookman Old Style" w:hAnsi="Bookman Old Style"/>
          <w:sz w:val="24"/>
        </w:rPr>
        <w:t xml:space="preserve">rashoda u iznosu od </w:t>
      </w:r>
      <w:r w:rsidR="006A2718" w:rsidRPr="005A7B00">
        <w:rPr>
          <w:rFonts w:ascii="Bookman Old Style" w:eastAsia="Bookman Old Style" w:hAnsi="Bookman Old Style"/>
          <w:sz w:val="24"/>
        </w:rPr>
        <w:t>31.940,00</w:t>
      </w:r>
      <w:r w:rsidR="001F70E6" w:rsidRPr="005A7B00">
        <w:rPr>
          <w:rFonts w:ascii="Bookman Old Style" w:eastAsia="Bookman Old Style" w:hAnsi="Bookman Old Style"/>
          <w:sz w:val="24"/>
        </w:rPr>
        <w:t xml:space="preserve"> eura</w:t>
      </w:r>
      <w:r w:rsidR="00B4085D" w:rsidRPr="005A7B00">
        <w:rPr>
          <w:rFonts w:ascii="Bookman Old Style" w:eastAsia="Bookman Old Style" w:hAnsi="Bookman Old Style"/>
          <w:sz w:val="24"/>
        </w:rPr>
        <w:t xml:space="preserve">. </w:t>
      </w:r>
    </w:p>
    <w:p w14:paraId="396507AB" w14:textId="76F01BB8" w:rsidR="00B4085D" w:rsidRPr="005A7B00" w:rsidRDefault="00B4085D" w:rsidP="00B4085D">
      <w:pPr>
        <w:tabs>
          <w:tab w:val="left" w:pos="1001"/>
        </w:tabs>
        <w:spacing w:line="239" w:lineRule="auto"/>
        <w:ind w:left="567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Ukupno rashodi proračuna planiraju se u iznosu od </w:t>
      </w:r>
      <w:r w:rsidR="001F70E6" w:rsidRPr="005A7B00">
        <w:rPr>
          <w:rFonts w:ascii="Bookman Old Style" w:eastAsia="Bookman Old Style" w:hAnsi="Bookman Old Style"/>
          <w:sz w:val="24"/>
        </w:rPr>
        <w:t>2.</w:t>
      </w:r>
      <w:r w:rsidR="006A2718" w:rsidRPr="005A7B00">
        <w:rPr>
          <w:rFonts w:ascii="Bookman Old Style" w:eastAsia="Bookman Old Style" w:hAnsi="Bookman Old Style"/>
          <w:sz w:val="24"/>
        </w:rPr>
        <w:t>082.020</w:t>
      </w:r>
      <w:r w:rsidR="001F70E6" w:rsidRPr="005A7B00">
        <w:rPr>
          <w:rFonts w:ascii="Bookman Old Style" w:eastAsia="Bookman Old Style" w:hAnsi="Bookman Old Style"/>
          <w:sz w:val="24"/>
        </w:rPr>
        <w:t>,00 eura</w:t>
      </w:r>
      <w:r w:rsidRPr="005A7B00">
        <w:rPr>
          <w:rFonts w:ascii="Bookman Old Style" w:eastAsia="Bookman Old Style" w:hAnsi="Bookman Old Style"/>
          <w:sz w:val="24"/>
        </w:rPr>
        <w:t>.</w:t>
      </w:r>
    </w:p>
    <w:p w14:paraId="73E409F1" w14:textId="77777777" w:rsidR="00B4085D" w:rsidRPr="005A7B00" w:rsidRDefault="00B4085D" w:rsidP="00B4085D">
      <w:pPr>
        <w:spacing w:line="281" w:lineRule="exact"/>
        <w:rPr>
          <w:rFonts w:ascii="Bookman Old Style" w:eastAsia="Bookman Old Style" w:hAnsi="Bookman Old Style"/>
          <w:sz w:val="24"/>
        </w:rPr>
      </w:pPr>
    </w:p>
    <w:p w14:paraId="0E5E4A68" w14:textId="77777777" w:rsidR="00B4085D" w:rsidRPr="005A7B00" w:rsidRDefault="00B4085D" w:rsidP="00B4085D">
      <w:pPr>
        <w:widowControl/>
        <w:numPr>
          <w:ilvl w:val="0"/>
          <w:numId w:val="4"/>
        </w:numPr>
        <w:tabs>
          <w:tab w:val="left" w:pos="569"/>
        </w:tabs>
        <w:autoSpaceDE/>
        <w:autoSpaceDN/>
        <w:spacing w:line="0" w:lineRule="atLeast"/>
        <w:ind w:left="569" w:hanging="362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RASHODI POSLOVANJA</w:t>
      </w:r>
    </w:p>
    <w:p w14:paraId="525921F7" w14:textId="77777777" w:rsidR="00B4085D" w:rsidRPr="005A7B00" w:rsidRDefault="00B4085D" w:rsidP="00B4085D">
      <w:pPr>
        <w:spacing w:line="282" w:lineRule="exact"/>
        <w:rPr>
          <w:rFonts w:ascii="Bookman Old Style" w:eastAsia="Bookman Old Style" w:hAnsi="Bookman Old Style"/>
          <w:sz w:val="24"/>
        </w:rPr>
      </w:pPr>
    </w:p>
    <w:p w14:paraId="4078E4AF" w14:textId="74645CB9" w:rsidR="00B4085D" w:rsidRPr="005A7B00" w:rsidRDefault="00991908" w:rsidP="00B4085D">
      <w:pPr>
        <w:spacing w:line="0" w:lineRule="atLeast"/>
        <w:ind w:left="569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B4085D" w:rsidRPr="005A7B00">
        <w:rPr>
          <w:rFonts w:ascii="Bookman Old Style" w:eastAsia="Bookman Old Style" w:hAnsi="Bookman Old Style"/>
          <w:sz w:val="24"/>
        </w:rPr>
        <w:t>I</w:t>
      </w:r>
      <w:r w:rsidR="006A2718" w:rsidRPr="005A7B00">
        <w:rPr>
          <w:rFonts w:ascii="Bookman Old Style" w:eastAsia="Bookman Old Style" w:hAnsi="Bookman Old Style"/>
          <w:sz w:val="24"/>
        </w:rPr>
        <w:t>I</w:t>
      </w:r>
      <w:r w:rsidR="00B4085D" w:rsidRPr="005A7B00">
        <w:rPr>
          <w:rFonts w:ascii="Bookman Old Style" w:eastAsia="Bookman Old Style" w:hAnsi="Bookman Old Style"/>
          <w:sz w:val="24"/>
        </w:rPr>
        <w:t>. izmjena i dopuna proračuna iznosi uvećanja/umanjenja te</w:t>
      </w:r>
    </w:p>
    <w:p w14:paraId="78E9F340" w14:textId="77777777" w:rsidR="00B4085D" w:rsidRPr="005A7B00" w:rsidRDefault="00B4085D" w:rsidP="00B4085D">
      <w:pPr>
        <w:spacing w:line="0" w:lineRule="atLeast"/>
        <w:ind w:left="426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obrazloženja promjene iznosa pojedinih vrsta rashoda je slijedeće:</w:t>
      </w:r>
    </w:p>
    <w:p w14:paraId="4225CABF" w14:textId="77777777" w:rsidR="00B4085D" w:rsidRPr="005A7B00" w:rsidRDefault="00B4085D" w:rsidP="00B4085D">
      <w:pPr>
        <w:spacing w:line="285" w:lineRule="exact"/>
        <w:rPr>
          <w:rFonts w:ascii="Times New Roman" w:eastAsia="Times New Roman" w:hAnsi="Times New Roman"/>
        </w:rPr>
      </w:pPr>
    </w:p>
    <w:p w14:paraId="3EDFDBD3" w14:textId="02B97092" w:rsidR="00254685" w:rsidRPr="005A7B00" w:rsidRDefault="00B4085D" w:rsidP="00B4085D">
      <w:pPr>
        <w:spacing w:line="239" w:lineRule="auto"/>
        <w:ind w:left="567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Rashodi za zaposlene </w:t>
      </w:r>
      <w:r w:rsidR="006737C1" w:rsidRPr="005A7B00">
        <w:rPr>
          <w:rFonts w:ascii="Bookman Old Style" w:eastAsia="Bookman Old Style" w:hAnsi="Bookman Old Style"/>
          <w:sz w:val="24"/>
        </w:rPr>
        <w:t>povećavaju</w:t>
      </w:r>
      <w:r w:rsidR="001042D2" w:rsidRPr="005A7B00">
        <w:rPr>
          <w:rFonts w:ascii="Bookman Old Style" w:eastAsia="Bookman Old Style" w:hAnsi="Bookman Old Style"/>
          <w:sz w:val="24"/>
        </w:rPr>
        <w:t xml:space="preserve"> se</w:t>
      </w:r>
      <w:r w:rsidRPr="005A7B00">
        <w:rPr>
          <w:rFonts w:ascii="Bookman Old Style" w:eastAsia="Bookman Old Style" w:hAnsi="Bookman Old Style"/>
          <w:sz w:val="24"/>
        </w:rPr>
        <w:t xml:space="preserve"> za iznos od </w:t>
      </w:r>
      <w:r w:rsidR="006737C1" w:rsidRPr="005A7B00">
        <w:rPr>
          <w:rFonts w:ascii="Bookman Old Style" w:eastAsia="Bookman Old Style" w:hAnsi="Bookman Old Style"/>
          <w:sz w:val="24"/>
        </w:rPr>
        <w:t>4.450</w:t>
      </w:r>
      <w:r w:rsidR="001042D2" w:rsidRPr="005A7B00">
        <w:rPr>
          <w:rFonts w:ascii="Bookman Old Style" w:eastAsia="Bookman Old Style" w:hAnsi="Bookman Old Style"/>
          <w:sz w:val="24"/>
        </w:rPr>
        <w:t>,00</w:t>
      </w:r>
      <w:r w:rsidR="001F70E6" w:rsidRPr="005A7B00">
        <w:rPr>
          <w:rFonts w:ascii="Bookman Old Style" w:eastAsia="Bookman Old Style" w:hAnsi="Bookman Old Style"/>
          <w:sz w:val="24"/>
        </w:rPr>
        <w:t xml:space="preserve"> eura</w:t>
      </w:r>
      <w:r w:rsidRPr="005A7B00">
        <w:rPr>
          <w:rFonts w:ascii="Bookman Old Style" w:eastAsia="Bookman Old Style" w:hAnsi="Bookman Old Style"/>
          <w:sz w:val="24"/>
        </w:rPr>
        <w:t xml:space="preserve"> te </w:t>
      </w:r>
    </w:p>
    <w:p w14:paraId="0CD3543C" w14:textId="65A1FE8C" w:rsidR="00E714A3" w:rsidRPr="005A7B00" w:rsidRDefault="00B4085D" w:rsidP="00254685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se planiraju u iznosu od </w:t>
      </w:r>
      <w:r w:rsidR="006737C1" w:rsidRPr="005A7B00">
        <w:rPr>
          <w:rFonts w:ascii="Bookman Old Style" w:eastAsia="Bookman Old Style" w:hAnsi="Bookman Old Style"/>
          <w:sz w:val="24"/>
        </w:rPr>
        <w:t>194.200</w:t>
      </w:r>
      <w:r w:rsidR="00283D15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. </w:t>
      </w:r>
      <w:r w:rsidR="006737C1" w:rsidRPr="005A7B00">
        <w:rPr>
          <w:rFonts w:ascii="Bookman Old Style" w:eastAsia="Bookman Old Style" w:hAnsi="Bookman Old Style"/>
          <w:sz w:val="24"/>
        </w:rPr>
        <w:t>Povećanje</w:t>
      </w:r>
      <w:r w:rsidRPr="005A7B00">
        <w:rPr>
          <w:rFonts w:ascii="Bookman Old Style" w:eastAsia="Bookman Old Style" w:hAnsi="Bookman Old Style"/>
          <w:sz w:val="24"/>
        </w:rPr>
        <w:t xml:space="preserve"> se odnos</w:t>
      </w:r>
      <w:r w:rsidR="00254685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 xml:space="preserve"> na </w:t>
      </w:r>
      <w:r w:rsidR="00631EF7" w:rsidRPr="005A7B00">
        <w:rPr>
          <w:rFonts w:ascii="Bookman Old Style" w:eastAsia="Bookman Old Style" w:hAnsi="Bookman Old Style"/>
          <w:sz w:val="24"/>
        </w:rPr>
        <w:t>rashode</w:t>
      </w:r>
      <w:r w:rsidR="00283D15" w:rsidRPr="005A7B00">
        <w:rPr>
          <w:rFonts w:ascii="Bookman Old Style" w:eastAsia="Bookman Old Style" w:hAnsi="Bookman Old Style"/>
          <w:sz w:val="24"/>
        </w:rPr>
        <w:t xml:space="preserve"> plaće</w:t>
      </w:r>
      <w:r w:rsidR="00631EF7" w:rsidRPr="005A7B00">
        <w:rPr>
          <w:rFonts w:ascii="Bookman Old Style" w:eastAsia="Bookman Old Style" w:hAnsi="Bookman Old Style"/>
          <w:sz w:val="24"/>
        </w:rPr>
        <w:t xml:space="preserve"> </w:t>
      </w:r>
      <w:r w:rsidR="007D48E7" w:rsidRPr="005A7B00">
        <w:rPr>
          <w:rFonts w:ascii="Bookman Old Style" w:eastAsia="Bookman Old Style" w:hAnsi="Bookman Old Style"/>
          <w:sz w:val="24"/>
        </w:rPr>
        <w:t xml:space="preserve">za </w:t>
      </w:r>
      <w:r w:rsidR="006737C1" w:rsidRPr="005A7B00">
        <w:rPr>
          <w:rFonts w:ascii="Bookman Old Style" w:eastAsia="Bookman Old Style" w:hAnsi="Bookman Old Style"/>
          <w:sz w:val="24"/>
        </w:rPr>
        <w:t>privremeno zaposlene i vježbenike</w:t>
      </w:r>
      <w:r w:rsidR="00E714A3" w:rsidRPr="005A7B00">
        <w:rPr>
          <w:rFonts w:ascii="Bookman Old Style" w:eastAsia="Bookman Old Style" w:hAnsi="Bookman Old Style"/>
          <w:sz w:val="24"/>
        </w:rPr>
        <w:t xml:space="preserve"> zaposlene na određeno vrijeme</w:t>
      </w:r>
      <w:r w:rsidR="00993FDA" w:rsidRPr="005A7B00">
        <w:rPr>
          <w:rFonts w:ascii="Bookman Old Style" w:eastAsia="Bookman Old Style" w:hAnsi="Bookman Old Style"/>
          <w:sz w:val="24"/>
        </w:rPr>
        <w:t xml:space="preserve"> te povećanje plaće načelnika temeljem propisane povećane osnovice za obračun plaće.</w:t>
      </w:r>
    </w:p>
    <w:p w14:paraId="1CEACE8A" w14:textId="77777777" w:rsidR="00B4085D" w:rsidRPr="005A7B00" w:rsidRDefault="00B4085D" w:rsidP="00B4085D">
      <w:pPr>
        <w:spacing w:line="290" w:lineRule="exact"/>
        <w:rPr>
          <w:rFonts w:ascii="Times New Roman" w:eastAsia="Times New Roman" w:hAnsi="Times New Roman"/>
        </w:rPr>
      </w:pPr>
    </w:p>
    <w:p w14:paraId="2F915A01" w14:textId="05CC6DDA" w:rsidR="00B4085D" w:rsidRPr="005A7B00" w:rsidRDefault="00B4085D" w:rsidP="00E714A3">
      <w:pPr>
        <w:spacing w:line="237" w:lineRule="auto"/>
        <w:ind w:left="567" w:firstLine="540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Materijalni rashodi </w:t>
      </w:r>
      <w:r w:rsidRPr="005A7B00">
        <w:rPr>
          <w:rFonts w:ascii="Bookman Old Style" w:eastAsia="Bookman Old Style" w:hAnsi="Bookman Old Style"/>
          <w:sz w:val="24"/>
        </w:rPr>
        <w:t xml:space="preserve">se </w:t>
      </w:r>
      <w:r w:rsidR="00E714A3" w:rsidRPr="005A7B00">
        <w:rPr>
          <w:rFonts w:ascii="Bookman Old Style" w:eastAsia="Bookman Old Style" w:hAnsi="Bookman Old Style"/>
          <w:sz w:val="24"/>
        </w:rPr>
        <w:t xml:space="preserve">smanjuju </w:t>
      </w:r>
      <w:r w:rsidRPr="005A7B00">
        <w:rPr>
          <w:rFonts w:ascii="Bookman Old Style" w:eastAsia="Bookman Old Style" w:hAnsi="Bookman Old Style"/>
          <w:sz w:val="24"/>
        </w:rPr>
        <w:t xml:space="preserve">u ukupnom iznosu </w:t>
      </w:r>
      <w:r w:rsidR="00E714A3" w:rsidRPr="005A7B00">
        <w:rPr>
          <w:rFonts w:ascii="Bookman Old Style" w:eastAsia="Bookman Old Style" w:hAnsi="Bookman Old Style"/>
          <w:sz w:val="24"/>
        </w:rPr>
        <w:t>od 24.710</w:t>
      </w:r>
      <w:r w:rsidR="00283D15" w:rsidRPr="005A7B00">
        <w:rPr>
          <w:rFonts w:ascii="Bookman Old Style" w:eastAsia="Bookman Old Style" w:hAnsi="Bookman Old Style"/>
          <w:sz w:val="24"/>
        </w:rPr>
        <w:t>,00 eura</w:t>
      </w:r>
      <w:r w:rsidRPr="005A7B00">
        <w:rPr>
          <w:rFonts w:ascii="Bookman Old Style" w:eastAsia="Bookman Old Style" w:hAnsi="Bookman Old Style"/>
          <w:sz w:val="24"/>
        </w:rPr>
        <w:t xml:space="preserve"> te se planiraju u iznosu od </w:t>
      </w:r>
      <w:r w:rsidR="00E714A3" w:rsidRPr="005A7B00">
        <w:rPr>
          <w:rFonts w:ascii="Bookman Old Style" w:eastAsia="Bookman Old Style" w:hAnsi="Bookman Old Style"/>
          <w:sz w:val="24"/>
        </w:rPr>
        <w:t>485.110</w:t>
      </w:r>
      <w:r w:rsidR="00283D15" w:rsidRPr="005A7B00">
        <w:rPr>
          <w:rFonts w:ascii="Bookman Old Style" w:eastAsia="Bookman Old Style" w:hAnsi="Bookman Old Style"/>
          <w:sz w:val="24"/>
        </w:rPr>
        <w:t>,00 eura</w:t>
      </w:r>
      <w:r w:rsidRPr="005A7B00">
        <w:rPr>
          <w:rFonts w:ascii="Bookman Old Style" w:eastAsia="Bookman Old Style" w:hAnsi="Bookman Old Style"/>
          <w:sz w:val="24"/>
        </w:rPr>
        <w:t>.</w:t>
      </w:r>
    </w:p>
    <w:p w14:paraId="76369906" w14:textId="77777777" w:rsidR="00B4085D" w:rsidRPr="005A7B00" w:rsidRDefault="00B4085D" w:rsidP="00B4085D">
      <w:pPr>
        <w:spacing w:line="9" w:lineRule="exact"/>
        <w:rPr>
          <w:rFonts w:ascii="Times New Roman" w:eastAsia="Times New Roman" w:hAnsi="Times New Roman"/>
        </w:rPr>
      </w:pPr>
    </w:p>
    <w:p w14:paraId="4654F4CB" w14:textId="524454D1" w:rsidR="00283D15" w:rsidRPr="005A7B00" w:rsidRDefault="00B4085D" w:rsidP="00631EF7">
      <w:pPr>
        <w:pStyle w:val="Odlomakpopisa"/>
        <w:widowControl/>
        <w:numPr>
          <w:ilvl w:val="0"/>
          <w:numId w:val="11"/>
        </w:numPr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</w:rPr>
        <w:t>naknade troškova zaposlenima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631EF7" w:rsidRPr="005A7B00">
        <w:rPr>
          <w:rFonts w:ascii="Bookman Old Style" w:eastAsia="Bookman Old Style" w:hAnsi="Bookman Old Style"/>
          <w:sz w:val="24"/>
        </w:rPr>
        <w:t>–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993FDA" w:rsidRPr="005A7B00">
        <w:rPr>
          <w:rFonts w:ascii="Bookman Old Style" w:eastAsia="Bookman Old Style" w:hAnsi="Bookman Old Style"/>
          <w:sz w:val="24"/>
        </w:rPr>
        <w:t>povećavaju</w:t>
      </w:r>
      <w:r w:rsidR="00283D15" w:rsidRPr="005A7B00">
        <w:rPr>
          <w:rFonts w:ascii="Bookman Old Style" w:eastAsia="Bookman Old Style" w:hAnsi="Bookman Old Style"/>
          <w:sz w:val="24"/>
        </w:rPr>
        <w:t xml:space="preserve"> se u iznosu od </w:t>
      </w:r>
      <w:r w:rsidR="00993FDA" w:rsidRPr="005A7B00">
        <w:rPr>
          <w:rFonts w:ascii="Bookman Old Style" w:eastAsia="Bookman Old Style" w:hAnsi="Bookman Old Style"/>
          <w:sz w:val="24"/>
        </w:rPr>
        <w:t>4.420</w:t>
      </w:r>
      <w:r w:rsidR="00283D15" w:rsidRPr="005A7B00">
        <w:rPr>
          <w:rFonts w:ascii="Bookman Old Style" w:eastAsia="Bookman Old Style" w:hAnsi="Bookman Old Style"/>
          <w:sz w:val="24"/>
        </w:rPr>
        <w:t xml:space="preserve">,00 eura i </w:t>
      </w:r>
    </w:p>
    <w:p w14:paraId="44B7E097" w14:textId="546FDDB5" w:rsidR="00B4085D" w:rsidRPr="005A7B00" w:rsidRDefault="00283D15" w:rsidP="00283D15">
      <w:pPr>
        <w:widowControl/>
        <w:tabs>
          <w:tab w:val="left" w:pos="289"/>
        </w:tabs>
        <w:autoSpaceDE/>
        <w:autoSpaceDN/>
        <w:spacing w:line="238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planiraju se u iznosu od </w:t>
      </w:r>
      <w:r w:rsidR="00993FDA" w:rsidRPr="005A7B00">
        <w:rPr>
          <w:rFonts w:ascii="Bookman Old Style" w:eastAsia="Bookman Old Style" w:hAnsi="Bookman Old Style"/>
          <w:sz w:val="24"/>
        </w:rPr>
        <w:t>11.830</w:t>
      </w:r>
      <w:r w:rsidRPr="005A7B00">
        <w:rPr>
          <w:rFonts w:ascii="Bookman Old Style" w:eastAsia="Bookman Old Style" w:hAnsi="Bookman Old Style"/>
          <w:sz w:val="24"/>
        </w:rPr>
        <w:t>,00 eura</w:t>
      </w:r>
      <w:r w:rsidR="00993FDA" w:rsidRPr="005A7B00">
        <w:rPr>
          <w:rFonts w:ascii="Bookman Old Style" w:eastAsia="Bookman Old Style" w:hAnsi="Bookman Old Style"/>
          <w:sz w:val="24"/>
        </w:rPr>
        <w:t xml:space="preserve"> </w:t>
      </w:r>
      <w:r w:rsidR="00C47CB1" w:rsidRPr="005A7B00">
        <w:rPr>
          <w:rFonts w:ascii="Bookman Old Style" w:eastAsia="Bookman Old Style" w:hAnsi="Bookman Old Style"/>
          <w:sz w:val="24"/>
        </w:rPr>
        <w:t xml:space="preserve">i odnose se na rashode naknada za prijevoz s posla na posao zaposlenih djelatnica </w:t>
      </w:r>
      <w:r w:rsidR="005341A9" w:rsidRPr="005A7B00">
        <w:rPr>
          <w:rFonts w:ascii="Bookman Old Style" w:eastAsia="Bookman Old Style" w:hAnsi="Bookman Old Style"/>
          <w:sz w:val="24"/>
        </w:rPr>
        <w:t>po programu zaželi te rashoda za stručno usavršavanje zaposlenika.</w:t>
      </w:r>
    </w:p>
    <w:p w14:paraId="5D2FD23A" w14:textId="77777777" w:rsidR="00B4085D" w:rsidRPr="005A7B00" w:rsidRDefault="00B4085D" w:rsidP="00B4085D">
      <w:pPr>
        <w:spacing w:line="6" w:lineRule="exact"/>
        <w:rPr>
          <w:rFonts w:ascii="Times New Roman" w:eastAsia="Times New Roman" w:hAnsi="Times New Roman"/>
        </w:rPr>
      </w:pPr>
    </w:p>
    <w:p w14:paraId="0BB85779" w14:textId="046C358D" w:rsidR="00283D15" w:rsidRPr="005A7B00" w:rsidRDefault="00B4085D" w:rsidP="00BB5B14">
      <w:pPr>
        <w:pStyle w:val="Odlomakpopisa"/>
        <w:widowControl/>
        <w:numPr>
          <w:ilvl w:val="0"/>
          <w:numId w:val="6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</w:rPr>
        <w:t>rashodi za materijal i energiju</w:t>
      </w:r>
      <w:r w:rsidRPr="005A7B00">
        <w:rPr>
          <w:rFonts w:ascii="Bookman Old Style" w:eastAsia="Bookman Old Style" w:hAnsi="Bookman Old Style"/>
          <w:sz w:val="24"/>
        </w:rPr>
        <w:t xml:space="preserve"> - </w:t>
      </w:r>
      <w:r w:rsidR="005341A9" w:rsidRPr="005A7B00">
        <w:rPr>
          <w:rFonts w:ascii="Bookman Old Style" w:eastAsia="Bookman Old Style" w:hAnsi="Bookman Old Style"/>
          <w:sz w:val="24"/>
        </w:rPr>
        <w:t>smanjuje</w:t>
      </w:r>
      <w:r w:rsidRPr="005A7B00">
        <w:rPr>
          <w:rFonts w:ascii="Bookman Old Style" w:eastAsia="Bookman Old Style" w:hAnsi="Bookman Old Style"/>
          <w:sz w:val="24"/>
        </w:rPr>
        <w:t xml:space="preserve"> se za iznos od</w:t>
      </w:r>
      <w:r w:rsidR="00283D15" w:rsidRPr="005A7B00">
        <w:rPr>
          <w:rFonts w:ascii="Bookman Old Style" w:eastAsia="Bookman Old Style" w:hAnsi="Bookman Old Style"/>
          <w:sz w:val="24"/>
        </w:rPr>
        <w:t xml:space="preserve"> </w:t>
      </w:r>
      <w:r w:rsidR="005341A9" w:rsidRPr="005A7B00">
        <w:rPr>
          <w:rFonts w:ascii="Bookman Old Style" w:eastAsia="Bookman Old Style" w:hAnsi="Bookman Old Style"/>
          <w:sz w:val="24"/>
        </w:rPr>
        <w:t>3.000</w:t>
      </w:r>
      <w:r w:rsidR="00283D15" w:rsidRPr="005A7B00">
        <w:rPr>
          <w:rFonts w:ascii="Bookman Old Style" w:eastAsia="Bookman Old Style" w:hAnsi="Bookman Old Style"/>
          <w:sz w:val="24"/>
        </w:rPr>
        <w:t>,00 eura</w:t>
      </w:r>
      <w:r w:rsidRPr="005A7B00">
        <w:rPr>
          <w:rFonts w:ascii="Bookman Old Style" w:eastAsia="Bookman Old Style" w:hAnsi="Bookman Old Style"/>
          <w:sz w:val="24"/>
        </w:rPr>
        <w:t xml:space="preserve"> i </w:t>
      </w:r>
    </w:p>
    <w:p w14:paraId="4C95EEFC" w14:textId="3A655219" w:rsidR="00B4085D" w:rsidRPr="005A7B00" w:rsidRDefault="00B4085D" w:rsidP="00283D15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lastRenderedPageBreak/>
        <w:t xml:space="preserve">planiraju se u iznosu od </w:t>
      </w:r>
      <w:r w:rsidR="005341A9" w:rsidRPr="005A7B00">
        <w:rPr>
          <w:rFonts w:ascii="Bookman Old Style" w:eastAsia="Bookman Old Style" w:hAnsi="Bookman Old Style"/>
          <w:sz w:val="24"/>
        </w:rPr>
        <w:t>68.130</w:t>
      </w:r>
      <w:r w:rsidR="00283D15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2EFE2A2A" w14:textId="77777777" w:rsidR="00B4085D" w:rsidRPr="005A7B00" w:rsidRDefault="00B4085D" w:rsidP="00B4085D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291C9B5E" w14:textId="391A8992" w:rsidR="00B4085D" w:rsidRPr="005A7B00" w:rsidRDefault="00B4085D" w:rsidP="00BB5B14">
      <w:pPr>
        <w:pStyle w:val="Odlomakpopisa"/>
        <w:widowControl/>
        <w:numPr>
          <w:ilvl w:val="0"/>
          <w:numId w:val="6"/>
        </w:numPr>
        <w:tabs>
          <w:tab w:val="left" w:pos="289"/>
        </w:tabs>
        <w:autoSpaceDE/>
        <w:autoSpaceDN/>
        <w:spacing w:line="239" w:lineRule="auto"/>
        <w:ind w:left="720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</w:rPr>
        <w:t>rashodi za usluge</w:t>
      </w:r>
      <w:r w:rsidRPr="005A7B00">
        <w:rPr>
          <w:rFonts w:ascii="Bookman Old Style" w:eastAsia="Bookman Old Style" w:hAnsi="Bookman Old Style"/>
          <w:sz w:val="24"/>
        </w:rPr>
        <w:t xml:space="preserve"> – </w:t>
      </w:r>
      <w:r w:rsidR="00CA1EC3" w:rsidRPr="005A7B00">
        <w:rPr>
          <w:rFonts w:ascii="Bookman Old Style" w:eastAsia="Bookman Old Style" w:hAnsi="Bookman Old Style"/>
          <w:sz w:val="24"/>
        </w:rPr>
        <w:t>smanjuju</w:t>
      </w:r>
      <w:r w:rsidRPr="005A7B00">
        <w:rPr>
          <w:rFonts w:ascii="Bookman Old Style" w:eastAsia="Bookman Old Style" w:hAnsi="Bookman Old Style"/>
          <w:sz w:val="24"/>
        </w:rPr>
        <w:t xml:space="preserve"> se za </w:t>
      </w:r>
      <w:r w:rsidR="00CA1EC3" w:rsidRPr="005A7B00">
        <w:rPr>
          <w:rFonts w:ascii="Bookman Old Style" w:eastAsia="Bookman Old Style" w:hAnsi="Bookman Old Style"/>
          <w:sz w:val="24"/>
        </w:rPr>
        <w:t>34.380</w:t>
      </w:r>
      <w:r w:rsidR="00283D15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 i planiraju se</w:t>
      </w:r>
      <w:r w:rsidR="00283D15" w:rsidRPr="005A7B00">
        <w:rPr>
          <w:rFonts w:ascii="Bookman Old Style" w:eastAsia="Bookman Old Style" w:hAnsi="Bookman Old Style"/>
          <w:sz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 xml:space="preserve">u iznosu od </w:t>
      </w:r>
    </w:p>
    <w:p w14:paraId="2CFC7541" w14:textId="31DBFAEF" w:rsidR="00283D15" w:rsidRPr="005A7B00" w:rsidRDefault="00CA1EC3" w:rsidP="00283D15">
      <w:pPr>
        <w:widowControl/>
        <w:tabs>
          <w:tab w:val="left" w:pos="289"/>
        </w:tabs>
        <w:autoSpaceDE/>
        <w:autoSpaceDN/>
        <w:spacing w:line="239" w:lineRule="auto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344.860</w:t>
      </w:r>
      <w:r w:rsidR="00283D15" w:rsidRPr="005A7B00">
        <w:rPr>
          <w:rFonts w:ascii="Bookman Old Style" w:eastAsia="Bookman Old Style" w:hAnsi="Bookman Old Style"/>
          <w:sz w:val="24"/>
        </w:rPr>
        <w:t>,00 eura</w:t>
      </w:r>
    </w:p>
    <w:p w14:paraId="4981322D" w14:textId="77777777" w:rsidR="00B4085D" w:rsidRPr="005A7B00" w:rsidRDefault="00B4085D" w:rsidP="00B4085D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636ABF5E" w14:textId="77777777" w:rsidR="009B5F11" w:rsidRPr="005A7B00" w:rsidRDefault="00B4085D" w:rsidP="009133CE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</w:rPr>
        <w:t>naknade troškova osobama izvan radnog odnosa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9B5F11" w:rsidRPr="005A7B00">
        <w:rPr>
          <w:rFonts w:ascii="Bookman Old Style" w:eastAsia="Bookman Old Style" w:hAnsi="Bookman Old Style"/>
          <w:sz w:val="24"/>
        </w:rPr>
        <w:t>smanjuju</w:t>
      </w:r>
      <w:r w:rsidR="00283D15" w:rsidRPr="005A7B00">
        <w:rPr>
          <w:rFonts w:ascii="Bookman Old Style" w:eastAsia="Bookman Old Style" w:hAnsi="Bookman Old Style"/>
          <w:sz w:val="24"/>
        </w:rPr>
        <w:t xml:space="preserve"> se u iznosu od </w:t>
      </w:r>
      <w:r w:rsidR="009B5F11" w:rsidRPr="005A7B00">
        <w:rPr>
          <w:rFonts w:ascii="Bookman Old Style" w:eastAsia="Bookman Old Style" w:hAnsi="Bookman Old Style"/>
          <w:sz w:val="24"/>
        </w:rPr>
        <w:t>500</w:t>
      </w:r>
      <w:r w:rsidR="00283D15" w:rsidRPr="005A7B00">
        <w:rPr>
          <w:rFonts w:ascii="Bookman Old Style" w:eastAsia="Bookman Old Style" w:hAnsi="Bookman Old Style"/>
          <w:sz w:val="24"/>
        </w:rPr>
        <w:t xml:space="preserve">,00 </w:t>
      </w:r>
    </w:p>
    <w:p w14:paraId="7C6EB7B1" w14:textId="4558384A" w:rsidR="00B4085D" w:rsidRPr="005A7B00" w:rsidRDefault="00283D15" w:rsidP="009B5F11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eura i iznose </w:t>
      </w:r>
      <w:r w:rsidR="0023492B" w:rsidRPr="005A7B00">
        <w:rPr>
          <w:rFonts w:ascii="Bookman Old Style" w:eastAsia="Bookman Old Style" w:hAnsi="Bookman Old Style"/>
          <w:sz w:val="24"/>
        </w:rPr>
        <w:t>12.</w:t>
      </w:r>
      <w:r w:rsidR="00E04BFE" w:rsidRPr="005A7B00">
        <w:rPr>
          <w:rFonts w:ascii="Bookman Old Style" w:eastAsia="Bookman Old Style" w:hAnsi="Bookman Old Style"/>
          <w:sz w:val="24"/>
        </w:rPr>
        <w:t>400</w:t>
      </w:r>
      <w:r w:rsidRPr="005A7B00">
        <w:rPr>
          <w:rFonts w:ascii="Bookman Old Style" w:eastAsia="Bookman Old Style" w:hAnsi="Bookman Old Style"/>
          <w:sz w:val="24"/>
        </w:rPr>
        <w:t>,00 eura</w:t>
      </w:r>
      <w:r w:rsidR="0023492B" w:rsidRPr="005A7B00">
        <w:rPr>
          <w:rFonts w:ascii="Bookman Old Style" w:eastAsia="Bookman Old Style" w:hAnsi="Bookman Old Style"/>
          <w:sz w:val="24"/>
        </w:rPr>
        <w:t xml:space="preserve"> a odnose se na naknade </w:t>
      </w:r>
      <w:r w:rsidR="00E04BFE" w:rsidRPr="005A7B00">
        <w:rPr>
          <w:rFonts w:ascii="Bookman Old Style" w:eastAsia="Bookman Old Style" w:hAnsi="Bookman Old Style"/>
          <w:sz w:val="24"/>
        </w:rPr>
        <w:t>sudjelovanja u programu turizma.</w:t>
      </w:r>
    </w:p>
    <w:p w14:paraId="3E8A0F37" w14:textId="77777777" w:rsidR="00B4085D" w:rsidRPr="005A7B00" w:rsidRDefault="00B4085D" w:rsidP="00B4085D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728420DA" w14:textId="7EF6A21D" w:rsidR="00283D15" w:rsidRPr="005A7B00" w:rsidRDefault="00B4085D" w:rsidP="009133CE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851" w:hanging="289"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</w:rPr>
        <w:t>ostali nespomenuti rashodi poslovanja</w:t>
      </w:r>
      <w:r w:rsidRPr="005A7B00">
        <w:rPr>
          <w:rFonts w:ascii="Bookman Old Style" w:eastAsia="Bookman Old Style" w:hAnsi="Bookman Old Style"/>
          <w:sz w:val="24"/>
        </w:rPr>
        <w:t xml:space="preserve"> – </w:t>
      </w:r>
      <w:r w:rsidR="009E48F7" w:rsidRPr="005A7B00">
        <w:rPr>
          <w:rFonts w:ascii="Bookman Old Style" w:eastAsia="Bookman Old Style" w:hAnsi="Bookman Old Style"/>
          <w:sz w:val="24"/>
        </w:rPr>
        <w:t>povećavaju</w:t>
      </w:r>
      <w:r w:rsidR="009133CE" w:rsidRPr="005A7B00">
        <w:rPr>
          <w:rFonts w:ascii="Bookman Old Style" w:eastAsia="Bookman Old Style" w:hAnsi="Bookman Old Style"/>
          <w:sz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>se za iznos od</w:t>
      </w:r>
      <w:r w:rsidR="00283D15" w:rsidRPr="005A7B00">
        <w:rPr>
          <w:rFonts w:ascii="Bookman Old Style" w:eastAsia="Bookman Old Style" w:hAnsi="Bookman Old Style"/>
          <w:sz w:val="24"/>
        </w:rPr>
        <w:t xml:space="preserve"> </w:t>
      </w:r>
      <w:r w:rsidR="009E48F7" w:rsidRPr="005A7B00">
        <w:rPr>
          <w:rFonts w:ascii="Bookman Old Style" w:eastAsia="Bookman Old Style" w:hAnsi="Bookman Old Style"/>
          <w:sz w:val="24"/>
        </w:rPr>
        <w:t>8.750</w:t>
      </w:r>
      <w:r w:rsidR="00283D15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 i </w:t>
      </w:r>
    </w:p>
    <w:p w14:paraId="4BE669E4" w14:textId="1143B46C" w:rsidR="00B4085D" w:rsidRPr="005A7B00" w:rsidRDefault="00B4085D" w:rsidP="00283D15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planiraju se u iznosu od </w:t>
      </w:r>
      <w:r w:rsidR="009E48F7" w:rsidRPr="005A7B00">
        <w:rPr>
          <w:rFonts w:ascii="Bookman Old Style" w:eastAsia="Bookman Old Style" w:hAnsi="Bookman Old Style"/>
          <w:sz w:val="24"/>
        </w:rPr>
        <w:t>47.890</w:t>
      </w:r>
      <w:r w:rsidR="00283D15" w:rsidRPr="005A7B00">
        <w:rPr>
          <w:rFonts w:ascii="Bookman Old Style" w:eastAsia="Bookman Old Style" w:hAnsi="Bookman Old Style"/>
          <w:sz w:val="24"/>
        </w:rPr>
        <w:t>,00 eura</w:t>
      </w:r>
      <w:r w:rsidR="009E48F7" w:rsidRPr="005A7B00">
        <w:rPr>
          <w:rFonts w:ascii="Bookman Old Style" w:eastAsia="Bookman Old Style" w:hAnsi="Bookman Old Style"/>
          <w:sz w:val="24"/>
        </w:rPr>
        <w:t>. Udio povećanja odnosi se na provedbu izbora.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61793401" w14:textId="77777777" w:rsidR="00B4085D" w:rsidRPr="005A7B00" w:rsidRDefault="00B4085D" w:rsidP="00B4085D">
      <w:pPr>
        <w:tabs>
          <w:tab w:val="left" w:pos="289"/>
        </w:tabs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284F4792" w14:textId="77777777" w:rsidR="00F06C11" w:rsidRPr="005A7B00" w:rsidRDefault="00B4085D" w:rsidP="00594FE7">
      <w:pPr>
        <w:spacing w:line="239" w:lineRule="auto"/>
        <w:ind w:left="851" w:firstLine="567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Financijski rashodi </w:t>
      </w:r>
      <w:r w:rsidR="0012285B" w:rsidRPr="005A7B00">
        <w:rPr>
          <w:rFonts w:ascii="Bookman Old Style" w:eastAsia="Bookman Old Style" w:hAnsi="Bookman Old Style"/>
          <w:sz w:val="24"/>
        </w:rPr>
        <w:t>P</w:t>
      </w:r>
      <w:r w:rsidR="00594FE7" w:rsidRPr="005A7B00">
        <w:rPr>
          <w:rFonts w:ascii="Bookman Old Style" w:eastAsia="Bookman Old Style" w:hAnsi="Bookman Old Style"/>
          <w:sz w:val="24"/>
        </w:rPr>
        <w:t xml:space="preserve">rijedlogom </w:t>
      </w:r>
      <w:r w:rsidR="00F06C11" w:rsidRPr="005A7B00">
        <w:rPr>
          <w:rFonts w:ascii="Bookman Old Style" w:eastAsia="Bookman Old Style" w:hAnsi="Bookman Old Style"/>
          <w:sz w:val="24"/>
        </w:rPr>
        <w:t>I</w:t>
      </w:r>
      <w:r w:rsidR="00594FE7" w:rsidRPr="005A7B00">
        <w:rPr>
          <w:rFonts w:ascii="Bookman Old Style" w:eastAsia="Bookman Old Style" w:hAnsi="Bookman Old Style"/>
          <w:sz w:val="24"/>
        </w:rPr>
        <w:t xml:space="preserve">I. Izmjena i dopuna proračuna Općine </w:t>
      </w:r>
    </w:p>
    <w:p w14:paraId="3143980C" w14:textId="6F1E2EE2" w:rsidR="00B4085D" w:rsidRPr="005A7B00" w:rsidRDefault="00594FE7" w:rsidP="00283D15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Velika Pisanica za 202</w:t>
      </w:r>
      <w:r w:rsidR="006C2ECA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godinu </w:t>
      </w:r>
      <w:r w:rsidR="00B57FE0" w:rsidRPr="005A7B00">
        <w:rPr>
          <w:rFonts w:ascii="Bookman Old Style" w:eastAsia="Bookman Old Style" w:hAnsi="Bookman Old Style"/>
          <w:sz w:val="24"/>
        </w:rPr>
        <w:t xml:space="preserve">povećavaju se u iznosu od </w:t>
      </w:r>
      <w:r w:rsidR="00F06C11" w:rsidRPr="005A7B00">
        <w:rPr>
          <w:rFonts w:ascii="Bookman Old Style" w:eastAsia="Bookman Old Style" w:hAnsi="Bookman Old Style"/>
          <w:sz w:val="24"/>
        </w:rPr>
        <w:t>3.050</w:t>
      </w:r>
      <w:r w:rsidR="00B57FE0" w:rsidRPr="005A7B00">
        <w:rPr>
          <w:rFonts w:ascii="Bookman Old Style" w:eastAsia="Bookman Old Style" w:hAnsi="Bookman Old Style"/>
          <w:sz w:val="24"/>
        </w:rPr>
        <w:t xml:space="preserve">,00 eura i planiraju se u iznosu od </w:t>
      </w:r>
      <w:r w:rsidR="00F06C11" w:rsidRPr="005A7B00">
        <w:rPr>
          <w:rFonts w:ascii="Bookman Old Style" w:eastAsia="Bookman Old Style" w:hAnsi="Bookman Old Style"/>
          <w:sz w:val="24"/>
        </w:rPr>
        <w:t>9.550</w:t>
      </w:r>
      <w:r w:rsidR="00B57FE0" w:rsidRPr="005A7B00">
        <w:rPr>
          <w:rFonts w:ascii="Bookman Old Style" w:eastAsia="Bookman Old Style" w:hAnsi="Bookman Old Style"/>
          <w:sz w:val="24"/>
        </w:rPr>
        <w:t>,00 eura.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F06C11" w:rsidRPr="005A7B00">
        <w:rPr>
          <w:rFonts w:ascii="Bookman Old Style" w:eastAsia="Bookman Old Style" w:hAnsi="Bookman Old Style"/>
          <w:sz w:val="24"/>
        </w:rPr>
        <w:t>Povećanje se odnosi na ostale</w:t>
      </w:r>
      <w:r w:rsidR="009112B8" w:rsidRPr="005A7B00">
        <w:rPr>
          <w:rFonts w:ascii="Bookman Old Style" w:eastAsia="Bookman Old Style" w:hAnsi="Bookman Old Style"/>
          <w:sz w:val="24"/>
        </w:rPr>
        <w:t xml:space="preserve"> financijske rashode naknade za obradu dokumentacije za prekoračenje po žiro računu.</w:t>
      </w:r>
    </w:p>
    <w:p w14:paraId="092CDFEE" w14:textId="77777777" w:rsidR="00B4085D" w:rsidRPr="005A7B00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68B2A58C" w14:textId="77777777" w:rsidR="00A81E92" w:rsidRPr="005A7B00" w:rsidRDefault="00B4085D" w:rsidP="00594FE7">
      <w:pPr>
        <w:spacing w:line="239" w:lineRule="auto"/>
        <w:ind w:left="851" w:firstLine="567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Subvencije </w:t>
      </w:r>
      <w:r w:rsidR="0012285B" w:rsidRPr="005A7B00">
        <w:rPr>
          <w:rFonts w:ascii="Bookman Old Style" w:eastAsia="Bookman Old Style" w:hAnsi="Bookman Old Style"/>
          <w:sz w:val="24"/>
        </w:rPr>
        <w:t>P</w:t>
      </w:r>
      <w:r w:rsidR="00594FE7" w:rsidRPr="005A7B00">
        <w:rPr>
          <w:rFonts w:ascii="Bookman Old Style" w:eastAsia="Bookman Old Style" w:hAnsi="Bookman Old Style"/>
          <w:sz w:val="24"/>
        </w:rPr>
        <w:t>rijedlogom I</w:t>
      </w:r>
      <w:r w:rsidR="009112B8" w:rsidRPr="005A7B00">
        <w:rPr>
          <w:rFonts w:ascii="Bookman Old Style" w:eastAsia="Bookman Old Style" w:hAnsi="Bookman Old Style"/>
          <w:sz w:val="24"/>
        </w:rPr>
        <w:t>I</w:t>
      </w:r>
      <w:r w:rsidR="00594FE7" w:rsidRPr="005A7B00">
        <w:rPr>
          <w:rFonts w:ascii="Bookman Old Style" w:eastAsia="Bookman Old Style" w:hAnsi="Bookman Old Style"/>
          <w:sz w:val="24"/>
        </w:rPr>
        <w:t xml:space="preserve">. Izmjena i dopuna proračuna Općine Velika </w:t>
      </w:r>
    </w:p>
    <w:p w14:paraId="01117EEE" w14:textId="6E4F6CE1" w:rsidR="00594FE7" w:rsidRPr="005A7B00" w:rsidRDefault="00594FE7" w:rsidP="00BF5CB0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Pisanica</w:t>
      </w:r>
      <w:r w:rsidR="00A81E92" w:rsidRPr="005A7B00">
        <w:rPr>
          <w:rFonts w:ascii="Bookman Old Style" w:eastAsia="Bookman Old Style" w:hAnsi="Bookman Old Style"/>
          <w:sz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>za 202</w:t>
      </w:r>
      <w:r w:rsidR="006C2ECA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godinu </w:t>
      </w:r>
      <w:r w:rsidR="00A81E92" w:rsidRPr="005A7B00">
        <w:rPr>
          <w:rFonts w:ascii="Bookman Old Style" w:eastAsia="Bookman Old Style" w:hAnsi="Bookman Old Style"/>
          <w:sz w:val="24"/>
        </w:rPr>
        <w:t>smanjuju se u iznosu od 7.000,00 eura</w:t>
      </w:r>
      <w:r w:rsidR="00BF5CB0" w:rsidRPr="005A7B00">
        <w:rPr>
          <w:rFonts w:ascii="Bookman Old Style" w:eastAsia="Bookman Old Style" w:hAnsi="Bookman Old Style"/>
          <w:sz w:val="24"/>
        </w:rPr>
        <w:t xml:space="preserve"> </w:t>
      </w:r>
      <w:r w:rsidR="0016455C" w:rsidRPr="005A7B00">
        <w:rPr>
          <w:rFonts w:ascii="Bookman Old Style" w:eastAsia="Bookman Old Style" w:hAnsi="Bookman Old Style"/>
          <w:sz w:val="24"/>
        </w:rPr>
        <w:t>i sada iznose 13.100,00 eura.</w:t>
      </w:r>
    </w:p>
    <w:p w14:paraId="5CEDA5B3" w14:textId="77777777" w:rsidR="00B4085D" w:rsidRPr="005A7B00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23FA9BB2" w14:textId="5E9EBF59" w:rsidR="00B4085D" w:rsidRPr="005A7B00" w:rsidRDefault="00B4085D" w:rsidP="0000717A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Pomoći dane u inozemstvo i unutar općeg proračuna </w:t>
      </w:r>
      <w:r w:rsidR="00E01D3E" w:rsidRPr="005A7B00">
        <w:rPr>
          <w:rFonts w:ascii="Bookman Old Style" w:eastAsia="Bookman Old Style" w:hAnsi="Bookman Old Style"/>
          <w:sz w:val="24"/>
        </w:rPr>
        <w:t xml:space="preserve">Prijedlogom </w:t>
      </w:r>
      <w:r w:rsidR="00A61A98" w:rsidRPr="005A7B00">
        <w:rPr>
          <w:rFonts w:ascii="Bookman Old Style" w:eastAsia="Bookman Old Style" w:hAnsi="Bookman Old Style"/>
          <w:sz w:val="24"/>
        </w:rPr>
        <w:t>I</w:t>
      </w:r>
      <w:r w:rsidR="00E01D3E" w:rsidRPr="005A7B00">
        <w:rPr>
          <w:rFonts w:ascii="Bookman Old Style" w:eastAsia="Bookman Old Style" w:hAnsi="Bookman Old Style"/>
          <w:sz w:val="24"/>
        </w:rPr>
        <w:t>I. Izmjena i dopuna proračuna Općine Velika Pisanica za 202</w:t>
      </w:r>
      <w:r w:rsidR="006C2ECA" w:rsidRPr="005A7B00">
        <w:rPr>
          <w:rFonts w:ascii="Bookman Old Style" w:eastAsia="Bookman Old Style" w:hAnsi="Bookman Old Style"/>
          <w:sz w:val="24"/>
        </w:rPr>
        <w:t>4</w:t>
      </w:r>
      <w:r w:rsidR="00E01D3E" w:rsidRPr="005A7B00">
        <w:rPr>
          <w:rFonts w:ascii="Bookman Old Style" w:eastAsia="Bookman Old Style" w:hAnsi="Bookman Old Style"/>
          <w:sz w:val="24"/>
        </w:rPr>
        <w:t xml:space="preserve">. godinu </w:t>
      </w:r>
      <w:r w:rsidR="0000717A" w:rsidRPr="005A7B00">
        <w:rPr>
          <w:rFonts w:ascii="Bookman Old Style" w:eastAsia="Bookman Old Style" w:hAnsi="Bookman Old Style"/>
          <w:sz w:val="24"/>
        </w:rPr>
        <w:t xml:space="preserve">smanjuju se u iznosu od 30.500,00 eura i sada iznose 21.000,00 eura. Smanjenje se odnosi na tekuću pomoć proračunskim korisnicima drugih proračuna Općini Veliki Grđevac za rad dječjeg vrtića </w:t>
      </w:r>
      <w:r w:rsidR="00D36B5B" w:rsidRPr="005A7B00">
        <w:rPr>
          <w:rFonts w:ascii="Bookman Old Style" w:eastAsia="Bookman Old Style" w:hAnsi="Bookman Old Style"/>
          <w:sz w:val="24"/>
        </w:rPr>
        <w:t>koji</w:t>
      </w:r>
      <w:r w:rsidR="0000717A" w:rsidRPr="005A7B00">
        <w:rPr>
          <w:rFonts w:ascii="Bookman Old Style" w:eastAsia="Bookman Old Style" w:hAnsi="Bookman Old Style"/>
          <w:sz w:val="24"/>
        </w:rPr>
        <w:t xml:space="preserve"> nije još otvoren</w:t>
      </w:r>
      <w:r w:rsidR="00D36B5B" w:rsidRPr="005A7B00">
        <w:rPr>
          <w:rFonts w:ascii="Bookman Old Style" w:eastAsia="Bookman Old Style" w:hAnsi="Bookman Old Style"/>
          <w:sz w:val="24"/>
        </w:rPr>
        <w:t xml:space="preserve"> i pomoć Osnovnoj školi.</w:t>
      </w:r>
    </w:p>
    <w:p w14:paraId="6033C312" w14:textId="77777777" w:rsidR="00B4085D" w:rsidRPr="005A7B00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2AF58E94" w14:textId="4ECFDD4A" w:rsidR="00700BC8" w:rsidRPr="005A7B00" w:rsidRDefault="00B4085D" w:rsidP="006C2EC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Naknade građanima i kućanstvima na temelju osiguranja i druge naknade </w:t>
      </w:r>
      <w:r w:rsidR="00497258" w:rsidRPr="005A7B00">
        <w:rPr>
          <w:rFonts w:ascii="Bookman Old Style" w:eastAsia="Bookman Old Style" w:hAnsi="Bookman Old Style"/>
          <w:sz w:val="24"/>
        </w:rPr>
        <w:t>Prijedlogom I. Izmjena i dopuna proračuna Općine Velika Pisanica za 202</w:t>
      </w:r>
      <w:r w:rsidR="00814C6E" w:rsidRPr="005A7B00">
        <w:rPr>
          <w:rFonts w:ascii="Bookman Old Style" w:eastAsia="Bookman Old Style" w:hAnsi="Bookman Old Style"/>
          <w:sz w:val="24"/>
        </w:rPr>
        <w:t>4</w:t>
      </w:r>
      <w:r w:rsidR="00497258" w:rsidRPr="005A7B00">
        <w:rPr>
          <w:rFonts w:ascii="Bookman Old Style" w:eastAsia="Bookman Old Style" w:hAnsi="Bookman Old Style"/>
          <w:sz w:val="24"/>
        </w:rPr>
        <w:t xml:space="preserve">. godinu </w:t>
      </w:r>
      <w:bookmarkStart w:id="3" w:name="page39"/>
      <w:bookmarkEnd w:id="3"/>
      <w:r w:rsidR="00D36B5B" w:rsidRPr="005A7B00">
        <w:rPr>
          <w:rFonts w:ascii="Bookman Old Style" w:eastAsia="Bookman Old Style" w:hAnsi="Bookman Old Style"/>
          <w:sz w:val="24"/>
        </w:rPr>
        <w:t xml:space="preserve">povećavaju se u iznosu od 4.020,00 eura i planiraju se u iznosu od </w:t>
      </w:r>
      <w:r w:rsidR="007E02E9" w:rsidRPr="005A7B00">
        <w:rPr>
          <w:rFonts w:ascii="Bookman Old Style" w:eastAsia="Bookman Old Style" w:hAnsi="Bookman Old Style"/>
          <w:sz w:val="24"/>
        </w:rPr>
        <w:t>61.630,</w:t>
      </w:r>
      <w:r w:rsidR="00D36B5B" w:rsidRPr="005A7B00">
        <w:rPr>
          <w:rFonts w:ascii="Bookman Old Style" w:eastAsia="Bookman Old Style" w:hAnsi="Bookman Old Style"/>
          <w:sz w:val="24"/>
        </w:rPr>
        <w:t>00 eura.</w:t>
      </w:r>
    </w:p>
    <w:p w14:paraId="5729CA7E" w14:textId="77777777" w:rsidR="00D36B5B" w:rsidRPr="005A7B00" w:rsidRDefault="00D36B5B" w:rsidP="006C2EC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b/>
          <w:sz w:val="24"/>
        </w:rPr>
      </w:pPr>
    </w:p>
    <w:p w14:paraId="6A358E24" w14:textId="01D1AF8E" w:rsidR="00E47F9C" w:rsidRPr="005A7B00" w:rsidRDefault="00B4085D" w:rsidP="006C2ECA">
      <w:pPr>
        <w:spacing w:line="239" w:lineRule="auto"/>
        <w:ind w:left="29"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Ostali rashodi </w:t>
      </w:r>
      <w:r w:rsidR="00700BC8" w:rsidRPr="005A7B00">
        <w:rPr>
          <w:rFonts w:ascii="Bookman Old Style" w:eastAsia="Bookman Old Style" w:hAnsi="Bookman Old Style"/>
          <w:sz w:val="24"/>
        </w:rPr>
        <w:t xml:space="preserve">povećavaju se u iznosu </w:t>
      </w:r>
      <w:r w:rsidR="007E02E9" w:rsidRPr="005A7B00">
        <w:rPr>
          <w:rFonts w:ascii="Bookman Old Style" w:eastAsia="Bookman Old Style" w:hAnsi="Bookman Old Style"/>
          <w:sz w:val="24"/>
        </w:rPr>
        <w:t>20.730</w:t>
      </w:r>
      <w:r w:rsidR="00E47F9C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 i planiraju se u iznosu od</w:t>
      </w:r>
      <w:r w:rsidRPr="005A7B00">
        <w:rPr>
          <w:rFonts w:ascii="Bookman Old Style" w:eastAsia="Bookman Old Style" w:hAnsi="Bookman Old Style"/>
          <w:b/>
          <w:sz w:val="24"/>
        </w:rPr>
        <w:t xml:space="preserve"> </w:t>
      </w:r>
    </w:p>
    <w:p w14:paraId="2F9D8F64" w14:textId="1028E23B" w:rsidR="00B4085D" w:rsidRPr="005A7B00" w:rsidRDefault="007E02E9" w:rsidP="00E47F9C">
      <w:pPr>
        <w:spacing w:line="239" w:lineRule="auto"/>
        <w:ind w:right="1000"/>
        <w:jc w:val="both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104.030</w:t>
      </w:r>
      <w:r w:rsidR="00E47F9C" w:rsidRPr="005A7B00">
        <w:rPr>
          <w:rFonts w:ascii="Bookman Old Style" w:eastAsia="Bookman Old Style" w:hAnsi="Bookman Old Style"/>
          <w:sz w:val="24"/>
        </w:rPr>
        <w:t>,00 eura</w:t>
      </w:r>
      <w:r w:rsidR="00B4085D" w:rsidRPr="005A7B00">
        <w:rPr>
          <w:rFonts w:ascii="Bookman Old Style" w:eastAsia="Bookman Old Style" w:hAnsi="Bookman Old Style"/>
          <w:sz w:val="24"/>
        </w:rPr>
        <w:t xml:space="preserve">. </w:t>
      </w:r>
    </w:p>
    <w:p w14:paraId="4A92CE30" w14:textId="77777777" w:rsidR="00B4085D" w:rsidRPr="005A7B00" w:rsidRDefault="00B4085D" w:rsidP="00B4085D">
      <w:pPr>
        <w:spacing w:line="283" w:lineRule="exact"/>
        <w:rPr>
          <w:rFonts w:ascii="Times New Roman" w:eastAsia="Times New Roman" w:hAnsi="Times New Roman"/>
        </w:rPr>
      </w:pPr>
    </w:p>
    <w:p w14:paraId="7CFCDFA0" w14:textId="77777777" w:rsidR="00B4085D" w:rsidRPr="005A7B00" w:rsidRDefault="00B4085D" w:rsidP="00B4085D">
      <w:pPr>
        <w:spacing w:line="283" w:lineRule="exact"/>
        <w:rPr>
          <w:rFonts w:ascii="Times New Roman" w:eastAsia="Times New Roman" w:hAnsi="Times New Roman"/>
        </w:rPr>
      </w:pPr>
    </w:p>
    <w:p w14:paraId="0C1BF550" w14:textId="77777777" w:rsidR="00B4085D" w:rsidRPr="005A7B00" w:rsidRDefault="00B4085D" w:rsidP="00B4085D">
      <w:pPr>
        <w:widowControl/>
        <w:numPr>
          <w:ilvl w:val="0"/>
          <w:numId w:val="7"/>
        </w:numPr>
        <w:tabs>
          <w:tab w:val="left" w:pos="1140"/>
        </w:tabs>
        <w:autoSpaceDE/>
        <w:autoSpaceDN/>
        <w:spacing w:line="0" w:lineRule="atLeast"/>
        <w:ind w:left="1140" w:hanging="362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RASHODI ZA NABAVU NEFINANCIJSKE IMOVINE</w:t>
      </w:r>
    </w:p>
    <w:p w14:paraId="4BF9488B" w14:textId="77777777" w:rsidR="00B4085D" w:rsidRPr="005A7B00" w:rsidRDefault="00B4085D" w:rsidP="00427731">
      <w:pPr>
        <w:spacing w:line="239" w:lineRule="auto"/>
        <w:jc w:val="both"/>
        <w:rPr>
          <w:rFonts w:ascii="Bookman Old Style" w:eastAsia="Bookman Old Style" w:hAnsi="Bookman Old Style"/>
          <w:sz w:val="24"/>
        </w:rPr>
      </w:pPr>
    </w:p>
    <w:p w14:paraId="668FF201" w14:textId="340567CC" w:rsidR="00427731" w:rsidRPr="005A7B00" w:rsidRDefault="00B4085D" w:rsidP="00427731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Rashodi za nabavu proizvedene dugotrajne imovine </w:t>
      </w:r>
      <w:r w:rsidR="00427731" w:rsidRPr="005A7B00">
        <w:rPr>
          <w:rFonts w:ascii="Bookman Old Style" w:eastAsia="Bookman Old Style" w:hAnsi="Bookman Old Style"/>
          <w:sz w:val="24"/>
        </w:rPr>
        <w:t xml:space="preserve">prema prijedlogu </w:t>
      </w:r>
      <w:r w:rsidR="007E02E9" w:rsidRPr="005A7B00">
        <w:rPr>
          <w:rFonts w:ascii="Bookman Old Style" w:eastAsia="Bookman Old Style" w:hAnsi="Bookman Old Style"/>
          <w:sz w:val="24"/>
        </w:rPr>
        <w:t>I</w:t>
      </w:r>
      <w:r w:rsidR="00427731" w:rsidRPr="005A7B00">
        <w:rPr>
          <w:rFonts w:ascii="Bookman Old Style" w:eastAsia="Bookman Old Style" w:hAnsi="Bookman Old Style"/>
          <w:sz w:val="24"/>
        </w:rPr>
        <w:t>I. izmjena i dopuna proračuna Općine Velika Pisanica za 202</w:t>
      </w:r>
      <w:r w:rsidR="00700BC8" w:rsidRPr="005A7B00">
        <w:rPr>
          <w:rFonts w:ascii="Bookman Old Style" w:eastAsia="Bookman Old Style" w:hAnsi="Bookman Old Style"/>
          <w:sz w:val="24"/>
        </w:rPr>
        <w:t>4</w:t>
      </w:r>
      <w:r w:rsidR="00427731" w:rsidRPr="005A7B00">
        <w:rPr>
          <w:rFonts w:ascii="Bookman Old Style" w:eastAsia="Bookman Old Style" w:hAnsi="Bookman Old Style"/>
          <w:sz w:val="24"/>
        </w:rPr>
        <w:t xml:space="preserve">. godinu </w:t>
      </w:r>
      <w:r w:rsidR="00944F49" w:rsidRPr="005A7B00">
        <w:rPr>
          <w:rFonts w:ascii="Bookman Old Style" w:eastAsia="Bookman Old Style" w:hAnsi="Bookman Old Style"/>
          <w:sz w:val="24"/>
        </w:rPr>
        <w:t>povećavaju</w:t>
      </w:r>
      <w:r w:rsidR="00427731" w:rsidRPr="005A7B00">
        <w:rPr>
          <w:rFonts w:ascii="Bookman Old Style" w:eastAsia="Bookman Old Style" w:hAnsi="Bookman Old Style"/>
          <w:sz w:val="24"/>
        </w:rPr>
        <w:t xml:space="preserve"> se za </w:t>
      </w:r>
      <w:r w:rsidR="00944F49" w:rsidRPr="005A7B00">
        <w:rPr>
          <w:rFonts w:ascii="Bookman Old Style" w:eastAsia="Bookman Old Style" w:hAnsi="Bookman Old Style"/>
          <w:sz w:val="24"/>
        </w:rPr>
        <w:t>61.900</w:t>
      </w:r>
      <w:r w:rsidR="00427731" w:rsidRPr="005A7B00">
        <w:rPr>
          <w:rFonts w:ascii="Bookman Old Style" w:eastAsia="Bookman Old Style" w:hAnsi="Bookman Old Style"/>
          <w:sz w:val="24"/>
        </w:rPr>
        <w:t xml:space="preserve">,00 eura te se planiraju u iznosu od </w:t>
      </w:r>
      <w:r w:rsidR="004F6172" w:rsidRPr="005A7B00">
        <w:rPr>
          <w:rFonts w:ascii="Bookman Old Style" w:eastAsia="Bookman Old Style" w:hAnsi="Bookman Old Style"/>
          <w:sz w:val="24"/>
        </w:rPr>
        <w:t>1.</w:t>
      </w:r>
      <w:r w:rsidR="00944F49" w:rsidRPr="005A7B00">
        <w:rPr>
          <w:rFonts w:ascii="Bookman Old Style" w:eastAsia="Bookman Old Style" w:hAnsi="Bookman Old Style"/>
          <w:sz w:val="24"/>
        </w:rPr>
        <w:t>193.400</w:t>
      </w:r>
      <w:r w:rsidR="00427731" w:rsidRPr="005A7B00">
        <w:rPr>
          <w:rFonts w:ascii="Bookman Old Style" w:eastAsia="Bookman Old Style" w:hAnsi="Bookman Old Style"/>
          <w:sz w:val="24"/>
        </w:rPr>
        <w:t xml:space="preserve">,00 eura. </w:t>
      </w:r>
      <w:r w:rsidR="002349C2" w:rsidRPr="005A7B00">
        <w:rPr>
          <w:rFonts w:ascii="Bookman Old Style" w:eastAsia="Bookman Old Style" w:hAnsi="Bookman Old Style"/>
          <w:sz w:val="24"/>
        </w:rPr>
        <w:t>Korekcijom smanjenja/povećanja na pojedinim stavkama</w:t>
      </w:r>
      <w:r w:rsidR="00451931" w:rsidRPr="005A7B00">
        <w:rPr>
          <w:rFonts w:ascii="Bookman Old Style" w:eastAsia="Bookman Old Style" w:hAnsi="Bookman Old Style"/>
          <w:sz w:val="24"/>
        </w:rPr>
        <w:t xml:space="preserve"> obrazloženo je kako slijedi:</w:t>
      </w:r>
    </w:p>
    <w:p w14:paraId="3560E7CB" w14:textId="3B4404E1" w:rsidR="00B4085D" w:rsidRPr="005A7B00" w:rsidRDefault="00B4085D" w:rsidP="002F0BFE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</w:p>
    <w:p w14:paraId="61A934C8" w14:textId="047B54ED" w:rsidR="00B4085D" w:rsidRPr="005A7B00" w:rsidRDefault="004F6172" w:rsidP="008F365E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Smanj</w:t>
      </w:r>
      <w:r w:rsidR="006366BD" w:rsidRPr="005A7B00">
        <w:rPr>
          <w:rFonts w:ascii="Bookman Old Style" w:eastAsia="Bookman Old Style" w:hAnsi="Bookman Old Style"/>
          <w:sz w:val="24"/>
        </w:rPr>
        <w:t>enje</w:t>
      </w:r>
      <w:r w:rsidR="00B4085D" w:rsidRPr="005A7B00">
        <w:rPr>
          <w:rFonts w:ascii="Bookman Old Style" w:eastAsia="Bookman Old Style" w:hAnsi="Bookman Old Style"/>
          <w:sz w:val="24"/>
        </w:rPr>
        <w:t xml:space="preserve"> sredstva za </w:t>
      </w:r>
      <w:r w:rsidR="00F21BF0" w:rsidRPr="005A7B00">
        <w:rPr>
          <w:rFonts w:ascii="Bookman Old Style" w:eastAsia="Bookman Old Style" w:hAnsi="Bookman Old Style"/>
          <w:sz w:val="24"/>
        </w:rPr>
        <w:t xml:space="preserve">izgradnju građevinskih objekata u iznosu od </w:t>
      </w:r>
      <w:r w:rsidR="00CD7E60" w:rsidRPr="005A7B00">
        <w:rPr>
          <w:rFonts w:ascii="Bookman Old Style" w:eastAsia="Bookman Old Style" w:hAnsi="Bookman Old Style"/>
          <w:sz w:val="24"/>
        </w:rPr>
        <w:t>1.300</w:t>
      </w:r>
      <w:r w:rsidR="00427731" w:rsidRPr="005A7B00">
        <w:rPr>
          <w:rFonts w:ascii="Bookman Old Style" w:eastAsia="Bookman Old Style" w:hAnsi="Bookman Old Style"/>
          <w:sz w:val="24"/>
        </w:rPr>
        <w:t>,00 eura</w:t>
      </w:r>
      <w:r w:rsidR="000D1496" w:rsidRPr="005A7B00">
        <w:rPr>
          <w:rFonts w:ascii="Bookman Old Style" w:eastAsia="Bookman Old Style" w:hAnsi="Bookman Old Style"/>
          <w:sz w:val="24"/>
        </w:rPr>
        <w:t>, sredstva se smanju</w:t>
      </w:r>
      <w:r w:rsidR="006366BD" w:rsidRPr="005A7B00">
        <w:rPr>
          <w:rFonts w:ascii="Bookman Old Style" w:eastAsia="Bookman Old Style" w:hAnsi="Bookman Old Style"/>
          <w:sz w:val="24"/>
        </w:rPr>
        <w:t>ju</w:t>
      </w:r>
      <w:r w:rsidR="000D1496" w:rsidRPr="005A7B00">
        <w:rPr>
          <w:rFonts w:ascii="Bookman Old Style" w:eastAsia="Bookman Old Style" w:hAnsi="Bookman Old Style"/>
          <w:sz w:val="24"/>
        </w:rPr>
        <w:t xml:space="preserve"> na kontu 42</w:t>
      </w:r>
      <w:r w:rsidR="00653053" w:rsidRPr="005A7B00">
        <w:rPr>
          <w:rFonts w:ascii="Bookman Old Style" w:eastAsia="Bookman Old Style" w:hAnsi="Bookman Old Style"/>
          <w:sz w:val="24"/>
        </w:rPr>
        <w:t>1</w:t>
      </w:r>
      <w:r w:rsidR="000D1496" w:rsidRPr="005A7B00">
        <w:rPr>
          <w:rFonts w:ascii="Bookman Old Style" w:eastAsia="Bookman Old Style" w:hAnsi="Bookman Old Style"/>
          <w:sz w:val="24"/>
        </w:rPr>
        <w:t xml:space="preserve"> u iznosu od </w:t>
      </w:r>
      <w:r w:rsidR="00CD7E60" w:rsidRPr="005A7B00">
        <w:rPr>
          <w:rFonts w:ascii="Bookman Old Style" w:eastAsia="Bookman Old Style" w:hAnsi="Bookman Old Style"/>
          <w:sz w:val="24"/>
        </w:rPr>
        <w:t>1.300</w:t>
      </w:r>
      <w:r w:rsidR="008F365E" w:rsidRPr="005A7B00">
        <w:rPr>
          <w:rFonts w:ascii="Bookman Old Style" w:eastAsia="Bookman Old Style" w:hAnsi="Bookman Old Style"/>
          <w:sz w:val="24"/>
        </w:rPr>
        <w:t>,00 eura</w:t>
      </w:r>
      <w:r w:rsidR="00451931" w:rsidRPr="005A7B00">
        <w:rPr>
          <w:rFonts w:ascii="Bookman Old Style" w:eastAsia="Bookman Old Style" w:hAnsi="Bookman Old Style"/>
          <w:sz w:val="24"/>
        </w:rPr>
        <w:t xml:space="preserve"> </w:t>
      </w:r>
      <w:r w:rsidR="00CC0BC5" w:rsidRPr="005A7B00">
        <w:rPr>
          <w:rFonts w:ascii="Bookman Old Style" w:eastAsia="Bookman Old Style" w:hAnsi="Bookman Old Style"/>
          <w:sz w:val="24"/>
        </w:rPr>
        <w:t>kupnju zgrade Inkubatora.</w:t>
      </w:r>
      <w:r w:rsidR="000D1496"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7355B5AB" w14:textId="74F0E149" w:rsidR="00975089" w:rsidRPr="005A7B00" w:rsidRDefault="00975089" w:rsidP="008F365E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Rashodi za nabavu postrojenja i opreme na kontu 422 povećavaju se u iznosu od </w:t>
      </w:r>
      <w:r w:rsidR="00CC0BC5" w:rsidRPr="005A7B00">
        <w:rPr>
          <w:rFonts w:ascii="Bookman Old Style" w:eastAsia="Bookman Old Style" w:hAnsi="Bookman Old Style"/>
          <w:sz w:val="24"/>
        </w:rPr>
        <w:t>28.700</w:t>
      </w:r>
      <w:r w:rsidRPr="005A7B00">
        <w:rPr>
          <w:rFonts w:ascii="Bookman Old Style" w:eastAsia="Bookman Old Style" w:hAnsi="Bookman Old Style"/>
          <w:sz w:val="24"/>
        </w:rPr>
        <w:t>,00 eura</w:t>
      </w:r>
    </w:p>
    <w:p w14:paraId="14484419" w14:textId="52FA4E37" w:rsidR="00965FBF" w:rsidRPr="005A7B00" w:rsidRDefault="00EF12E1" w:rsidP="00EF12E1">
      <w:pPr>
        <w:spacing w:line="239" w:lineRule="auto"/>
        <w:ind w:firstLine="540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Rashodi za izradu projektne dokumentacije na kontu 426 </w:t>
      </w:r>
      <w:r w:rsidR="00F5626B" w:rsidRPr="005A7B00">
        <w:rPr>
          <w:rFonts w:ascii="Bookman Old Style" w:eastAsia="Bookman Old Style" w:hAnsi="Bookman Old Style"/>
          <w:sz w:val="24"/>
        </w:rPr>
        <w:t xml:space="preserve">ostaju nepromijenjena </w:t>
      </w:r>
      <w:r w:rsidR="007C6D94" w:rsidRPr="005A7B00">
        <w:rPr>
          <w:rFonts w:ascii="Bookman Old Style" w:eastAsia="Bookman Old Style" w:hAnsi="Bookman Old Style"/>
          <w:sz w:val="24"/>
        </w:rPr>
        <w:t>korekcijom smanjenja/povećanja na pojedinim stavkama.</w:t>
      </w:r>
    </w:p>
    <w:p w14:paraId="7D9C5FD4" w14:textId="02583DA0" w:rsidR="005A47A3" w:rsidRPr="005A7B00" w:rsidRDefault="00965FBF" w:rsidP="00965FBF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       Rashodi za dodatna ulaganja na nefinancijskoj imovini </w:t>
      </w:r>
      <w:r w:rsidR="005A47A3" w:rsidRPr="005A7B00">
        <w:rPr>
          <w:rFonts w:ascii="Bookman Old Style" w:eastAsia="Bookman Old Style" w:hAnsi="Bookman Old Style"/>
          <w:sz w:val="24"/>
        </w:rPr>
        <w:t xml:space="preserve">na kontu 451 </w:t>
      </w:r>
      <w:r w:rsidRPr="005A7B00">
        <w:rPr>
          <w:rFonts w:ascii="Bookman Old Style" w:eastAsia="Bookman Old Style" w:hAnsi="Bookman Old Style"/>
          <w:sz w:val="24"/>
        </w:rPr>
        <w:t xml:space="preserve">povećavaju se za </w:t>
      </w:r>
      <w:r w:rsidR="007C6D94" w:rsidRPr="005A7B00">
        <w:rPr>
          <w:rFonts w:ascii="Bookman Old Style" w:eastAsia="Bookman Old Style" w:hAnsi="Bookman Old Style"/>
          <w:sz w:val="24"/>
        </w:rPr>
        <w:t>34.500</w:t>
      </w:r>
      <w:r w:rsidRPr="005A7B00">
        <w:rPr>
          <w:rFonts w:ascii="Bookman Old Style" w:eastAsia="Bookman Old Style" w:hAnsi="Bookman Old Style"/>
          <w:sz w:val="24"/>
        </w:rPr>
        <w:t xml:space="preserve">,00 </w:t>
      </w:r>
      <w:r w:rsidR="008F365E" w:rsidRPr="005A7B00">
        <w:rPr>
          <w:rFonts w:ascii="Bookman Old Style" w:eastAsia="Bookman Old Style" w:hAnsi="Bookman Old Style"/>
          <w:sz w:val="24"/>
        </w:rPr>
        <w:t>eura</w:t>
      </w:r>
      <w:r w:rsidRPr="005A7B00">
        <w:rPr>
          <w:rFonts w:ascii="Bookman Old Style" w:eastAsia="Bookman Old Style" w:hAnsi="Bookman Old Style"/>
          <w:sz w:val="24"/>
        </w:rPr>
        <w:t xml:space="preserve"> i </w:t>
      </w:r>
      <w:proofErr w:type="spellStart"/>
      <w:r w:rsidRPr="005A7B00">
        <w:rPr>
          <w:rFonts w:ascii="Bookman Old Style" w:eastAsia="Bookman Old Style" w:hAnsi="Bookman Old Style"/>
          <w:sz w:val="24"/>
        </w:rPr>
        <w:t>i</w:t>
      </w:r>
      <w:proofErr w:type="spellEnd"/>
      <w:r w:rsidRPr="005A7B00">
        <w:rPr>
          <w:rFonts w:ascii="Bookman Old Style" w:eastAsia="Bookman Old Style" w:hAnsi="Bookman Old Style"/>
          <w:sz w:val="24"/>
        </w:rPr>
        <w:t xml:space="preserve"> planiraju se u iznosu od </w:t>
      </w:r>
      <w:r w:rsidR="007C6D94" w:rsidRPr="005A7B00">
        <w:rPr>
          <w:rFonts w:ascii="Bookman Old Style" w:eastAsia="Bookman Old Style" w:hAnsi="Bookman Old Style"/>
          <w:sz w:val="24"/>
        </w:rPr>
        <w:t>656.500</w:t>
      </w:r>
      <w:r w:rsidR="005A47A3" w:rsidRPr="005A7B00">
        <w:rPr>
          <w:rFonts w:ascii="Bookman Old Style" w:eastAsia="Bookman Old Style" w:hAnsi="Bookman Old Style"/>
          <w:sz w:val="24"/>
        </w:rPr>
        <w:t>,00</w:t>
      </w:r>
      <w:r w:rsidR="008F365E" w:rsidRPr="005A7B00">
        <w:rPr>
          <w:rFonts w:ascii="Bookman Old Style" w:eastAsia="Bookman Old Style" w:hAnsi="Bookman Old Style"/>
          <w:sz w:val="24"/>
        </w:rPr>
        <w:t xml:space="preserve"> eura</w:t>
      </w:r>
      <w:r w:rsidRPr="005A7B00">
        <w:rPr>
          <w:rFonts w:ascii="Bookman Old Style" w:eastAsia="Bookman Old Style" w:hAnsi="Bookman Old Style"/>
          <w:sz w:val="24"/>
        </w:rPr>
        <w:t xml:space="preserve">, </w:t>
      </w:r>
      <w:r w:rsidR="00F25C6F" w:rsidRPr="005A7B00">
        <w:rPr>
          <w:rFonts w:ascii="Bookman Old Style" w:eastAsia="Bookman Old Style" w:hAnsi="Bookman Old Style"/>
          <w:sz w:val="24"/>
        </w:rPr>
        <w:t xml:space="preserve">također korekcijom smanjenja/povećanja na pojedinim stavkama </w:t>
      </w:r>
      <w:r w:rsidR="00232578" w:rsidRPr="005A7B00">
        <w:rPr>
          <w:rFonts w:ascii="Bookman Old Style" w:eastAsia="Bookman Old Style" w:hAnsi="Bookman Old Style"/>
          <w:sz w:val="24"/>
        </w:rPr>
        <w:t>i to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F25C6F" w:rsidRPr="005A7B00">
        <w:rPr>
          <w:rFonts w:ascii="Bookman Old Style" w:eastAsia="Bookman Old Style" w:hAnsi="Bookman Old Style"/>
          <w:sz w:val="24"/>
        </w:rPr>
        <w:t xml:space="preserve">najvećim djelom za </w:t>
      </w:r>
      <w:proofErr w:type="spellStart"/>
      <w:r w:rsidR="00F25C6F" w:rsidRPr="005A7B00">
        <w:rPr>
          <w:rFonts w:ascii="Bookman Old Style" w:eastAsia="Bookman Old Style" w:hAnsi="Bookman Old Style"/>
          <w:sz w:val="24"/>
        </w:rPr>
        <w:t>dogranju</w:t>
      </w:r>
      <w:proofErr w:type="spellEnd"/>
      <w:r w:rsidR="00F25C6F" w:rsidRPr="005A7B00">
        <w:rPr>
          <w:rFonts w:ascii="Bookman Old Style" w:eastAsia="Bookman Old Style" w:hAnsi="Bookman Old Style"/>
          <w:sz w:val="24"/>
        </w:rPr>
        <w:t xml:space="preserve"> vrtića a smanjenje se odnosi </w:t>
      </w:r>
      <w:r w:rsidR="00232578" w:rsidRPr="005A7B00">
        <w:rPr>
          <w:rFonts w:ascii="Bookman Old Style" w:eastAsia="Bookman Old Style" w:hAnsi="Bookman Old Style"/>
          <w:sz w:val="24"/>
        </w:rPr>
        <w:t>na uređenje groblja.</w:t>
      </w:r>
    </w:p>
    <w:p w14:paraId="5EDDDCE9" w14:textId="77777777" w:rsidR="00D75DE2" w:rsidRPr="005A7B00" w:rsidRDefault="00D75DE2" w:rsidP="00965FBF">
      <w:pPr>
        <w:tabs>
          <w:tab w:val="left" w:pos="567"/>
        </w:tabs>
        <w:spacing w:line="365" w:lineRule="exact"/>
        <w:rPr>
          <w:rFonts w:ascii="Bookman Old Style" w:eastAsia="Bookman Old Style" w:hAnsi="Bookman Old Style"/>
          <w:sz w:val="24"/>
        </w:rPr>
      </w:pPr>
    </w:p>
    <w:p w14:paraId="4F3D477B" w14:textId="77777777" w:rsidR="00B4085D" w:rsidRPr="005A7B00" w:rsidRDefault="00B4085D" w:rsidP="00B4085D">
      <w:pPr>
        <w:spacing w:line="0" w:lineRule="atLeast"/>
        <w:ind w:left="1140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D. IZDACI ZA FINANCIJSKU IMOVINU I OTPLATE ZAJMOVA</w:t>
      </w:r>
    </w:p>
    <w:p w14:paraId="7CEC074E" w14:textId="77777777" w:rsidR="00B4085D" w:rsidRPr="005A7B00" w:rsidRDefault="00B4085D" w:rsidP="00B4085D">
      <w:pPr>
        <w:spacing w:line="288" w:lineRule="exact"/>
        <w:rPr>
          <w:rFonts w:ascii="Times New Roman" w:eastAsia="Times New Roman" w:hAnsi="Times New Roman"/>
        </w:rPr>
      </w:pPr>
    </w:p>
    <w:p w14:paraId="66D2E42C" w14:textId="349B14F8" w:rsidR="008F365E" w:rsidRPr="005A7B00" w:rsidRDefault="000A3676" w:rsidP="000A3676">
      <w:pPr>
        <w:widowControl/>
        <w:tabs>
          <w:tab w:val="left" w:pos="1486"/>
        </w:tabs>
        <w:autoSpaceDE/>
        <w:autoSpaceDN/>
        <w:spacing w:line="238" w:lineRule="auto"/>
        <w:ind w:right="1000"/>
        <w:jc w:val="both"/>
        <w:rPr>
          <w:rFonts w:ascii="Bookman Old Style" w:eastAsia="Bookman Old Style" w:hAnsi="Bookman Old Style"/>
          <w:sz w:val="24"/>
        </w:rPr>
      </w:pPr>
      <w:proofErr w:type="spellStart"/>
      <w:r w:rsidRPr="005A7B00">
        <w:rPr>
          <w:rFonts w:ascii="Bookman Old Style" w:eastAsia="Bookman Old Style" w:hAnsi="Bookman Old Style"/>
          <w:sz w:val="24"/>
        </w:rPr>
        <w:lastRenderedPageBreak/>
        <w:t>I</w:t>
      </w:r>
      <w:r w:rsidR="00232578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.</w:t>
      </w:r>
      <w:r w:rsidR="00B4085D" w:rsidRPr="005A7B00">
        <w:rPr>
          <w:rFonts w:ascii="Bookman Old Style" w:eastAsia="Bookman Old Style" w:hAnsi="Bookman Old Style"/>
          <w:sz w:val="24"/>
        </w:rPr>
        <w:t>izmjenama</w:t>
      </w:r>
      <w:proofErr w:type="spellEnd"/>
      <w:r w:rsidR="00B4085D" w:rsidRPr="005A7B00">
        <w:rPr>
          <w:rFonts w:ascii="Bookman Old Style" w:eastAsia="Bookman Old Style" w:hAnsi="Bookman Old Style"/>
          <w:sz w:val="24"/>
        </w:rPr>
        <w:t xml:space="preserve"> i dopunama proračuna Općine Velika Pisanica za 202</w:t>
      </w:r>
      <w:r w:rsidR="00420923" w:rsidRPr="005A7B00">
        <w:rPr>
          <w:rFonts w:ascii="Bookman Old Style" w:eastAsia="Bookman Old Style" w:hAnsi="Bookman Old Style"/>
          <w:sz w:val="24"/>
        </w:rPr>
        <w:t>4</w:t>
      </w:r>
      <w:r w:rsidR="00B4085D" w:rsidRPr="005A7B00">
        <w:rPr>
          <w:rFonts w:ascii="Bookman Old Style" w:eastAsia="Bookman Old Style" w:hAnsi="Bookman Old Style"/>
          <w:sz w:val="24"/>
        </w:rPr>
        <w:t xml:space="preserve">. godinu izdaci za financijsku imovinu </w:t>
      </w:r>
      <w:r w:rsidR="00232578" w:rsidRPr="005A7B00">
        <w:rPr>
          <w:rFonts w:ascii="Bookman Old Style" w:eastAsia="Bookman Old Style" w:hAnsi="Bookman Old Style"/>
          <w:sz w:val="24"/>
        </w:rPr>
        <w:t>povećavaju se za 300,00 eura i sada iznose 28.200,00, izdatak se odnosi na otplatu dugoročnog kredita</w:t>
      </w:r>
      <w:r w:rsidR="00420923" w:rsidRPr="005A7B00">
        <w:rPr>
          <w:rFonts w:ascii="Bookman Old Style" w:eastAsia="Bookman Old Style" w:hAnsi="Bookman Old Style"/>
          <w:sz w:val="24"/>
        </w:rPr>
        <w:t>.</w:t>
      </w:r>
    </w:p>
    <w:p w14:paraId="2DBE62FC" w14:textId="77777777" w:rsidR="000A3676" w:rsidRPr="005A7B00" w:rsidRDefault="000A3676" w:rsidP="007313A3">
      <w:pPr>
        <w:spacing w:line="0" w:lineRule="atLeast"/>
        <w:rPr>
          <w:rFonts w:ascii="Times New Roman" w:eastAsia="Times New Roman" w:hAnsi="Times New Roman"/>
        </w:rPr>
      </w:pPr>
    </w:p>
    <w:p w14:paraId="5C30B5A8" w14:textId="77777777" w:rsidR="001A4F37" w:rsidRPr="005A7B00" w:rsidRDefault="001A4F37" w:rsidP="007313A3">
      <w:pPr>
        <w:spacing w:line="0" w:lineRule="atLeast"/>
        <w:rPr>
          <w:rFonts w:ascii="Times New Roman" w:eastAsia="Times New Roman" w:hAnsi="Times New Roman"/>
        </w:rPr>
      </w:pPr>
    </w:p>
    <w:p w14:paraId="2761384F" w14:textId="77777777" w:rsidR="001A4F37" w:rsidRPr="005A7B00" w:rsidRDefault="001A4F37" w:rsidP="007313A3">
      <w:pPr>
        <w:spacing w:line="0" w:lineRule="atLeast"/>
        <w:rPr>
          <w:rFonts w:ascii="Times New Roman" w:eastAsia="Times New Roman" w:hAnsi="Times New Roman"/>
        </w:rPr>
      </w:pPr>
    </w:p>
    <w:p w14:paraId="7BE81C09" w14:textId="438846A6" w:rsidR="000A3676" w:rsidRPr="005A7B00" w:rsidRDefault="000A3676" w:rsidP="000A367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 xml:space="preserve">                </w:t>
      </w:r>
      <w:r w:rsidR="00B4085D" w:rsidRPr="005A7B00">
        <w:rPr>
          <w:rFonts w:ascii="Bookman Old Style" w:eastAsia="Bookman Old Style" w:hAnsi="Bookman Old Style"/>
          <w:b/>
          <w:sz w:val="24"/>
        </w:rPr>
        <w:t>OBRAZLOŽENJE POSEBNOG DIJELA I. IZMJENA I</w:t>
      </w:r>
    </w:p>
    <w:p w14:paraId="128871D8" w14:textId="78BE01B6" w:rsidR="00B4085D" w:rsidRPr="005A7B00" w:rsidRDefault="00B4085D" w:rsidP="000A3676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5A7B00">
        <w:rPr>
          <w:rFonts w:ascii="Bookman Old Style" w:eastAsia="Bookman Old Style" w:hAnsi="Bookman Old Style"/>
          <w:b/>
          <w:sz w:val="24"/>
        </w:rPr>
        <w:t>DOPUNA</w:t>
      </w:r>
      <w:r w:rsidR="000A3676" w:rsidRPr="005A7B00">
        <w:rPr>
          <w:rFonts w:ascii="Bookman Old Style" w:eastAsia="Bookman Old Style" w:hAnsi="Bookman Old Style"/>
          <w:b/>
          <w:sz w:val="24"/>
        </w:rPr>
        <w:t xml:space="preserve"> </w:t>
      </w:r>
      <w:r w:rsidRPr="005A7B00">
        <w:rPr>
          <w:rFonts w:ascii="Bookman Old Style" w:eastAsia="Bookman Old Style" w:hAnsi="Bookman Old Style"/>
          <w:b/>
          <w:sz w:val="24"/>
        </w:rPr>
        <w:t>PRORAČUNA OPĆINE VELIKA PISANICA ZA 202</w:t>
      </w:r>
      <w:r w:rsidR="006A7DD8" w:rsidRPr="005A7B00">
        <w:rPr>
          <w:rFonts w:ascii="Bookman Old Style" w:eastAsia="Bookman Old Style" w:hAnsi="Bookman Old Style"/>
          <w:b/>
          <w:sz w:val="24"/>
        </w:rPr>
        <w:t>4</w:t>
      </w:r>
      <w:r w:rsidRPr="005A7B00">
        <w:rPr>
          <w:rFonts w:ascii="Bookman Old Style" w:eastAsia="Bookman Old Style" w:hAnsi="Bookman Old Style"/>
          <w:b/>
          <w:sz w:val="24"/>
        </w:rPr>
        <w:t>. GODINU</w:t>
      </w:r>
    </w:p>
    <w:p w14:paraId="17842697" w14:textId="77777777" w:rsidR="00B4085D" w:rsidRPr="005A7B00" w:rsidRDefault="00B4085D" w:rsidP="00B4085D">
      <w:pPr>
        <w:spacing w:line="287" w:lineRule="exact"/>
        <w:rPr>
          <w:rFonts w:ascii="Times New Roman" w:eastAsia="Times New Roman" w:hAnsi="Times New Roman"/>
        </w:rPr>
      </w:pPr>
    </w:p>
    <w:p w14:paraId="152E9B98" w14:textId="77777777" w:rsidR="001A4F37" w:rsidRPr="005A7B00" w:rsidRDefault="001A4F37" w:rsidP="00B4085D">
      <w:pPr>
        <w:spacing w:line="287" w:lineRule="exact"/>
        <w:rPr>
          <w:rFonts w:ascii="Times New Roman" w:eastAsia="Times New Roman" w:hAnsi="Times New Roman"/>
        </w:rPr>
      </w:pPr>
    </w:p>
    <w:p w14:paraId="6C9D4745" w14:textId="77777777" w:rsidR="001A4F37" w:rsidRPr="005A7B00" w:rsidRDefault="001A4F37" w:rsidP="00B4085D">
      <w:pPr>
        <w:spacing w:line="287" w:lineRule="exact"/>
        <w:rPr>
          <w:rFonts w:ascii="Times New Roman" w:eastAsia="Times New Roman" w:hAnsi="Times New Roman"/>
        </w:rPr>
      </w:pPr>
    </w:p>
    <w:p w14:paraId="4589383A" w14:textId="77777777" w:rsidR="001A4F37" w:rsidRPr="005A7B00" w:rsidRDefault="001A4F37" w:rsidP="00B4085D">
      <w:pPr>
        <w:spacing w:line="287" w:lineRule="exact"/>
        <w:rPr>
          <w:rFonts w:ascii="Times New Roman" w:eastAsia="Times New Roman" w:hAnsi="Times New Roman"/>
        </w:rPr>
      </w:pPr>
    </w:p>
    <w:p w14:paraId="27D0002D" w14:textId="77777777" w:rsidR="00A6350F" w:rsidRPr="005A7B00" w:rsidRDefault="00B4085D" w:rsidP="00A6350F">
      <w:pPr>
        <w:spacing w:line="238" w:lineRule="auto"/>
        <w:ind w:right="1000" w:firstLine="694"/>
        <w:rPr>
          <w:rFonts w:ascii="Arial" w:hAnsi="Arial" w:cs="Arial"/>
          <w:sz w:val="24"/>
          <w:szCs w:val="24"/>
        </w:rPr>
      </w:pPr>
      <w:r w:rsidRPr="005A7B00">
        <w:rPr>
          <w:rFonts w:ascii="Bookman Old Style" w:eastAsia="Bookman Old Style" w:hAnsi="Bookman Old Style"/>
          <w:sz w:val="24"/>
        </w:rPr>
        <w:t>Usporedni prikaz Proračuna i novog plana rashoda, obzirom na nositelje/korisnike proračuna, te programe je slijedeći:</w:t>
      </w:r>
      <w:r w:rsidR="002F0BFE" w:rsidRPr="005A7B00">
        <w:rPr>
          <w:rFonts w:ascii="Arial" w:hAnsi="Arial" w:cs="Arial"/>
          <w:sz w:val="24"/>
          <w:szCs w:val="24"/>
        </w:rPr>
        <w:tab/>
      </w:r>
    </w:p>
    <w:p w14:paraId="55B31B1E" w14:textId="77777777" w:rsidR="00BF336F" w:rsidRPr="005A7B00" w:rsidRDefault="00BF336F" w:rsidP="00BF336F">
      <w:pPr>
        <w:spacing w:line="238" w:lineRule="auto"/>
        <w:ind w:right="1000"/>
        <w:rPr>
          <w:rFonts w:ascii="Arial" w:hAnsi="Arial" w:cs="Arial"/>
          <w:sz w:val="24"/>
          <w:szCs w:val="24"/>
        </w:rPr>
      </w:pPr>
    </w:p>
    <w:p w14:paraId="5403F146" w14:textId="77777777" w:rsidR="001A4F37" w:rsidRPr="005A7B00" w:rsidRDefault="001A4F37" w:rsidP="00BF336F">
      <w:pPr>
        <w:spacing w:line="238" w:lineRule="auto"/>
        <w:ind w:right="1000"/>
        <w:rPr>
          <w:rFonts w:ascii="Arial" w:hAnsi="Arial" w:cs="Arial"/>
          <w:sz w:val="24"/>
          <w:szCs w:val="24"/>
        </w:rPr>
      </w:pPr>
    </w:p>
    <w:p w14:paraId="1758EA10" w14:textId="77777777" w:rsidR="001A4F37" w:rsidRPr="005A7B00" w:rsidRDefault="001A4F37" w:rsidP="00BF336F">
      <w:pPr>
        <w:spacing w:line="238" w:lineRule="auto"/>
        <w:ind w:right="1000"/>
        <w:rPr>
          <w:rFonts w:ascii="Arial" w:hAnsi="Arial" w:cs="Arial"/>
          <w:sz w:val="24"/>
          <w:szCs w:val="24"/>
        </w:rPr>
      </w:pPr>
    </w:p>
    <w:p w14:paraId="3D295410" w14:textId="77777777" w:rsidR="001A4F37" w:rsidRPr="005A7B00" w:rsidRDefault="001A4F37" w:rsidP="00BF336F">
      <w:pPr>
        <w:spacing w:line="238" w:lineRule="auto"/>
        <w:ind w:right="1000"/>
        <w:rPr>
          <w:rFonts w:ascii="Arial" w:hAnsi="Arial" w:cs="Arial"/>
          <w:sz w:val="24"/>
          <w:szCs w:val="24"/>
        </w:rPr>
      </w:pPr>
    </w:p>
    <w:p w14:paraId="3A7F6C21" w14:textId="4C5CC15E" w:rsidR="00BF336F" w:rsidRPr="005A7B00" w:rsidRDefault="00BF336F" w:rsidP="00BF336F">
      <w:pPr>
        <w:tabs>
          <w:tab w:val="center" w:pos="5274"/>
        </w:tabs>
        <w:adjustRightInd w:val="0"/>
        <w:spacing w:before="59"/>
        <w:rPr>
          <w:rFonts w:ascii="Times New Roman" w:hAnsi="Times New Roman" w:cs="Times New Roman"/>
          <w:b/>
          <w:bCs/>
          <w:color w:val="000000"/>
        </w:rPr>
      </w:pPr>
      <w:r w:rsidRPr="005A7B00">
        <w:rPr>
          <w:rFonts w:ascii="Arial" w:hAnsi="Arial" w:cs="Arial"/>
          <w:sz w:val="24"/>
          <w:szCs w:val="24"/>
        </w:rPr>
        <w:tab/>
      </w:r>
      <w:r w:rsidRPr="005A7B00">
        <w:rPr>
          <w:rFonts w:ascii="Times New Roman" w:hAnsi="Times New Roman" w:cs="Times New Roman"/>
          <w:b/>
          <w:bCs/>
          <w:color w:val="000000"/>
        </w:rPr>
        <w:t xml:space="preserve">POSEBNI DIO - PO </w:t>
      </w:r>
      <w:r w:rsidR="00153E93" w:rsidRPr="005A7B00">
        <w:rPr>
          <w:rFonts w:ascii="Times New Roman" w:hAnsi="Times New Roman" w:cs="Times New Roman"/>
          <w:b/>
          <w:bCs/>
          <w:color w:val="000000"/>
        </w:rPr>
        <w:t>AKTIVNOSTIMA</w:t>
      </w:r>
    </w:p>
    <w:p w14:paraId="1F56834C" w14:textId="77777777" w:rsidR="001564DC" w:rsidRPr="005A7B00" w:rsidRDefault="001564DC" w:rsidP="00BF336F">
      <w:pPr>
        <w:tabs>
          <w:tab w:val="center" w:pos="5274"/>
        </w:tabs>
        <w:adjustRightInd w:val="0"/>
        <w:spacing w:before="59"/>
        <w:rPr>
          <w:rFonts w:ascii="Times New Roman" w:hAnsi="Times New Roman" w:cs="Times New Roman"/>
          <w:color w:val="000000"/>
        </w:rPr>
      </w:pPr>
    </w:p>
    <w:p w14:paraId="3D59EE1A" w14:textId="77777777" w:rsidR="001564DC" w:rsidRPr="005A7B00" w:rsidRDefault="001564DC" w:rsidP="00BF336F">
      <w:pPr>
        <w:tabs>
          <w:tab w:val="center" w:pos="5274"/>
        </w:tabs>
        <w:adjustRightInd w:val="0"/>
        <w:spacing w:before="59"/>
        <w:rPr>
          <w:rFonts w:ascii="Times New Roman" w:hAnsi="Times New Roman" w:cs="Times New Roman"/>
          <w:color w:val="000000"/>
        </w:rPr>
      </w:pPr>
    </w:p>
    <w:p w14:paraId="46364D26" w14:textId="496E0603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91D77E6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0A71342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E66786E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6D103C8C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60E302F2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6EBDFC04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C26453F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73DA01D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B99A670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D7ED21C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F9DC306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4DCCA141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133643F9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0B5DCECF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8968330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84F2826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21B1CA1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206C84B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7637E99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5972A47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E1F32E0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1B0872FC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7D657A05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60EEC8AE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F4FA531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F7C4F58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4F9991BE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75C0B666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26CF450A" w14:textId="77777777" w:rsidR="001A4F37" w:rsidRPr="005A7B00" w:rsidRDefault="001A4F37" w:rsidP="001564DC">
      <w:pPr>
        <w:pStyle w:val="Tijeloteksta"/>
        <w:ind w:left="2389"/>
        <w:rPr>
          <w:rFonts w:ascii="Times New Roman"/>
        </w:rPr>
      </w:pPr>
    </w:p>
    <w:p w14:paraId="2964DD62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5EF9C7FA" w14:textId="77777777" w:rsidR="001564DC" w:rsidRPr="005A7B00" w:rsidRDefault="001564DC" w:rsidP="001564DC">
      <w:pPr>
        <w:pStyle w:val="Tijeloteksta"/>
        <w:ind w:left="2389"/>
        <w:rPr>
          <w:rFonts w:ascii="Times New Roman"/>
        </w:rPr>
      </w:pPr>
    </w:p>
    <w:p w14:paraId="68020985" w14:textId="77777777" w:rsidR="001A4F37" w:rsidRPr="005A7B00" w:rsidRDefault="001A4F37" w:rsidP="001564DC">
      <w:pPr>
        <w:pStyle w:val="Tijeloteksta"/>
        <w:ind w:left="2389"/>
        <w:rPr>
          <w:rFonts w:ascii="Times New Roman"/>
        </w:rPr>
      </w:pPr>
    </w:p>
    <w:p w14:paraId="190A774A" w14:textId="65AF6C30" w:rsidR="001564DC" w:rsidRPr="005A7B00" w:rsidRDefault="001A4F37" w:rsidP="001A4F37">
      <w:pPr>
        <w:tabs>
          <w:tab w:val="left" w:pos="1236"/>
          <w:tab w:val="right" w:pos="10981"/>
        </w:tabs>
        <w:spacing w:before="191" w:after="19"/>
        <w:ind w:right="129"/>
        <w:rPr>
          <w:rFonts w:ascii="Segoe UI" w:hAnsi="Segoe UI"/>
          <w:sz w:val="16"/>
        </w:rPr>
      </w:pPr>
      <w:r w:rsidRPr="005A7B00">
        <w:rPr>
          <w:rFonts w:ascii="Segoe UI" w:hAnsi="Segoe UI"/>
          <w:sz w:val="16"/>
        </w:rPr>
        <w:tab/>
      </w: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13"/>
        <w:gridCol w:w="114"/>
        <w:gridCol w:w="113"/>
        <w:gridCol w:w="116"/>
        <w:gridCol w:w="114"/>
        <w:gridCol w:w="113"/>
        <w:gridCol w:w="114"/>
        <w:gridCol w:w="113"/>
        <w:gridCol w:w="156"/>
        <w:gridCol w:w="3214"/>
        <w:gridCol w:w="1771"/>
        <w:gridCol w:w="1771"/>
        <w:gridCol w:w="1766"/>
        <w:gridCol w:w="1085"/>
      </w:tblGrid>
      <w:tr w:rsidR="001564DC" w:rsidRPr="005A7B00" w14:paraId="697BEBDA" w14:textId="77777777" w:rsidTr="0055413A">
        <w:trPr>
          <w:trHeight w:val="1166"/>
        </w:trPr>
        <w:tc>
          <w:tcPr>
            <w:tcW w:w="10901" w:type="dxa"/>
            <w:gridSpan w:val="15"/>
            <w:tcBorders>
              <w:left w:val="nil"/>
              <w:bottom w:val="single" w:sz="8" w:space="0" w:color="000000"/>
              <w:right w:val="nil"/>
            </w:tcBorders>
            <w:shd w:val="clear" w:color="auto" w:fill="ACACAC"/>
          </w:tcPr>
          <w:p w14:paraId="418F0176" w14:textId="313BFEEC" w:rsidR="001564DC" w:rsidRPr="005A7B00" w:rsidRDefault="001564DC" w:rsidP="0055413A">
            <w:pPr>
              <w:pStyle w:val="TableParagraph"/>
              <w:spacing w:before="67"/>
              <w:ind w:left="88" w:right="182"/>
              <w:jc w:val="center"/>
              <w:rPr>
                <w:rFonts w:ascii="Times New Roman" w:hAnsi="Times New Roman"/>
                <w:b/>
                <w:sz w:val="28"/>
                <w:lang w:val="hr-HR"/>
              </w:rPr>
            </w:pP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lastRenderedPageBreak/>
              <w:t>DRUGE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IZMJENE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</w:t>
            </w:r>
            <w:r w:rsidRPr="005A7B00">
              <w:rPr>
                <w:rFonts w:ascii="Times New Roman" w:hAnsi="Times New Roman"/>
                <w:b/>
                <w:spacing w:val="3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DOPUNE PRORAČUNA OPĆINE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VELIKA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PISANICA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ZA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2024.</w:t>
            </w:r>
          </w:p>
          <w:p w14:paraId="2637F2D2" w14:textId="77777777" w:rsidR="001564DC" w:rsidRPr="005A7B00" w:rsidRDefault="001564DC" w:rsidP="0055413A">
            <w:pPr>
              <w:pStyle w:val="TableParagraph"/>
              <w:spacing w:before="11"/>
              <w:ind w:left="88" w:right="105"/>
              <w:jc w:val="center"/>
              <w:rPr>
                <w:rFonts w:ascii="Times New Roman"/>
                <w:b/>
                <w:sz w:val="28"/>
                <w:lang w:val="hr-HR"/>
              </w:rPr>
            </w:pPr>
            <w:r w:rsidRPr="005A7B00">
              <w:rPr>
                <w:rFonts w:ascii="Times New Roman"/>
                <w:b/>
                <w:sz w:val="28"/>
                <w:lang w:val="hr-HR"/>
              </w:rPr>
              <w:t>GODINU</w:t>
            </w:r>
          </w:p>
          <w:p w14:paraId="4B6B2BCB" w14:textId="77777777" w:rsidR="001564DC" w:rsidRPr="005A7B00" w:rsidRDefault="001564DC" w:rsidP="0055413A">
            <w:pPr>
              <w:pStyle w:val="TableParagraph"/>
              <w:spacing w:before="71"/>
              <w:ind w:left="88" w:right="99"/>
              <w:jc w:val="center"/>
              <w:rPr>
                <w:rFonts w:ascii="Times New Roman"/>
                <w:lang w:val="hr-HR"/>
              </w:rPr>
            </w:pPr>
            <w:r w:rsidRPr="005A7B00">
              <w:rPr>
                <w:rFonts w:ascii="Times New Roman"/>
                <w:lang w:val="hr-HR"/>
              </w:rPr>
              <w:t>POSEBNI</w:t>
            </w:r>
            <w:r w:rsidRPr="005A7B00">
              <w:rPr>
                <w:rFonts w:ascii="Times New Roman"/>
                <w:spacing w:val="-4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DIO -</w:t>
            </w:r>
            <w:r w:rsidRPr="005A7B00">
              <w:rPr>
                <w:rFonts w:ascii="Times New Roman"/>
                <w:spacing w:val="-4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RASHODI</w:t>
            </w:r>
          </w:p>
        </w:tc>
      </w:tr>
      <w:tr w:rsidR="001564DC" w:rsidRPr="005A7B00" w14:paraId="7E94BD40" w14:textId="77777777" w:rsidTr="0055413A">
        <w:trPr>
          <w:trHeight w:val="506"/>
        </w:trPr>
        <w:tc>
          <w:tcPr>
            <w:tcW w:w="1294" w:type="dxa"/>
            <w:gridSpan w:val="10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213F39E" w14:textId="77777777" w:rsidR="001564DC" w:rsidRPr="005A7B00" w:rsidRDefault="001564DC" w:rsidP="0055413A">
            <w:pPr>
              <w:pStyle w:val="TableParagraph"/>
              <w:spacing w:before="2"/>
              <w:ind w:left="296" w:right="322" w:firstLine="16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Račun/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Pozicija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275E40A" w14:textId="77777777" w:rsidR="001564DC" w:rsidRPr="005A7B00" w:rsidRDefault="001564DC" w:rsidP="0055413A">
            <w:pPr>
              <w:pStyle w:val="TableParagraph"/>
              <w:spacing w:before="7"/>
              <w:ind w:left="1389" w:right="1387"/>
              <w:jc w:val="center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Opis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FBA4632" w14:textId="77777777" w:rsidR="001564DC" w:rsidRPr="005A7B00" w:rsidRDefault="001564DC" w:rsidP="0055413A">
            <w:pPr>
              <w:pStyle w:val="TableParagraph"/>
              <w:spacing w:before="6" w:line="240" w:lineRule="exact"/>
              <w:ind w:left="421" w:right="265" w:hanging="264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1.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0823E1F4" w14:textId="77777777" w:rsidR="001564DC" w:rsidRPr="005A7B00" w:rsidRDefault="001564DC" w:rsidP="0055413A">
            <w:pPr>
              <w:pStyle w:val="TableParagraph"/>
              <w:spacing w:before="6" w:line="240" w:lineRule="exact"/>
              <w:ind w:left="402" w:right="405" w:hanging="32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Povećanje/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smanjenje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3A015CB" w14:textId="77777777" w:rsidR="001564DC" w:rsidRPr="005A7B00" w:rsidRDefault="001564DC" w:rsidP="0055413A">
            <w:pPr>
              <w:pStyle w:val="TableParagraph"/>
              <w:spacing w:before="6" w:line="240" w:lineRule="exact"/>
              <w:ind w:left="423" w:right="257" w:hanging="263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2.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0F7109E1" w14:textId="77777777" w:rsidR="001564DC" w:rsidRPr="005A7B00" w:rsidRDefault="001564DC" w:rsidP="0055413A">
            <w:pPr>
              <w:pStyle w:val="TableParagraph"/>
              <w:spacing w:before="6" w:line="240" w:lineRule="exact"/>
              <w:ind w:left="392" w:right="227" w:hanging="148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Indeks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5/3</w:t>
            </w:r>
          </w:p>
        </w:tc>
      </w:tr>
      <w:tr w:rsidR="001564DC" w:rsidRPr="005A7B00" w14:paraId="779BC5C5" w14:textId="77777777" w:rsidTr="0055413A">
        <w:trPr>
          <w:trHeight w:val="498"/>
        </w:trPr>
        <w:tc>
          <w:tcPr>
            <w:tcW w:w="79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DBDBD"/>
          </w:tcPr>
          <w:p w14:paraId="2B2D2927" w14:textId="77777777" w:rsidR="001564DC" w:rsidRPr="005A7B00" w:rsidRDefault="001564DC" w:rsidP="0055413A">
            <w:pPr>
              <w:pStyle w:val="TableParagraph"/>
              <w:spacing w:before="4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RAZDJEL</w:t>
            </w:r>
          </w:p>
        </w:tc>
        <w:tc>
          <w:tcPr>
            <w:tcW w:w="3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DBDBD"/>
          </w:tcPr>
          <w:p w14:paraId="7E907C08" w14:textId="77777777" w:rsidR="001564DC" w:rsidRPr="005A7B00" w:rsidRDefault="001564DC" w:rsidP="0055413A">
            <w:pPr>
              <w:pStyle w:val="TableParagraph"/>
              <w:spacing w:before="11"/>
              <w:rPr>
                <w:rFonts w:ascii="Segoe UI"/>
                <w:sz w:val="21"/>
                <w:lang w:val="hr-HR"/>
              </w:rPr>
            </w:pPr>
          </w:p>
          <w:p w14:paraId="07F327F6" w14:textId="77777777" w:rsidR="001564DC" w:rsidRPr="005A7B00" w:rsidRDefault="001564DC" w:rsidP="0055413A">
            <w:pPr>
              <w:pStyle w:val="TableParagraph"/>
              <w:spacing w:line="188" w:lineRule="exact"/>
              <w:ind w:left="1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001</w:t>
            </w:r>
          </w:p>
        </w:tc>
        <w:tc>
          <w:tcPr>
            <w:tcW w:w="1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1650AEF5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3054B563" w14:textId="77777777" w:rsidR="001564DC" w:rsidRPr="005A7B00" w:rsidRDefault="001564DC" w:rsidP="0055413A">
            <w:pPr>
              <w:pStyle w:val="TableParagraph"/>
              <w:spacing w:line="240" w:lineRule="exact"/>
              <w:ind w:left="31" w:right="49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PREDSTAVNIČKA TIJELA</w:t>
            </w:r>
            <w:r w:rsidRPr="005A7B00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OPĆINE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VELIKA PISANICA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3CBF5C46" w14:textId="77777777" w:rsidR="001564DC" w:rsidRPr="005A7B00" w:rsidRDefault="001564DC" w:rsidP="0055413A">
            <w:pPr>
              <w:pStyle w:val="TableParagraph"/>
              <w:spacing w:before="6"/>
              <w:ind w:right="70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5.090,00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1443C3F2" w14:textId="77777777" w:rsidR="001564DC" w:rsidRPr="005A7B00" w:rsidRDefault="001564DC" w:rsidP="0055413A">
            <w:pPr>
              <w:pStyle w:val="TableParagraph"/>
              <w:spacing w:before="6"/>
              <w:ind w:right="5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8.230,00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06C0DE94" w14:textId="77777777" w:rsidR="001564DC" w:rsidRPr="005A7B00" w:rsidRDefault="001564DC" w:rsidP="0055413A">
            <w:pPr>
              <w:pStyle w:val="TableParagraph"/>
              <w:spacing w:before="6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13.320,00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BDBDBD"/>
          </w:tcPr>
          <w:p w14:paraId="30278811" w14:textId="77777777" w:rsidR="001564DC" w:rsidRPr="005A7B00" w:rsidRDefault="001564DC" w:rsidP="0055413A">
            <w:pPr>
              <w:pStyle w:val="TableParagraph"/>
              <w:spacing w:before="6"/>
              <w:ind w:right="2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261,69%</w:t>
            </w:r>
          </w:p>
        </w:tc>
      </w:tr>
      <w:tr w:rsidR="001564DC" w:rsidRPr="005A7B00" w14:paraId="11D56C16" w14:textId="77777777" w:rsidTr="0055413A">
        <w:trPr>
          <w:trHeight w:val="256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DCDCD"/>
          </w:tcPr>
          <w:p w14:paraId="2DFF0F5A" w14:textId="77777777" w:rsidR="001564DC" w:rsidRPr="005A7B00" w:rsidRDefault="001564DC" w:rsidP="0055413A">
            <w:pPr>
              <w:pStyle w:val="TableParagraph"/>
              <w:tabs>
                <w:tab w:val="left" w:pos="762"/>
              </w:tabs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GLAVA</w:t>
            </w:r>
            <w:r w:rsidRPr="005A7B00">
              <w:rPr>
                <w:b/>
                <w:sz w:val="16"/>
                <w:lang w:val="hr-HR"/>
              </w:rPr>
              <w:tab/>
              <w:t>00101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CFCC20B" w14:textId="77777777" w:rsidR="001564DC" w:rsidRPr="005A7B00" w:rsidRDefault="001564DC" w:rsidP="0055413A">
            <w:pPr>
              <w:pStyle w:val="TableParagraph"/>
              <w:spacing w:line="240" w:lineRule="exact"/>
              <w:ind w:left="11" w:right="16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Općinsko vijeće Općine Velika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Pisanica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77ACEB5F" w14:textId="77777777" w:rsidR="001564DC" w:rsidRPr="005A7B00" w:rsidRDefault="001564DC" w:rsidP="0055413A">
            <w:pPr>
              <w:pStyle w:val="TableParagraph"/>
              <w:spacing w:before="5"/>
              <w:ind w:left="800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5.090,00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3FCE9160" w14:textId="77777777" w:rsidR="001564DC" w:rsidRPr="005A7B00" w:rsidRDefault="001564DC" w:rsidP="0055413A">
            <w:pPr>
              <w:pStyle w:val="TableParagraph"/>
              <w:spacing w:before="5"/>
              <w:ind w:left="81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8.230,00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72ABDF12" w14:textId="77777777" w:rsidR="001564DC" w:rsidRPr="005A7B00" w:rsidRDefault="001564DC" w:rsidP="0055413A">
            <w:pPr>
              <w:pStyle w:val="TableParagraph"/>
              <w:spacing w:before="5"/>
              <w:ind w:left="68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13.320,00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DCDCD"/>
          </w:tcPr>
          <w:p w14:paraId="4699B584" w14:textId="77777777" w:rsidR="001564DC" w:rsidRPr="005A7B00" w:rsidRDefault="001564DC" w:rsidP="0055413A">
            <w:pPr>
              <w:pStyle w:val="TableParagraph"/>
              <w:spacing w:before="5"/>
              <w:ind w:left="11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261,69%</w:t>
            </w:r>
          </w:p>
        </w:tc>
      </w:tr>
      <w:tr w:rsidR="001564DC" w:rsidRPr="005A7B00" w14:paraId="6B610C50" w14:textId="77777777" w:rsidTr="0055413A">
        <w:trPr>
          <w:trHeight w:val="180"/>
        </w:trPr>
        <w:tc>
          <w:tcPr>
            <w:tcW w:w="2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14:paraId="43A04762" w14:textId="77777777" w:rsidR="001564DC" w:rsidRPr="005A7B00" w:rsidRDefault="001564DC" w:rsidP="0055413A">
            <w:pPr>
              <w:pStyle w:val="TableParagraph"/>
              <w:spacing w:before="2" w:line="158" w:lineRule="exact"/>
              <w:ind w:left="11"/>
              <w:jc w:val="center"/>
              <w:rPr>
                <w:sz w:val="14"/>
                <w:lang w:val="hr-HR"/>
              </w:rPr>
            </w:pPr>
            <w:proofErr w:type="spellStart"/>
            <w:r w:rsidRPr="005A7B00">
              <w:rPr>
                <w:sz w:val="14"/>
                <w:lang w:val="hr-HR"/>
              </w:rPr>
              <w:t>Izv</w:t>
            </w:r>
            <w:proofErr w:type="spellEnd"/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76DF47B3" w14:textId="77777777" w:rsidR="001564DC" w:rsidRPr="005A7B00" w:rsidRDefault="001564DC" w:rsidP="0055413A">
            <w:pPr>
              <w:pStyle w:val="TableParagraph"/>
              <w:spacing w:line="160" w:lineRule="exact"/>
              <w:ind w:left="2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1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6ECE9AB5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711F53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56F7E769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7F759117" w14:textId="77777777" w:rsidR="001564DC" w:rsidRPr="005A7B00" w:rsidRDefault="001564DC" w:rsidP="0055413A">
            <w:pPr>
              <w:pStyle w:val="TableParagraph"/>
              <w:spacing w:line="160" w:lineRule="exact"/>
              <w:ind w:right="4"/>
              <w:jc w:val="center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5C4C196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6E77CD4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50BDBF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thinThickMediumGap" w:sz="6" w:space="0" w:color="000000"/>
            </w:tcBorders>
            <w:shd w:val="clear" w:color="auto" w:fill="CDCDCD"/>
          </w:tcPr>
          <w:p w14:paraId="33034AA8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053EF6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4F13996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3DF2037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087B419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DCDCD"/>
          </w:tcPr>
          <w:p w14:paraId="7B9056D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1A6DA3D2" w14:textId="77777777" w:rsidTr="0055413A">
        <w:trPr>
          <w:trHeight w:val="691"/>
        </w:trPr>
        <w:tc>
          <w:tcPr>
            <w:tcW w:w="1294" w:type="dxa"/>
            <w:gridSpan w:val="10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522438A" w14:textId="77777777" w:rsidR="001564DC" w:rsidRPr="005A7B00" w:rsidRDefault="001564DC" w:rsidP="0055413A">
            <w:pPr>
              <w:pStyle w:val="TableParagraph"/>
              <w:spacing w:line="154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0E85BCF5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1000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BAEC2D8" w14:textId="77777777" w:rsidR="001564DC" w:rsidRPr="005A7B00" w:rsidRDefault="001564DC" w:rsidP="0055413A">
            <w:pPr>
              <w:pStyle w:val="TableParagraph"/>
              <w:spacing w:line="204" w:lineRule="exact"/>
              <w:ind w:left="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Mjere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</w:t>
            </w:r>
            <w:r w:rsidRPr="005A7B00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aktivnosti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za</w:t>
            </w:r>
          </w:p>
          <w:p w14:paraId="3A75A904" w14:textId="77777777" w:rsidR="001564DC" w:rsidRPr="005A7B00" w:rsidRDefault="001564DC" w:rsidP="0055413A">
            <w:pPr>
              <w:pStyle w:val="TableParagraph"/>
              <w:spacing w:line="240" w:lineRule="exact"/>
              <w:ind w:left="31" w:right="216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osiguranje rada iz djelokruga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predstavničkih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tijela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EE1E268" w14:textId="77777777" w:rsidR="001564DC" w:rsidRPr="005A7B00" w:rsidRDefault="001564DC" w:rsidP="0055413A">
            <w:pPr>
              <w:pStyle w:val="TableParagraph"/>
              <w:spacing w:line="204" w:lineRule="exact"/>
              <w:ind w:right="70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5.090,00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AB79575" w14:textId="77777777" w:rsidR="001564DC" w:rsidRPr="005A7B00" w:rsidRDefault="001564DC" w:rsidP="0055413A">
            <w:pPr>
              <w:pStyle w:val="TableParagraph"/>
              <w:spacing w:line="204" w:lineRule="exact"/>
              <w:ind w:right="5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8.230,00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FED95FF" w14:textId="77777777" w:rsidR="001564DC" w:rsidRPr="005A7B00" w:rsidRDefault="001564DC" w:rsidP="0055413A">
            <w:pPr>
              <w:pStyle w:val="TableParagraph"/>
              <w:spacing w:line="204" w:lineRule="exact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13.320,00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58A05870" w14:textId="77777777" w:rsidR="001564DC" w:rsidRPr="005A7B00" w:rsidRDefault="001564DC" w:rsidP="0055413A">
            <w:pPr>
              <w:pStyle w:val="TableParagraph"/>
              <w:spacing w:line="204" w:lineRule="exact"/>
              <w:ind w:right="2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261,69%</w:t>
            </w:r>
          </w:p>
        </w:tc>
      </w:tr>
      <w:tr w:rsidR="001564DC" w:rsidRPr="005A7B00" w14:paraId="2EAF6D2A" w14:textId="77777777" w:rsidTr="0055413A">
        <w:trPr>
          <w:trHeight w:val="196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B326EAD" w14:textId="77777777" w:rsidR="001564DC" w:rsidRPr="005A7B00" w:rsidRDefault="001564DC" w:rsidP="0055413A">
            <w:pPr>
              <w:pStyle w:val="TableParagraph"/>
              <w:spacing w:before="4" w:line="17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A100001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8CCD650" w14:textId="77777777" w:rsidR="001564DC" w:rsidRPr="005A7B00" w:rsidRDefault="001564DC" w:rsidP="0055413A">
            <w:pPr>
              <w:pStyle w:val="TableParagraph"/>
              <w:spacing w:before="4"/>
              <w:ind w:left="1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Redovan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rad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Općinskog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vijeća</w:t>
            </w:r>
          </w:p>
          <w:p w14:paraId="45469174" w14:textId="77777777" w:rsidR="001564DC" w:rsidRPr="005A7B00" w:rsidRDefault="001564DC" w:rsidP="0055413A">
            <w:pPr>
              <w:pStyle w:val="TableParagraph"/>
              <w:spacing w:before="47" w:line="147" w:lineRule="exact"/>
              <w:ind w:left="1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Izvršna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zakonodavna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tijela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F46F98A" w14:textId="77777777" w:rsidR="001564DC" w:rsidRPr="005A7B00" w:rsidRDefault="001564DC" w:rsidP="0055413A">
            <w:pPr>
              <w:pStyle w:val="TableParagraph"/>
              <w:spacing w:before="4"/>
              <w:ind w:left="9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2.400,00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0DFFA47" w14:textId="77777777" w:rsidR="001564DC" w:rsidRPr="005A7B00" w:rsidRDefault="001564DC" w:rsidP="0055413A">
            <w:pPr>
              <w:pStyle w:val="TableParagraph"/>
              <w:spacing w:before="4"/>
              <w:ind w:right="5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B9132C9" w14:textId="77777777" w:rsidR="001564DC" w:rsidRPr="005A7B00" w:rsidRDefault="001564DC" w:rsidP="0055413A">
            <w:pPr>
              <w:pStyle w:val="TableParagraph"/>
              <w:spacing w:before="4"/>
              <w:ind w:left="98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2.400,00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C561D51" w14:textId="77777777" w:rsidR="001564DC" w:rsidRPr="005A7B00" w:rsidRDefault="001564DC" w:rsidP="0055413A">
            <w:pPr>
              <w:pStyle w:val="TableParagraph"/>
              <w:spacing w:before="4"/>
              <w:ind w:left="29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642300D1" w14:textId="77777777" w:rsidTr="0055413A">
        <w:trPr>
          <w:trHeight w:val="185"/>
        </w:trPr>
        <w:tc>
          <w:tcPr>
            <w:tcW w:w="1025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AFBBBB4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465C9AE4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69AF070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AAC739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DBA44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93AF13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544C39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A1148C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2CE24EBF" w14:textId="77777777" w:rsidTr="0055413A">
        <w:trPr>
          <w:trHeight w:val="603"/>
        </w:trPr>
        <w:tc>
          <w:tcPr>
            <w:tcW w:w="1294" w:type="dxa"/>
            <w:gridSpan w:val="10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E3470A" w14:textId="77777777" w:rsidR="001564DC" w:rsidRPr="005A7B00" w:rsidRDefault="001564DC" w:rsidP="0055413A">
            <w:pPr>
              <w:pStyle w:val="TableParagraph"/>
              <w:spacing w:line="19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A100002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32920CE" w14:textId="77777777" w:rsidR="001564DC" w:rsidRPr="005A7B00" w:rsidRDefault="001564DC" w:rsidP="0055413A">
            <w:pPr>
              <w:pStyle w:val="TableParagraph"/>
              <w:ind w:left="31" w:right="25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Donacije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nacionalnim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zajednicama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manjinama</w:t>
            </w:r>
          </w:p>
          <w:p w14:paraId="5BDC2DF7" w14:textId="77777777" w:rsidR="001564DC" w:rsidRPr="005A7B00" w:rsidRDefault="001564DC" w:rsidP="0055413A">
            <w:pPr>
              <w:pStyle w:val="TableParagraph"/>
              <w:spacing w:before="41" w:line="156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Izvršna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zakonodavna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tijela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8DC403D" w14:textId="77777777" w:rsidR="001564DC" w:rsidRPr="005A7B00" w:rsidRDefault="001564DC" w:rsidP="0055413A">
            <w:pPr>
              <w:pStyle w:val="TableParagraph"/>
              <w:spacing w:line="191" w:lineRule="exact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2.140,00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4993708" w14:textId="77777777" w:rsidR="001564DC" w:rsidRPr="005A7B00" w:rsidRDefault="001564DC" w:rsidP="0055413A">
            <w:pPr>
              <w:pStyle w:val="TableParagraph"/>
              <w:spacing w:line="191" w:lineRule="exact"/>
              <w:ind w:right="5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4E103B3" w14:textId="77777777" w:rsidR="001564DC" w:rsidRPr="005A7B00" w:rsidRDefault="001564DC" w:rsidP="0055413A">
            <w:pPr>
              <w:pStyle w:val="TableParagraph"/>
              <w:spacing w:line="191" w:lineRule="exact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2.140,00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757C30A" w14:textId="77777777" w:rsidR="001564DC" w:rsidRPr="005A7B00" w:rsidRDefault="001564DC" w:rsidP="0055413A">
            <w:pPr>
              <w:pStyle w:val="TableParagraph"/>
              <w:spacing w:line="191" w:lineRule="exact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2FF729F5" w14:textId="77777777" w:rsidTr="0055413A">
        <w:trPr>
          <w:trHeight w:val="203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00F3AF63" w14:textId="77777777" w:rsidR="001564DC" w:rsidRPr="005A7B00" w:rsidRDefault="001564DC" w:rsidP="0055413A">
            <w:pPr>
              <w:pStyle w:val="TableParagraph"/>
              <w:spacing w:before="5" w:line="178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A100003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F9C0CB5" w14:textId="77777777" w:rsidR="001564DC" w:rsidRPr="005A7B00" w:rsidRDefault="001564DC" w:rsidP="0055413A">
            <w:pPr>
              <w:pStyle w:val="TableParagraph"/>
              <w:spacing w:before="5"/>
              <w:ind w:left="1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Osnovne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funkcije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političkih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stranaka</w:t>
            </w:r>
          </w:p>
          <w:p w14:paraId="40A047E2" w14:textId="77777777" w:rsidR="001564DC" w:rsidRPr="005A7B00" w:rsidRDefault="001564DC" w:rsidP="0055413A">
            <w:pPr>
              <w:pStyle w:val="TableParagraph"/>
              <w:spacing w:before="47" w:line="148" w:lineRule="exact"/>
              <w:ind w:left="1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Izvršna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zakonodavna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tijela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FF27D0F" w14:textId="77777777" w:rsidR="001564DC" w:rsidRPr="005A7B00" w:rsidRDefault="001564DC" w:rsidP="0055413A">
            <w:pPr>
              <w:pStyle w:val="TableParagraph"/>
              <w:spacing w:before="5"/>
              <w:ind w:left="112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550,00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4B48369" w14:textId="77777777" w:rsidR="001564DC" w:rsidRPr="005A7B00" w:rsidRDefault="001564DC" w:rsidP="0055413A">
            <w:pPr>
              <w:pStyle w:val="TableParagraph"/>
              <w:spacing w:before="5"/>
              <w:ind w:right="5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C22409D" w14:textId="77777777" w:rsidR="001564DC" w:rsidRPr="005A7B00" w:rsidRDefault="001564DC" w:rsidP="0055413A">
            <w:pPr>
              <w:pStyle w:val="TableParagraph"/>
              <w:spacing w:before="5"/>
              <w:ind w:left="11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550,00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915AF69" w14:textId="77777777" w:rsidR="001564DC" w:rsidRPr="005A7B00" w:rsidRDefault="001564DC" w:rsidP="0055413A">
            <w:pPr>
              <w:pStyle w:val="TableParagraph"/>
              <w:spacing w:before="5"/>
              <w:ind w:left="29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482059E7" w14:textId="77777777" w:rsidTr="0055413A">
        <w:trPr>
          <w:trHeight w:val="190"/>
        </w:trPr>
        <w:tc>
          <w:tcPr>
            <w:tcW w:w="1025" w:type="dxa"/>
            <w:gridSpan w:val="8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38117B8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11BD275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099FB29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E45183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BBF5C1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73C8AD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8A8161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363D64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488D9BA1" w14:textId="77777777" w:rsidTr="0055413A">
        <w:trPr>
          <w:trHeight w:val="189"/>
        </w:trPr>
        <w:tc>
          <w:tcPr>
            <w:tcW w:w="1294" w:type="dxa"/>
            <w:gridSpan w:val="10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1C25D347" w14:textId="77777777" w:rsidR="001564DC" w:rsidRPr="005A7B00" w:rsidRDefault="001564DC" w:rsidP="0055413A">
            <w:pPr>
              <w:pStyle w:val="TableParagraph"/>
              <w:spacing w:line="169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A100004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2714E5" w14:textId="77777777" w:rsidR="001564DC" w:rsidRPr="005A7B00" w:rsidRDefault="001564DC" w:rsidP="0055413A">
            <w:pPr>
              <w:pStyle w:val="TableParagraph"/>
              <w:spacing w:line="190" w:lineRule="exact"/>
              <w:ind w:left="1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Državni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izbori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referendumi</w:t>
            </w:r>
          </w:p>
          <w:p w14:paraId="605987AE" w14:textId="77777777" w:rsidR="001564DC" w:rsidRPr="005A7B00" w:rsidRDefault="001564DC" w:rsidP="0055413A">
            <w:pPr>
              <w:pStyle w:val="TableParagraph"/>
              <w:spacing w:before="47" w:line="150" w:lineRule="exact"/>
              <w:ind w:left="1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0111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Izvršna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zakonodavna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tijela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5B70D07" w14:textId="77777777" w:rsidR="001564DC" w:rsidRPr="005A7B00" w:rsidRDefault="001564DC" w:rsidP="0055413A">
            <w:pPr>
              <w:pStyle w:val="TableParagraph"/>
              <w:spacing w:line="190" w:lineRule="exact"/>
              <w:ind w:right="7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A7BB82F" w14:textId="77777777" w:rsidR="001564DC" w:rsidRPr="005A7B00" w:rsidRDefault="001564DC" w:rsidP="0055413A">
            <w:pPr>
              <w:pStyle w:val="TableParagraph"/>
              <w:spacing w:line="190" w:lineRule="exact"/>
              <w:ind w:left="98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8.230,00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55B978" w14:textId="77777777" w:rsidR="001564DC" w:rsidRPr="005A7B00" w:rsidRDefault="001564DC" w:rsidP="0055413A">
            <w:pPr>
              <w:pStyle w:val="TableParagraph"/>
              <w:spacing w:line="190" w:lineRule="exact"/>
              <w:ind w:left="98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8.230,00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EB8F4A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1564DC" w:rsidRPr="005A7B00" w14:paraId="758028AE" w14:textId="77777777" w:rsidTr="0055413A">
        <w:trPr>
          <w:trHeight w:val="188"/>
        </w:trPr>
        <w:tc>
          <w:tcPr>
            <w:tcW w:w="1025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B9852E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1DB1DCA3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4B6A15F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FDA23F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EA17B4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4039C3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8C33F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2B2194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5CCF4528" w14:textId="77777777" w:rsidTr="0055413A">
        <w:trPr>
          <w:trHeight w:val="487"/>
        </w:trPr>
        <w:tc>
          <w:tcPr>
            <w:tcW w:w="79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DBDBD"/>
          </w:tcPr>
          <w:p w14:paraId="50A59964" w14:textId="77777777" w:rsidR="001564DC" w:rsidRPr="005A7B00" w:rsidRDefault="001564DC" w:rsidP="0055413A">
            <w:pPr>
              <w:pStyle w:val="TableParagraph"/>
              <w:spacing w:line="188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RAZDJEL</w:t>
            </w:r>
          </w:p>
        </w:tc>
        <w:tc>
          <w:tcPr>
            <w:tcW w:w="340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  <w:shd w:val="clear" w:color="auto" w:fill="BDBDBD"/>
          </w:tcPr>
          <w:p w14:paraId="7BFA66AB" w14:textId="77777777" w:rsidR="001564DC" w:rsidRPr="005A7B00" w:rsidRDefault="001564DC" w:rsidP="0055413A">
            <w:pPr>
              <w:pStyle w:val="TableParagraph"/>
              <w:spacing w:before="1"/>
              <w:rPr>
                <w:rFonts w:ascii="Segoe UI"/>
                <w:sz w:val="21"/>
                <w:lang w:val="hr-HR"/>
              </w:rPr>
            </w:pPr>
          </w:p>
          <w:p w14:paraId="5041AA0D" w14:textId="77777777" w:rsidR="001564DC" w:rsidRPr="005A7B00" w:rsidRDefault="001564DC" w:rsidP="0055413A">
            <w:pPr>
              <w:pStyle w:val="TableParagraph"/>
              <w:spacing w:line="187" w:lineRule="exact"/>
              <w:ind w:left="1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002</w:t>
            </w:r>
          </w:p>
        </w:tc>
        <w:tc>
          <w:tcPr>
            <w:tcW w:w="15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02259F5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785EDF03" w14:textId="77777777" w:rsidR="001564DC" w:rsidRPr="005A7B00" w:rsidRDefault="001564DC" w:rsidP="0055413A">
            <w:pPr>
              <w:pStyle w:val="TableParagraph"/>
              <w:spacing w:line="240" w:lineRule="exact"/>
              <w:ind w:left="31" w:right="49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IZVRŠNA TIJELA I JUO</w:t>
            </w:r>
            <w:r w:rsidRPr="005A7B00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OPĆINE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VELIKA PISANICA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6A9E7372" w14:textId="77777777" w:rsidR="001564DC" w:rsidRPr="005A7B00" w:rsidRDefault="001564DC" w:rsidP="0055413A">
            <w:pPr>
              <w:pStyle w:val="TableParagraph"/>
              <w:spacing w:line="239" w:lineRule="exact"/>
              <w:ind w:right="69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2.072.890,00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5BBFC8D5" w14:textId="77777777" w:rsidR="001564DC" w:rsidRPr="005A7B00" w:rsidRDefault="001564DC" w:rsidP="0055413A">
            <w:pPr>
              <w:pStyle w:val="TableParagraph"/>
              <w:spacing w:line="239" w:lineRule="exact"/>
              <w:ind w:right="5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24.010,00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DBDBD"/>
          </w:tcPr>
          <w:p w14:paraId="67888D36" w14:textId="77777777" w:rsidR="001564DC" w:rsidRPr="005A7B00" w:rsidRDefault="001564DC" w:rsidP="0055413A">
            <w:pPr>
              <w:pStyle w:val="TableParagraph"/>
              <w:spacing w:line="239" w:lineRule="exact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2.096.900,00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BDBDBD"/>
          </w:tcPr>
          <w:p w14:paraId="7C9E37CA" w14:textId="77777777" w:rsidR="001564DC" w:rsidRPr="005A7B00" w:rsidRDefault="001564DC" w:rsidP="0055413A">
            <w:pPr>
              <w:pStyle w:val="TableParagraph"/>
              <w:spacing w:line="239" w:lineRule="exact"/>
              <w:ind w:right="2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101,16%</w:t>
            </w:r>
          </w:p>
        </w:tc>
      </w:tr>
      <w:tr w:rsidR="001564DC" w:rsidRPr="005A7B00" w14:paraId="1F9AF806" w14:textId="77777777" w:rsidTr="0055413A">
        <w:trPr>
          <w:trHeight w:val="258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DCDCD"/>
          </w:tcPr>
          <w:p w14:paraId="169CE447" w14:textId="77777777" w:rsidR="001564DC" w:rsidRPr="005A7B00" w:rsidRDefault="001564DC" w:rsidP="0055413A">
            <w:pPr>
              <w:pStyle w:val="TableParagraph"/>
              <w:tabs>
                <w:tab w:val="left" w:pos="762"/>
              </w:tabs>
              <w:spacing w:before="7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GLAVA</w:t>
            </w:r>
            <w:r w:rsidRPr="005A7B00">
              <w:rPr>
                <w:b/>
                <w:sz w:val="16"/>
                <w:lang w:val="hr-HR"/>
              </w:rPr>
              <w:tab/>
              <w:t>00201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1BEE3BFB" w14:textId="77777777" w:rsidR="001564DC" w:rsidRPr="005A7B00" w:rsidRDefault="001564DC" w:rsidP="0055413A">
            <w:pPr>
              <w:pStyle w:val="TableParagraph"/>
              <w:spacing w:line="242" w:lineRule="exact"/>
              <w:ind w:left="11" w:right="649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Općinski načelnik Općine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Velika Pisanica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1D7FCAE7" w14:textId="77777777" w:rsidR="001564DC" w:rsidRPr="005A7B00" w:rsidRDefault="001564DC" w:rsidP="0055413A">
            <w:pPr>
              <w:pStyle w:val="TableParagraph"/>
              <w:spacing w:before="6"/>
              <w:ind w:left="67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64.470,00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4A97B4AB" w14:textId="77777777" w:rsidR="001564DC" w:rsidRPr="005A7B00" w:rsidRDefault="001564DC" w:rsidP="0055413A">
            <w:pPr>
              <w:pStyle w:val="TableParagraph"/>
              <w:spacing w:before="6"/>
              <w:ind w:left="11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38FAD92A" w14:textId="77777777" w:rsidR="001564DC" w:rsidRPr="005A7B00" w:rsidRDefault="001564DC" w:rsidP="0055413A">
            <w:pPr>
              <w:pStyle w:val="TableParagraph"/>
              <w:spacing w:before="6"/>
              <w:ind w:left="68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64.500,00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DCDCD"/>
          </w:tcPr>
          <w:p w14:paraId="0A6A0052" w14:textId="77777777" w:rsidR="001564DC" w:rsidRPr="005A7B00" w:rsidRDefault="001564DC" w:rsidP="0055413A">
            <w:pPr>
              <w:pStyle w:val="TableParagraph"/>
              <w:spacing w:before="6"/>
              <w:ind w:left="11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100,05%</w:t>
            </w:r>
          </w:p>
        </w:tc>
      </w:tr>
      <w:tr w:rsidR="001564DC" w:rsidRPr="005A7B00" w14:paraId="1A590E13" w14:textId="77777777" w:rsidTr="0055413A">
        <w:trPr>
          <w:trHeight w:val="178"/>
        </w:trPr>
        <w:tc>
          <w:tcPr>
            <w:tcW w:w="2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14:paraId="1729B46E" w14:textId="77777777" w:rsidR="001564DC" w:rsidRPr="005A7B00" w:rsidRDefault="001564DC" w:rsidP="0055413A">
            <w:pPr>
              <w:pStyle w:val="TableParagraph"/>
              <w:spacing w:before="1" w:line="156" w:lineRule="exact"/>
              <w:ind w:left="11"/>
              <w:jc w:val="center"/>
              <w:rPr>
                <w:sz w:val="14"/>
                <w:lang w:val="hr-HR"/>
              </w:rPr>
            </w:pPr>
            <w:proofErr w:type="spellStart"/>
            <w:r w:rsidRPr="005A7B00">
              <w:rPr>
                <w:sz w:val="14"/>
                <w:lang w:val="hr-HR"/>
              </w:rPr>
              <w:t>Izv</w:t>
            </w:r>
            <w:proofErr w:type="spellEnd"/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35FBA6EB" w14:textId="77777777" w:rsidR="001564DC" w:rsidRPr="005A7B00" w:rsidRDefault="001564DC" w:rsidP="0055413A">
            <w:pPr>
              <w:pStyle w:val="TableParagraph"/>
              <w:spacing w:line="158" w:lineRule="exact"/>
              <w:ind w:left="2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1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123F5FB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24488B63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E181183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4C647913" w14:textId="77777777" w:rsidR="001564DC" w:rsidRPr="005A7B00" w:rsidRDefault="001564DC" w:rsidP="0055413A">
            <w:pPr>
              <w:pStyle w:val="TableParagraph"/>
              <w:spacing w:line="158" w:lineRule="exact"/>
              <w:ind w:right="4"/>
              <w:jc w:val="center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4585A75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33729658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4DFE759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thinThickMediumGap" w:sz="6" w:space="0" w:color="000000"/>
            </w:tcBorders>
            <w:shd w:val="clear" w:color="auto" w:fill="CDCDCD"/>
          </w:tcPr>
          <w:p w14:paraId="35F2614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E8B7DF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386C795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3479090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25C316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DCDCD"/>
          </w:tcPr>
          <w:p w14:paraId="45DF15E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0521A455" w14:textId="77777777" w:rsidTr="0055413A">
        <w:trPr>
          <w:trHeight w:val="685"/>
        </w:trPr>
        <w:tc>
          <w:tcPr>
            <w:tcW w:w="1294" w:type="dxa"/>
            <w:gridSpan w:val="10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57DB4BC" w14:textId="77777777" w:rsidR="001564DC" w:rsidRPr="005A7B00" w:rsidRDefault="001564DC" w:rsidP="0055413A">
            <w:pPr>
              <w:pStyle w:val="TableParagraph"/>
              <w:spacing w:line="149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228B753A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B1CFF3F" w14:textId="77777777" w:rsidR="001564DC" w:rsidRPr="005A7B00" w:rsidRDefault="001564DC" w:rsidP="0055413A">
            <w:pPr>
              <w:pStyle w:val="TableParagraph"/>
              <w:spacing w:line="199" w:lineRule="exact"/>
              <w:ind w:left="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Mjere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aktivnosti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za</w:t>
            </w:r>
          </w:p>
          <w:p w14:paraId="0278F12D" w14:textId="77777777" w:rsidR="001564DC" w:rsidRPr="005A7B00" w:rsidRDefault="001564DC" w:rsidP="0055413A">
            <w:pPr>
              <w:pStyle w:val="TableParagraph"/>
              <w:spacing w:line="240" w:lineRule="exact"/>
              <w:ind w:left="31" w:right="216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osiguranje rada iz djelokruga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izvršnih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tijela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4C9044A" w14:textId="77777777" w:rsidR="001564DC" w:rsidRPr="005A7B00" w:rsidRDefault="001564DC" w:rsidP="0055413A">
            <w:pPr>
              <w:pStyle w:val="TableParagraph"/>
              <w:spacing w:line="199" w:lineRule="exact"/>
              <w:ind w:right="7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64.470,00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EB68CE2" w14:textId="77777777" w:rsidR="001564DC" w:rsidRPr="005A7B00" w:rsidRDefault="001564DC" w:rsidP="0055413A">
            <w:pPr>
              <w:pStyle w:val="TableParagraph"/>
              <w:spacing w:line="199" w:lineRule="exact"/>
              <w:ind w:right="5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C47B091" w14:textId="77777777" w:rsidR="001564DC" w:rsidRPr="005A7B00" w:rsidRDefault="001564DC" w:rsidP="0055413A">
            <w:pPr>
              <w:pStyle w:val="TableParagraph"/>
              <w:spacing w:line="199" w:lineRule="exact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64.500,00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054D64D3" w14:textId="77777777" w:rsidR="001564DC" w:rsidRPr="005A7B00" w:rsidRDefault="001564DC" w:rsidP="0055413A">
            <w:pPr>
              <w:pStyle w:val="TableParagraph"/>
              <w:spacing w:line="199" w:lineRule="exact"/>
              <w:ind w:right="2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100,05%</w:t>
            </w:r>
          </w:p>
        </w:tc>
      </w:tr>
      <w:tr w:rsidR="001564DC" w:rsidRPr="005A7B00" w14:paraId="532AA64E" w14:textId="77777777" w:rsidTr="0055413A">
        <w:trPr>
          <w:trHeight w:val="198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6AA14C3" w14:textId="77777777" w:rsidR="001564DC" w:rsidRPr="005A7B00" w:rsidRDefault="001564DC" w:rsidP="0055413A">
            <w:pPr>
              <w:pStyle w:val="TableParagraph"/>
              <w:spacing w:before="5" w:line="174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A100101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5EB6C68" w14:textId="77777777" w:rsidR="001564DC" w:rsidRPr="005A7B00" w:rsidRDefault="001564DC" w:rsidP="0055413A">
            <w:pPr>
              <w:pStyle w:val="TableParagraph"/>
              <w:spacing w:before="5"/>
              <w:ind w:left="1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Redovan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rad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Općinskog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načelnika</w:t>
            </w:r>
          </w:p>
          <w:p w14:paraId="63AABD74" w14:textId="77777777" w:rsidR="001564DC" w:rsidRPr="005A7B00" w:rsidRDefault="001564DC" w:rsidP="0055413A">
            <w:pPr>
              <w:pStyle w:val="TableParagraph"/>
              <w:spacing w:before="48" w:line="148" w:lineRule="exact"/>
              <w:ind w:left="1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Izvršna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zakonodavna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tijela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832E5BB" w14:textId="77777777" w:rsidR="001564DC" w:rsidRPr="005A7B00" w:rsidRDefault="001564DC" w:rsidP="0055413A">
            <w:pPr>
              <w:pStyle w:val="TableParagraph"/>
              <w:spacing w:before="5"/>
              <w:ind w:left="86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34.800,00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3A40190" w14:textId="77777777" w:rsidR="001564DC" w:rsidRPr="005A7B00" w:rsidRDefault="001564DC" w:rsidP="0055413A">
            <w:pPr>
              <w:pStyle w:val="TableParagraph"/>
              <w:spacing w:before="5"/>
              <w:ind w:left="98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4.300,00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5DCC7DC" w14:textId="77777777" w:rsidR="001564DC" w:rsidRPr="005A7B00" w:rsidRDefault="001564DC" w:rsidP="0055413A">
            <w:pPr>
              <w:pStyle w:val="TableParagraph"/>
              <w:spacing w:before="5"/>
              <w:ind w:left="87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39.100,00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1EBEE89" w14:textId="77777777" w:rsidR="001564DC" w:rsidRPr="005A7B00" w:rsidRDefault="001564DC" w:rsidP="0055413A">
            <w:pPr>
              <w:pStyle w:val="TableParagraph"/>
              <w:spacing w:before="5"/>
              <w:ind w:left="29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112,36%</w:t>
            </w:r>
          </w:p>
        </w:tc>
      </w:tr>
      <w:tr w:rsidR="001564DC" w:rsidRPr="005A7B00" w14:paraId="479B0A6C" w14:textId="77777777" w:rsidTr="0055413A">
        <w:trPr>
          <w:trHeight w:val="185"/>
        </w:trPr>
        <w:tc>
          <w:tcPr>
            <w:tcW w:w="1025" w:type="dxa"/>
            <w:gridSpan w:val="8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63AE272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3C0DED4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7D55A485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99584B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810563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5C9372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354C61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63FC5F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550299BA" w14:textId="77777777" w:rsidTr="0055413A">
        <w:trPr>
          <w:trHeight w:val="602"/>
        </w:trPr>
        <w:tc>
          <w:tcPr>
            <w:tcW w:w="1294" w:type="dxa"/>
            <w:gridSpan w:val="10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1EB9BB7" w14:textId="77777777" w:rsidR="001564DC" w:rsidRPr="005A7B00" w:rsidRDefault="001564DC" w:rsidP="0055413A">
            <w:pPr>
              <w:pStyle w:val="TableParagraph"/>
              <w:spacing w:line="19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A100102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C18415" w14:textId="77777777" w:rsidR="001564DC" w:rsidRPr="005A7B00" w:rsidRDefault="001564DC" w:rsidP="0055413A">
            <w:pPr>
              <w:pStyle w:val="TableParagraph"/>
              <w:ind w:left="31" w:right="948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Održavanje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protokola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Dana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oslobođenja</w:t>
            </w:r>
          </w:p>
          <w:p w14:paraId="28F51A35" w14:textId="77777777" w:rsidR="001564DC" w:rsidRPr="005A7B00" w:rsidRDefault="001564DC" w:rsidP="0055413A">
            <w:pPr>
              <w:pStyle w:val="TableParagraph"/>
              <w:spacing w:before="42" w:line="154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0111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Izvršna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zakonodavna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tijela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DFB3167" w14:textId="77777777" w:rsidR="001564DC" w:rsidRPr="005A7B00" w:rsidRDefault="001564DC" w:rsidP="0055413A">
            <w:pPr>
              <w:pStyle w:val="TableParagraph"/>
              <w:spacing w:line="192" w:lineRule="exact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3.300,00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8A32792" w14:textId="77777777" w:rsidR="001564DC" w:rsidRPr="005A7B00" w:rsidRDefault="001564DC" w:rsidP="0055413A">
            <w:pPr>
              <w:pStyle w:val="TableParagraph"/>
              <w:spacing w:line="192" w:lineRule="exact"/>
              <w:ind w:right="5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631B5C5" w14:textId="77777777" w:rsidR="001564DC" w:rsidRPr="005A7B00" w:rsidRDefault="001564DC" w:rsidP="0055413A">
            <w:pPr>
              <w:pStyle w:val="TableParagraph"/>
              <w:spacing w:line="192" w:lineRule="exact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3.300,00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C174D6F" w14:textId="77777777" w:rsidR="001564DC" w:rsidRPr="005A7B00" w:rsidRDefault="001564DC" w:rsidP="0055413A">
            <w:pPr>
              <w:pStyle w:val="TableParagraph"/>
              <w:spacing w:line="192" w:lineRule="exact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05319E1B" w14:textId="77777777" w:rsidTr="0055413A">
        <w:trPr>
          <w:trHeight w:val="200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5FD05EE4" w14:textId="77777777" w:rsidR="001564DC" w:rsidRPr="005A7B00" w:rsidRDefault="001564DC" w:rsidP="0055413A">
            <w:pPr>
              <w:pStyle w:val="TableParagraph"/>
              <w:spacing w:before="5" w:line="176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A100103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7D5475D" w14:textId="77777777" w:rsidR="001564DC" w:rsidRPr="005A7B00" w:rsidRDefault="001564DC" w:rsidP="0055413A">
            <w:pPr>
              <w:pStyle w:val="TableParagraph"/>
              <w:spacing w:before="5"/>
              <w:ind w:left="1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Obilježavanje</w:t>
            </w:r>
            <w:r w:rsidRPr="005A7B00">
              <w:rPr>
                <w:b/>
                <w:spacing w:val="6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Dana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općine</w:t>
            </w:r>
          </w:p>
          <w:p w14:paraId="2C1FA243" w14:textId="77777777" w:rsidR="001564DC" w:rsidRPr="005A7B00" w:rsidRDefault="001564DC" w:rsidP="0055413A">
            <w:pPr>
              <w:pStyle w:val="TableParagraph"/>
              <w:spacing w:before="47" w:line="149" w:lineRule="exact"/>
              <w:ind w:left="1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0133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4A0B842" w14:textId="77777777" w:rsidR="001564DC" w:rsidRPr="005A7B00" w:rsidRDefault="001564DC" w:rsidP="0055413A">
            <w:pPr>
              <w:pStyle w:val="TableParagraph"/>
              <w:spacing w:before="5"/>
              <w:ind w:left="86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19.550,00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4C9A69A" w14:textId="77777777" w:rsidR="001564DC" w:rsidRPr="005A7B00" w:rsidRDefault="001564DC" w:rsidP="0055413A">
            <w:pPr>
              <w:pStyle w:val="TableParagraph"/>
              <w:spacing w:before="5"/>
              <w:ind w:left="91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-4.270,00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70927A1" w14:textId="77777777" w:rsidR="001564DC" w:rsidRPr="005A7B00" w:rsidRDefault="001564DC" w:rsidP="0055413A">
            <w:pPr>
              <w:pStyle w:val="TableParagraph"/>
              <w:spacing w:before="5"/>
              <w:ind w:left="87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15.280,00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542227A" w14:textId="77777777" w:rsidR="001564DC" w:rsidRPr="005A7B00" w:rsidRDefault="001564DC" w:rsidP="0055413A">
            <w:pPr>
              <w:pStyle w:val="TableParagraph"/>
              <w:spacing w:before="5"/>
              <w:ind w:left="3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78,16%</w:t>
            </w:r>
          </w:p>
        </w:tc>
      </w:tr>
      <w:tr w:rsidR="001564DC" w:rsidRPr="005A7B00" w14:paraId="1406DA27" w14:textId="77777777" w:rsidTr="0055413A">
        <w:trPr>
          <w:trHeight w:val="193"/>
        </w:trPr>
        <w:tc>
          <w:tcPr>
            <w:tcW w:w="1025" w:type="dxa"/>
            <w:gridSpan w:val="8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B8B27F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0489AE8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30F99C4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2EC455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D2C679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B8E7E4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48FE1E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ED95E6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1669FB20" w14:textId="77777777" w:rsidTr="0055413A">
        <w:trPr>
          <w:trHeight w:val="604"/>
        </w:trPr>
        <w:tc>
          <w:tcPr>
            <w:tcW w:w="1294" w:type="dxa"/>
            <w:gridSpan w:val="10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5EBCA01" w14:textId="77777777" w:rsidR="001564DC" w:rsidRPr="005A7B00" w:rsidRDefault="001564DC" w:rsidP="0055413A">
            <w:pPr>
              <w:pStyle w:val="TableParagraph"/>
              <w:spacing w:line="19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7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A100104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1B17F47" w14:textId="77777777" w:rsidR="001564DC" w:rsidRPr="005A7B00" w:rsidRDefault="001564DC" w:rsidP="0055413A">
            <w:pPr>
              <w:pStyle w:val="TableParagraph"/>
              <w:ind w:left="31" w:right="56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Nabava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održavanje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prijevoznih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sredstava</w:t>
            </w:r>
          </w:p>
          <w:p w14:paraId="316C8463" w14:textId="77777777" w:rsidR="001564DC" w:rsidRPr="005A7B00" w:rsidRDefault="001564DC" w:rsidP="0055413A">
            <w:pPr>
              <w:pStyle w:val="TableParagraph"/>
              <w:spacing w:before="41" w:line="157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1F8948" w14:textId="77777777" w:rsidR="001564DC" w:rsidRPr="005A7B00" w:rsidRDefault="001564DC" w:rsidP="0055413A">
            <w:pPr>
              <w:pStyle w:val="TableParagraph"/>
              <w:spacing w:line="191" w:lineRule="exact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6.820,00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3E25549" w14:textId="77777777" w:rsidR="001564DC" w:rsidRPr="005A7B00" w:rsidRDefault="001564DC" w:rsidP="0055413A">
            <w:pPr>
              <w:pStyle w:val="TableParagraph"/>
              <w:spacing w:line="191" w:lineRule="exact"/>
              <w:ind w:right="58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CEED252" w14:textId="77777777" w:rsidR="001564DC" w:rsidRPr="005A7B00" w:rsidRDefault="001564DC" w:rsidP="0055413A">
            <w:pPr>
              <w:pStyle w:val="TableParagraph"/>
              <w:spacing w:line="191" w:lineRule="exact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6.820,00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10776EC" w14:textId="77777777" w:rsidR="001564DC" w:rsidRPr="005A7B00" w:rsidRDefault="001564DC" w:rsidP="0055413A">
            <w:pPr>
              <w:pStyle w:val="TableParagraph"/>
              <w:spacing w:line="191" w:lineRule="exact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2DD0676F" w14:textId="77777777" w:rsidTr="0055413A">
        <w:trPr>
          <w:trHeight w:val="256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DCDCD"/>
          </w:tcPr>
          <w:p w14:paraId="7AD3C7B9" w14:textId="77777777" w:rsidR="001564DC" w:rsidRPr="005A7B00" w:rsidRDefault="001564DC" w:rsidP="0055413A">
            <w:pPr>
              <w:pStyle w:val="TableParagraph"/>
              <w:tabs>
                <w:tab w:val="left" w:pos="762"/>
              </w:tabs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GLAVA</w:t>
            </w:r>
            <w:r w:rsidRPr="005A7B00">
              <w:rPr>
                <w:b/>
                <w:sz w:val="16"/>
                <w:lang w:val="hr-HR"/>
              </w:rPr>
              <w:tab/>
              <w:t>00202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9A20C64" w14:textId="77777777" w:rsidR="001564DC" w:rsidRPr="005A7B00" w:rsidRDefault="001564DC" w:rsidP="0055413A">
            <w:pPr>
              <w:pStyle w:val="TableParagraph"/>
              <w:spacing w:line="242" w:lineRule="exact"/>
              <w:ind w:left="11" w:right="63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Jedinstveni upravni odjel</w:t>
            </w:r>
            <w:r w:rsidRPr="005A7B00">
              <w:rPr>
                <w:b/>
                <w:spacing w:val="-57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Općine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Velika Pisanica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48C22415" w14:textId="77777777" w:rsidR="001564DC" w:rsidRPr="005A7B00" w:rsidRDefault="001564DC" w:rsidP="0055413A">
            <w:pPr>
              <w:pStyle w:val="TableParagraph"/>
              <w:spacing w:before="4"/>
              <w:ind w:left="355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1.958.420,00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5AEF059B" w14:textId="77777777" w:rsidR="001564DC" w:rsidRPr="005A7B00" w:rsidRDefault="001564DC" w:rsidP="0055413A">
            <w:pPr>
              <w:pStyle w:val="TableParagraph"/>
              <w:spacing w:before="4"/>
              <w:ind w:left="685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53.980,00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1EB6EC31" w14:textId="77777777" w:rsidR="001564DC" w:rsidRPr="005A7B00" w:rsidRDefault="001564DC" w:rsidP="0055413A">
            <w:pPr>
              <w:pStyle w:val="TableParagraph"/>
              <w:spacing w:before="4"/>
              <w:ind w:left="366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2.012.400,00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DCDCD"/>
          </w:tcPr>
          <w:p w14:paraId="6A8FE851" w14:textId="77777777" w:rsidR="001564DC" w:rsidRPr="005A7B00" w:rsidRDefault="001564DC" w:rsidP="0055413A">
            <w:pPr>
              <w:pStyle w:val="TableParagraph"/>
              <w:spacing w:before="4"/>
              <w:ind w:left="11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102,76%</w:t>
            </w:r>
          </w:p>
        </w:tc>
      </w:tr>
      <w:tr w:rsidR="001564DC" w:rsidRPr="005A7B00" w14:paraId="10ABCBF9" w14:textId="77777777" w:rsidTr="0055413A">
        <w:trPr>
          <w:trHeight w:val="178"/>
        </w:trPr>
        <w:tc>
          <w:tcPr>
            <w:tcW w:w="2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DCDCD"/>
          </w:tcPr>
          <w:p w14:paraId="2F1CD867" w14:textId="77777777" w:rsidR="001564DC" w:rsidRPr="005A7B00" w:rsidRDefault="001564DC" w:rsidP="0055413A">
            <w:pPr>
              <w:pStyle w:val="TableParagraph"/>
              <w:spacing w:before="2" w:line="155" w:lineRule="exact"/>
              <w:ind w:left="11"/>
              <w:jc w:val="center"/>
              <w:rPr>
                <w:sz w:val="14"/>
                <w:lang w:val="hr-HR"/>
              </w:rPr>
            </w:pPr>
            <w:proofErr w:type="spellStart"/>
            <w:r w:rsidRPr="005A7B00">
              <w:rPr>
                <w:sz w:val="14"/>
                <w:lang w:val="hr-HR"/>
              </w:rPr>
              <w:t>Izv</w:t>
            </w:r>
            <w:proofErr w:type="spellEnd"/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0A6C169" w14:textId="77777777" w:rsidR="001564DC" w:rsidRPr="005A7B00" w:rsidRDefault="001564DC" w:rsidP="0055413A">
            <w:pPr>
              <w:pStyle w:val="TableParagraph"/>
              <w:spacing w:line="158" w:lineRule="exact"/>
              <w:ind w:left="2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1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18569264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4C3AD77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8693DCD" w14:textId="77777777" w:rsidR="001564DC" w:rsidRPr="005A7B00" w:rsidRDefault="001564DC" w:rsidP="0055413A">
            <w:pPr>
              <w:pStyle w:val="TableParagraph"/>
              <w:spacing w:line="158" w:lineRule="exact"/>
              <w:ind w:left="3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4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48748E6E" w14:textId="77777777" w:rsidR="001564DC" w:rsidRPr="005A7B00" w:rsidRDefault="001564DC" w:rsidP="0055413A">
            <w:pPr>
              <w:pStyle w:val="TableParagraph"/>
              <w:spacing w:line="158" w:lineRule="exact"/>
              <w:ind w:right="4"/>
              <w:jc w:val="center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3A88EB34" w14:textId="77777777" w:rsidR="001564DC" w:rsidRPr="005A7B00" w:rsidRDefault="001564DC" w:rsidP="0055413A">
            <w:pPr>
              <w:pStyle w:val="TableParagraph"/>
              <w:spacing w:line="158" w:lineRule="exact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6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31B3EA2E" w14:textId="77777777" w:rsidR="001564DC" w:rsidRPr="005A7B00" w:rsidRDefault="001564DC" w:rsidP="0055413A">
            <w:pPr>
              <w:pStyle w:val="TableParagraph"/>
              <w:spacing w:line="158" w:lineRule="exact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7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5E2BBAB4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thinThickMediumGap" w:sz="6" w:space="0" w:color="000000"/>
            </w:tcBorders>
            <w:shd w:val="clear" w:color="auto" w:fill="CDCDCD"/>
          </w:tcPr>
          <w:p w14:paraId="4EA67CF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6415911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A6CB68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27A39E0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</w:tcPr>
          <w:p w14:paraId="4AF260D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DCDCD"/>
          </w:tcPr>
          <w:p w14:paraId="4F79D9F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4E778FB5" w14:textId="77777777" w:rsidTr="0055413A">
        <w:trPr>
          <w:trHeight w:val="446"/>
        </w:trPr>
        <w:tc>
          <w:tcPr>
            <w:tcW w:w="1294" w:type="dxa"/>
            <w:gridSpan w:val="10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9BCD0DF" w14:textId="77777777" w:rsidR="001564DC" w:rsidRPr="005A7B00" w:rsidRDefault="001564DC" w:rsidP="0055413A">
            <w:pPr>
              <w:pStyle w:val="TableParagraph"/>
              <w:spacing w:line="147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4BA5C471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16DFD31" w14:textId="77777777" w:rsidR="001564DC" w:rsidRPr="005A7B00" w:rsidRDefault="001564DC" w:rsidP="0055413A">
            <w:pPr>
              <w:pStyle w:val="TableParagraph"/>
              <w:spacing w:line="197" w:lineRule="exact"/>
              <w:ind w:left="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Javna uprava</w:t>
            </w:r>
            <w:r w:rsidRPr="005A7B00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 administracija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39707FB" w14:textId="77777777" w:rsidR="001564DC" w:rsidRPr="005A7B00" w:rsidRDefault="001564DC" w:rsidP="0055413A">
            <w:pPr>
              <w:pStyle w:val="TableParagraph"/>
              <w:spacing w:line="197" w:lineRule="exact"/>
              <w:ind w:right="69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309.120,00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41A1774" w14:textId="77777777" w:rsidR="001564DC" w:rsidRPr="005A7B00" w:rsidRDefault="001564DC" w:rsidP="0055413A">
            <w:pPr>
              <w:pStyle w:val="TableParagraph"/>
              <w:spacing w:line="197" w:lineRule="exact"/>
              <w:ind w:right="5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9.750,00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8028CDD" w14:textId="77777777" w:rsidR="001564DC" w:rsidRPr="005A7B00" w:rsidRDefault="001564DC" w:rsidP="0055413A">
            <w:pPr>
              <w:pStyle w:val="TableParagraph"/>
              <w:spacing w:line="197" w:lineRule="exact"/>
              <w:ind w:right="5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318.870,00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44E2DE50" w14:textId="77777777" w:rsidR="001564DC" w:rsidRPr="005A7B00" w:rsidRDefault="001564DC" w:rsidP="0055413A">
            <w:pPr>
              <w:pStyle w:val="TableParagraph"/>
              <w:spacing w:line="197" w:lineRule="exact"/>
              <w:ind w:right="2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103,15%</w:t>
            </w:r>
          </w:p>
        </w:tc>
      </w:tr>
      <w:tr w:rsidR="001564DC" w:rsidRPr="005A7B00" w14:paraId="44253442" w14:textId="77777777" w:rsidTr="0055413A">
        <w:trPr>
          <w:trHeight w:val="612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BD0FB21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A100201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B3EFBCC" w14:textId="77777777" w:rsidR="001564DC" w:rsidRPr="005A7B00" w:rsidRDefault="001564DC" w:rsidP="0055413A">
            <w:pPr>
              <w:pStyle w:val="TableParagraph"/>
              <w:spacing w:before="6"/>
              <w:ind w:left="31" w:right="32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Administrativno,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tehničko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stručno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osoblje</w:t>
            </w:r>
          </w:p>
          <w:p w14:paraId="3A4EC702" w14:textId="77777777" w:rsidR="001564DC" w:rsidRPr="005A7B00" w:rsidRDefault="001564DC" w:rsidP="0055413A">
            <w:pPr>
              <w:pStyle w:val="TableParagraph"/>
              <w:spacing w:before="43" w:line="157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službenike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B3561FA" w14:textId="77777777" w:rsidR="001564DC" w:rsidRPr="005A7B00" w:rsidRDefault="001564DC" w:rsidP="0055413A">
            <w:pPr>
              <w:pStyle w:val="TableParagraph"/>
              <w:spacing w:before="6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91.400,00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9FCB43F" w14:textId="77777777" w:rsidR="001564DC" w:rsidRPr="005A7B00" w:rsidRDefault="001564DC" w:rsidP="0055413A">
            <w:pPr>
              <w:pStyle w:val="TableParagraph"/>
              <w:spacing w:before="6"/>
              <w:ind w:right="58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9.350,00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E9BBB9C" w14:textId="77777777" w:rsidR="001564DC" w:rsidRPr="005A7B00" w:rsidRDefault="001564DC" w:rsidP="0055413A">
            <w:pPr>
              <w:pStyle w:val="TableParagraph"/>
              <w:spacing w:before="6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100.750,00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7795100" w14:textId="77777777" w:rsidR="001564DC" w:rsidRPr="005A7B00" w:rsidRDefault="001564DC" w:rsidP="0055413A">
            <w:pPr>
              <w:pStyle w:val="TableParagraph"/>
              <w:spacing w:before="6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110,23%</w:t>
            </w:r>
          </w:p>
        </w:tc>
      </w:tr>
      <w:tr w:rsidR="001564DC" w:rsidRPr="005A7B00" w14:paraId="4D04FBA6" w14:textId="77777777" w:rsidTr="0055413A">
        <w:trPr>
          <w:trHeight w:val="610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25297D9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A100202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59851CD" w14:textId="77777777" w:rsidR="001564DC" w:rsidRPr="005A7B00" w:rsidRDefault="001564DC" w:rsidP="0055413A">
            <w:pPr>
              <w:pStyle w:val="TableParagraph"/>
              <w:spacing w:before="5"/>
              <w:ind w:left="31" w:right="6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Redoviti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troškovi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poslovanja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Jedinstvenog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upravnog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odijela</w:t>
            </w:r>
          </w:p>
          <w:p w14:paraId="0F86E384" w14:textId="77777777" w:rsidR="001564DC" w:rsidRPr="005A7B00" w:rsidRDefault="001564DC" w:rsidP="0055413A">
            <w:pPr>
              <w:pStyle w:val="TableParagraph"/>
              <w:spacing w:before="42" w:line="156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službenike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D301B7" w14:textId="77777777" w:rsidR="001564DC" w:rsidRPr="005A7B00" w:rsidRDefault="001564DC" w:rsidP="0055413A">
            <w:pPr>
              <w:pStyle w:val="TableParagraph"/>
              <w:spacing w:before="5"/>
              <w:ind w:right="7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144.210,00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DF59D3F" w14:textId="77777777" w:rsidR="001564DC" w:rsidRPr="005A7B00" w:rsidRDefault="001564DC" w:rsidP="0055413A">
            <w:pPr>
              <w:pStyle w:val="TableParagraph"/>
              <w:spacing w:before="5"/>
              <w:ind w:right="58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5.460,00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29E7CF1" w14:textId="77777777" w:rsidR="001564DC" w:rsidRPr="005A7B00" w:rsidRDefault="001564DC" w:rsidP="0055413A">
            <w:pPr>
              <w:pStyle w:val="TableParagraph"/>
              <w:spacing w:before="5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149.670,00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52BD131" w14:textId="77777777" w:rsidR="001564DC" w:rsidRPr="005A7B00" w:rsidRDefault="001564DC" w:rsidP="0055413A">
            <w:pPr>
              <w:pStyle w:val="TableParagraph"/>
              <w:spacing w:before="5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103,79%</w:t>
            </w:r>
          </w:p>
        </w:tc>
      </w:tr>
      <w:tr w:rsidR="001564DC" w:rsidRPr="005A7B00" w14:paraId="722DFBB1" w14:textId="77777777" w:rsidTr="0055413A">
        <w:trPr>
          <w:trHeight w:val="203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5336FEA6" w14:textId="77777777" w:rsidR="001564DC" w:rsidRPr="005A7B00" w:rsidRDefault="001564DC" w:rsidP="0055413A">
            <w:pPr>
              <w:pStyle w:val="TableParagraph"/>
              <w:spacing w:before="5" w:line="179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A100203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7FD3FCFE" w14:textId="77777777" w:rsidR="001564DC" w:rsidRPr="005A7B00" w:rsidRDefault="001564DC" w:rsidP="0055413A">
            <w:pPr>
              <w:pStyle w:val="TableParagraph"/>
              <w:spacing w:before="5"/>
              <w:ind w:left="3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Nabava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dugotrajne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imovine</w:t>
            </w:r>
          </w:p>
          <w:p w14:paraId="029DA28D" w14:textId="77777777" w:rsidR="001564DC" w:rsidRPr="005A7B00" w:rsidRDefault="001564DC" w:rsidP="0055413A">
            <w:pPr>
              <w:pStyle w:val="TableParagraph"/>
              <w:spacing w:before="48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74719B84" w14:textId="77777777" w:rsidR="001564DC" w:rsidRPr="005A7B00" w:rsidRDefault="001564DC" w:rsidP="0055413A">
            <w:pPr>
              <w:pStyle w:val="TableParagraph"/>
              <w:spacing w:before="5"/>
              <w:ind w:left="86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41.200,00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4567FBCF" w14:textId="77777777" w:rsidR="001564DC" w:rsidRPr="005A7B00" w:rsidRDefault="001564DC" w:rsidP="0055413A">
            <w:pPr>
              <w:pStyle w:val="TableParagraph"/>
              <w:spacing w:before="5"/>
              <w:ind w:left="91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-5.000,00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4134117C" w14:textId="77777777" w:rsidR="001564DC" w:rsidRPr="005A7B00" w:rsidRDefault="001564DC" w:rsidP="0055413A">
            <w:pPr>
              <w:pStyle w:val="TableParagraph"/>
              <w:spacing w:before="5"/>
              <w:ind w:left="87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36.200,00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</w:tcPr>
          <w:p w14:paraId="058FA15C" w14:textId="77777777" w:rsidR="001564DC" w:rsidRPr="005A7B00" w:rsidRDefault="001564DC" w:rsidP="0055413A">
            <w:pPr>
              <w:pStyle w:val="TableParagraph"/>
              <w:spacing w:before="5"/>
              <w:ind w:left="3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87,86%</w:t>
            </w:r>
          </w:p>
        </w:tc>
      </w:tr>
      <w:tr w:rsidR="001564DC" w:rsidRPr="005A7B00" w14:paraId="01A40989" w14:textId="77777777" w:rsidTr="0055413A">
        <w:trPr>
          <w:trHeight w:val="234"/>
        </w:trPr>
        <w:tc>
          <w:tcPr>
            <w:tcW w:w="1138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14:paraId="691DBB1F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5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34A07DF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0C0E11B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12C9E21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5F41D1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10D022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6E6E6"/>
          </w:tcPr>
          <w:p w14:paraId="4B18633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0D0E6F3D" w14:textId="77777777" w:rsidR="001564DC" w:rsidRPr="005A7B00" w:rsidRDefault="001564DC" w:rsidP="001564DC">
      <w:pPr>
        <w:pStyle w:val="Tijeloteksta"/>
        <w:spacing w:before="12"/>
        <w:rPr>
          <w:rFonts w:ascii="Segoe UI"/>
          <w:sz w:val="12"/>
        </w:rPr>
      </w:pPr>
      <w:r w:rsidRPr="005A7B00"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DACECAC" wp14:editId="3E003476">
                <wp:simplePos x="0" y="0"/>
                <wp:positionH relativeFrom="page">
                  <wp:posOffset>217170</wp:posOffset>
                </wp:positionH>
                <wp:positionV relativeFrom="paragraph">
                  <wp:posOffset>133985</wp:posOffset>
                </wp:positionV>
                <wp:extent cx="6908800" cy="9525"/>
                <wp:effectExtent l="0" t="0" r="0" b="0"/>
                <wp:wrapTopAndBottom/>
                <wp:docPr id="8738747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6644" id="Rectangle 44" o:spid="_x0000_s1026" style="position:absolute;margin-left:17.1pt;margin-top:10.55pt;width:544pt;height:.7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DCE3FEA" w14:textId="77777777" w:rsidR="001564DC" w:rsidRPr="005A7B00" w:rsidRDefault="001564DC" w:rsidP="001564DC">
      <w:pPr>
        <w:rPr>
          <w:rFonts w:ascii="Segoe UI"/>
          <w:sz w:val="12"/>
        </w:rPr>
        <w:sectPr w:rsidR="001564DC" w:rsidRPr="005A7B00" w:rsidSect="001564DC">
          <w:footerReference w:type="default" r:id="rId7"/>
          <w:pgSz w:w="11910" w:h="16840"/>
          <w:pgMar w:top="1120" w:right="560" w:bottom="760" w:left="240" w:header="720" w:footer="580" w:gutter="0"/>
          <w:pgNumType w:start="1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3"/>
        <w:gridCol w:w="156"/>
        <w:gridCol w:w="3214"/>
        <w:gridCol w:w="1771"/>
        <w:gridCol w:w="1771"/>
        <w:gridCol w:w="1766"/>
        <w:gridCol w:w="1085"/>
      </w:tblGrid>
      <w:tr w:rsidR="001564DC" w:rsidRPr="005A7B00" w14:paraId="0283CB83" w14:textId="77777777" w:rsidTr="0055413A">
        <w:trPr>
          <w:trHeight w:val="1159"/>
        </w:trPr>
        <w:tc>
          <w:tcPr>
            <w:tcW w:w="10898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ACACAC"/>
          </w:tcPr>
          <w:p w14:paraId="6C76E7A8" w14:textId="77777777" w:rsidR="001564DC" w:rsidRPr="005A7B00" w:rsidRDefault="001564DC" w:rsidP="0055413A">
            <w:pPr>
              <w:pStyle w:val="TableParagraph"/>
              <w:spacing w:before="66"/>
              <w:ind w:left="88" w:right="179"/>
              <w:jc w:val="center"/>
              <w:rPr>
                <w:rFonts w:ascii="Times New Roman" w:hAnsi="Times New Roman"/>
                <w:b/>
                <w:sz w:val="28"/>
                <w:lang w:val="hr-HR"/>
              </w:rPr>
            </w:pP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lastRenderedPageBreak/>
              <w:t>DRUGE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IZMJENE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</w:t>
            </w:r>
            <w:r w:rsidRPr="005A7B00">
              <w:rPr>
                <w:rFonts w:ascii="Times New Roman" w:hAnsi="Times New Roman"/>
                <w:b/>
                <w:spacing w:val="3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DOPUNE PRORAČUNA OPĆINE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VELIKA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PISANICA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ZA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2024.</w:t>
            </w:r>
          </w:p>
          <w:p w14:paraId="28A212FE" w14:textId="77777777" w:rsidR="001564DC" w:rsidRPr="005A7B00" w:rsidRDefault="001564DC" w:rsidP="0055413A">
            <w:pPr>
              <w:pStyle w:val="TableParagraph"/>
              <w:spacing w:before="10"/>
              <w:ind w:left="88" w:right="102"/>
              <w:jc w:val="center"/>
              <w:rPr>
                <w:rFonts w:ascii="Times New Roman"/>
                <w:b/>
                <w:sz w:val="28"/>
                <w:lang w:val="hr-HR"/>
              </w:rPr>
            </w:pPr>
            <w:r w:rsidRPr="005A7B00">
              <w:rPr>
                <w:rFonts w:ascii="Times New Roman"/>
                <w:b/>
                <w:sz w:val="28"/>
                <w:lang w:val="hr-HR"/>
              </w:rPr>
              <w:t>GODINU</w:t>
            </w:r>
          </w:p>
          <w:p w14:paraId="6CBF5098" w14:textId="77777777" w:rsidR="001564DC" w:rsidRPr="005A7B00" w:rsidRDefault="001564DC" w:rsidP="0055413A">
            <w:pPr>
              <w:pStyle w:val="TableParagraph"/>
              <w:spacing w:before="71"/>
              <w:ind w:left="88" w:right="96"/>
              <w:jc w:val="center"/>
              <w:rPr>
                <w:rFonts w:ascii="Times New Roman"/>
                <w:lang w:val="hr-HR"/>
              </w:rPr>
            </w:pPr>
            <w:r w:rsidRPr="005A7B00">
              <w:rPr>
                <w:rFonts w:ascii="Times New Roman"/>
                <w:lang w:val="hr-HR"/>
              </w:rPr>
              <w:t>POSEBNI</w:t>
            </w:r>
            <w:r w:rsidRPr="005A7B00">
              <w:rPr>
                <w:rFonts w:ascii="Times New Roman"/>
                <w:spacing w:val="-5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DIO -</w:t>
            </w:r>
            <w:r w:rsidRPr="005A7B00">
              <w:rPr>
                <w:rFonts w:ascii="Times New Roman"/>
                <w:spacing w:val="-3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RASHODI</w:t>
            </w:r>
          </w:p>
        </w:tc>
      </w:tr>
      <w:tr w:rsidR="001564DC" w:rsidRPr="005A7B00" w14:paraId="02A776AB" w14:textId="77777777" w:rsidTr="0055413A">
        <w:trPr>
          <w:trHeight w:val="503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15231079" w14:textId="77777777" w:rsidR="001564DC" w:rsidRPr="005A7B00" w:rsidRDefault="001564DC" w:rsidP="0055413A">
            <w:pPr>
              <w:pStyle w:val="TableParagraph"/>
              <w:ind w:left="296" w:right="319" w:firstLine="16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Račun/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Pozicija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D3BA80E" w14:textId="77777777" w:rsidR="001564DC" w:rsidRPr="005A7B00" w:rsidRDefault="001564DC" w:rsidP="0055413A">
            <w:pPr>
              <w:pStyle w:val="TableParagraph"/>
              <w:spacing w:before="3"/>
              <w:ind w:left="1392" w:right="1384"/>
              <w:jc w:val="center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Opis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4AB1778" w14:textId="77777777" w:rsidR="001564DC" w:rsidRPr="005A7B00" w:rsidRDefault="001564DC" w:rsidP="0055413A">
            <w:pPr>
              <w:pStyle w:val="TableParagraph"/>
              <w:ind w:left="424" w:right="262" w:hanging="264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1.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2B0567F" w14:textId="77777777" w:rsidR="001564DC" w:rsidRPr="005A7B00" w:rsidRDefault="001564DC" w:rsidP="0055413A">
            <w:pPr>
              <w:pStyle w:val="TableParagraph"/>
              <w:ind w:left="405" w:right="402" w:hanging="32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Povećanje/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smanjenje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1F32260" w14:textId="77777777" w:rsidR="001564DC" w:rsidRPr="005A7B00" w:rsidRDefault="001564DC" w:rsidP="0055413A">
            <w:pPr>
              <w:pStyle w:val="TableParagraph"/>
              <w:ind w:left="426" w:right="254" w:hanging="263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2.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077A875C" w14:textId="77777777" w:rsidR="001564DC" w:rsidRPr="005A7B00" w:rsidRDefault="001564DC" w:rsidP="0055413A">
            <w:pPr>
              <w:pStyle w:val="TableParagraph"/>
              <w:spacing w:before="3" w:line="240" w:lineRule="exact"/>
              <w:ind w:left="395" w:right="224" w:hanging="148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Indeks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5/3</w:t>
            </w:r>
          </w:p>
        </w:tc>
      </w:tr>
      <w:tr w:rsidR="001564DC" w:rsidRPr="005A7B00" w14:paraId="7C3312D9" w14:textId="77777777" w:rsidTr="0055413A">
        <w:trPr>
          <w:trHeight w:val="609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D8031F8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A100205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A09EB9B" w14:textId="77777777" w:rsidR="001564DC" w:rsidRPr="005A7B00" w:rsidRDefault="001564DC" w:rsidP="0055413A">
            <w:pPr>
              <w:pStyle w:val="TableParagraph"/>
              <w:spacing w:before="5"/>
              <w:ind w:left="34" w:right="458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javnih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radova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stručnog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osposobljavanja</w:t>
            </w:r>
          </w:p>
          <w:p w14:paraId="19A09B76" w14:textId="77777777" w:rsidR="001564DC" w:rsidRPr="005A7B00" w:rsidRDefault="001564DC" w:rsidP="0055413A">
            <w:pPr>
              <w:pStyle w:val="TableParagraph"/>
              <w:spacing w:before="43" w:line="155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službenike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178C4E6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16.710,00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1268CE3" w14:textId="77777777" w:rsidR="001564DC" w:rsidRPr="005A7B00" w:rsidRDefault="001564DC" w:rsidP="0055413A">
            <w:pPr>
              <w:pStyle w:val="TableParagraph"/>
              <w:spacing w:before="5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-760,00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F7B86E" w14:textId="77777777" w:rsidR="001564DC" w:rsidRPr="005A7B00" w:rsidRDefault="001564DC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15.950,00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06B373F" w14:textId="77777777" w:rsidR="001564DC" w:rsidRPr="005A7B00" w:rsidRDefault="001564DC" w:rsidP="0055413A">
            <w:pPr>
              <w:pStyle w:val="TableParagraph"/>
              <w:spacing w:before="5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95,45%</w:t>
            </w:r>
          </w:p>
        </w:tc>
      </w:tr>
      <w:tr w:rsidR="001564DC" w:rsidRPr="005A7B00" w14:paraId="6D77CDFA" w14:textId="77777777" w:rsidTr="0055413A">
        <w:trPr>
          <w:trHeight w:val="615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E66FA0E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A100206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F93C23A" w14:textId="77777777" w:rsidR="001564DC" w:rsidRPr="005A7B00" w:rsidRDefault="001564DC" w:rsidP="0055413A">
            <w:pPr>
              <w:pStyle w:val="TableParagraph"/>
              <w:spacing w:before="6"/>
              <w:ind w:left="34" w:right="12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Održavanje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redovno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korištenje</w:t>
            </w:r>
          </w:p>
          <w:p w14:paraId="428F0E6D" w14:textId="77777777" w:rsidR="001564DC" w:rsidRPr="005A7B00" w:rsidRDefault="001564DC" w:rsidP="0055413A">
            <w:pPr>
              <w:pStyle w:val="TableParagraph"/>
              <w:spacing w:before="43" w:line="159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5293FE5" w14:textId="77777777" w:rsidR="001564DC" w:rsidRPr="005A7B00" w:rsidRDefault="001564DC" w:rsidP="0055413A">
            <w:pPr>
              <w:pStyle w:val="TableParagraph"/>
              <w:spacing w:before="6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15.600,00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A84F4EF" w14:textId="77777777" w:rsidR="001564DC" w:rsidRPr="005A7B00" w:rsidRDefault="001564DC" w:rsidP="0055413A">
            <w:pPr>
              <w:pStyle w:val="TableParagraph"/>
              <w:spacing w:before="6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9B525E6" w14:textId="77777777" w:rsidR="001564DC" w:rsidRPr="005A7B00" w:rsidRDefault="001564DC" w:rsidP="0055413A">
            <w:pPr>
              <w:pStyle w:val="TableParagraph"/>
              <w:spacing w:before="6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16.300,00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57BE7C9" w14:textId="77777777" w:rsidR="001564DC" w:rsidRPr="005A7B00" w:rsidRDefault="001564DC" w:rsidP="0055413A">
            <w:pPr>
              <w:pStyle w:val="TableParagraph"/>
              <w:spacing w:before="6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104,49%</w:t>
            </w:r>
          </w:p>
        </w:tc>
      </w:tr>
      <w:tr w:rsidR="001564DC" w:rsidRPr="005A7B00" w14:paraId="79AE6554" w14:textId="77777777" w:rsidTr="0055413A">
        <w:trPr>
          <w:trHeight w:val="506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2825E65C" w14:textId="77777777" w:rsidR="001564DC" w:rsidRPr="005A7B00" w:rsidRDefault="001564DC" w:rsidP="0055413A">
            <w:pPr>
              <w:pStyle w:val="TableParagraph"/>
              <w:spacing w:before="7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510318AF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7ED6D36D" w14:textId="77777777" w:rsidR="001564DC" w:rsidRPr="005A7B00" w:rsidRDefault="001564DC" w:rsidP="0055413A">
            <w:pPr>
              <w:pStyle w:val="TableParagraph"/>
              <w:spacing w:before="6" w:line="240" w:lineRule="exact"/>
              <w:ind w:left="34" w:right="124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Upravljanje javnim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financijama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127A0558" w14:textId="77777777" w:rsidR="001564DC" w:rsidRPr="005A7B00" w:rsidRDefault="001564DC" w:rsidP="0055413A">
            <w:pPr>
              <w:pStyle w:val="TableParagraph"/>
              <w:spacing w:before="9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30.900,00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6E2BC779" w14:textId="77777777" w:rsidR="001564DC" w:rsidRPr="005A7B00" w:rsidRDefault="001564DC" w:rsidP="0055413A">
            <w:pPr>
              <w:pStyle w:val="TableParagraph"/>
              <w:spacing w:before="9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550,00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20906A3D" w14:textId="77777777" w:rsidR="001564DC" w:rsidRPr="005A7B00" w:rsidRDefault="001564DC" w:rsidP="0055413A">
            <w:pPr>
              <w:pStyle w:val="TableParagraph"/>
              <w:spacing w:before="9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31.450,00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CDCDC"/>
          </w:tcPr>
          <w:p w14:paraId="5F48749C" w14:textId="77777777" w:rsidR="001564DC" w:rsidRPr="005A7B00" w:rsidRDefault="001564DC" w:rsidP="0055413A">
            <w:pPr>
              <w:pStyle w:val="TableParagraph"/>
              <w:spacing w:before="9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101,78%</w:t>
            </w:r>
          </w:p>
        </w:tc>
      </w:tr>
      <w:tr w:rsidR="001564DC" w:rsidRPr="005A7B00" w14:paraId="71182C91" w14:textId="77777777" w:rsidTr="0055413A">
        <w:trPr>
          <w:trHeight w:val="203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32722D7F" w14:textId="77777777" w:rsidR="001564DC" w:rsidRPr="005A7B00" w:rsidRDefault="001564DC" w:rsidP="0055413A">
            <w:pPr>
              <w:pStyle w:val="TableParagraph"/>
              <w:spacing w:before="10" w:line="173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A100301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1481CDA" w14:textId="77777777" w:rsidR="001564DC" w:rsidRPr="005A7B00" w:rsidRDefault="001564DC" w:rsidP="0055413A">
            <w:pPr>
              <w:pStyle w:val="TableParagraph"/>
              <w:spacing w:before="10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Otplata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zajma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poslovnim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bankama</w:t>
            </w:r>
          </w:p>
          <w:p w14:paraId="2687CE7C" w14:textId="77777777" w:rsidR="001564DC" w:rsidRPr="005A7B00" w:rsidRDefault="001564DC" w:rsidP="0055413A">
            <w:pPr>
              <w:pStyle w:val="TableParagraph"/>
              <w:spacing w:before="48" w:line="148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309251E" w14:textId="77777777" w:rsidR="001564DC" w:rsidRPr="005A7B00" w:rsidRDefault="001564DC" w:rsidP="0055413A">
            <w:pPr>
              <w:pStyle w:val="TableParagraph"/>
              <w:spacing w:before="10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30.900,00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E1C0F8" w14:textId="77777777" w:rsidR="001564DC" w:rsidRPr="005A7B00" w:rsidRDefault="001564DC" w:rsidP="0055413A">
            <w:pPr>
              <w:pStyle w:val="TableParagraph"/>
              <w:spacing w:before="10"/>
              <w:ind w:left="113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550,00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FB4D876" w14:textId="77777777" w:rsidR="001564DC" w:rsidRPr="005A7B00" w:rsidRDefault="001564DC" w:rsidP="0055413A">
            <w:pPr>
              <w:pStyle w:val="TableParagraph"/>
              <w:spacing w:before="10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31.450,00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7E1160F" w14:textId="77777777" w:rsidR="001564DC" w:rsidRPr="005A7B00" w:rsidRDefault="001564DC" w:rsidP="0055413A">
            <w:pPr>
              <w:pStyle w:val="TableParagraph"/>
              <w:spacing w:before="10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101,78%</w:t>
            </w:r>
          </w:p>
        </w:tc>
      </w:tr>
      <w:tr w:rsidR="001564DC" w:rsidRPr="005A7B00" w14:paraId="045F946B" w14:textId="77777777" w:rsidTr="0055413A">
        <w:trPr>
          <w:trHeight w:val="185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7729ED3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1343F114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3084396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B99D8B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81AB65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3D2491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54A487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DCA490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5C1A2F2B" w14:textId="77777777" w:rsidTr="0055413A">
        <w:trPr>
          <w:trHeight w:val="489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1CD7375" w14:textId="77777777" w:rsidR="001564DC" w:rsidRPr="005A7B00" w:rsidRDefault="001564DC" w:rsidP="0055413A">
            <w:pPr>
              <w:pStyle w:val="TableParagraph"/>
              <w:spacing w:line="190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21D33E40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007E28F" w14:textId="77777777" w:rsidR="001564DC" w:rsidRPr="005A7B00" w:rsidRDefault="001564DC" w:rsidP="0055413A">
            <w:pPr>
              <w:pStyle w:val="TableParagraph"/>
              <w:spacing w:line="240" w:lineRule="exact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Program</w:t>
            </w:r>
            <w:r w:rsidRPr="005A7B00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gospodarskog</w:t>
            </w:r>
          </w:p>
          <w:p w14:paraId="098B6277" w14:textId="77777777" w:rsidR="001564DC" w:rsidRPr="005A7B00" w:rsidRDefault="001564DC" w:rsidP="0055413A">
            <w:pPr>
              <w:pStyle w:val="TableParagraph"/>
              <w:spacing w:line="229" w:lineRule="exact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razvoja Općine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Velika Pisanica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34D32E4" w14:textId="77777777" w:rsidR="001564DC" w:rsidRPr="005A7B00" w:rsidRDefault="001564DC" w:rsidP="0055413A">
            <w:pPr>
              <w:pStyle w:val="TableParagraph"/>
              <w:spacing w:line="241" w:lineRule="exact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69.800,00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3A62F7F" w14:textId="77777777" w:rsidR="001564DC" w:rsidRPr="005A7B00" w:rsidRDefault="001564DC" w:rsidP="0055413A">
            <w:pPr>
              <w:pStyle w:val="TableParagraph"/>
              <w:spacing w:line="241" w:lineRule="exact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8.030,00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978C65F" w14:textId="77777777" w:rsidR="001564DC" w:rsidRPr="005A7B00" w:rsidRDefault="001564DC" w:rsidP="0055413A">
            <w:pPr>
              <w:pStyle w:val="TableParagraph"/>
              <w:spacing w:line="241" w:lineRule="exact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77.830,00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495EFCEF" w14:textId="77777777" w:rsidR="001564DC" w:rsidRPr="005A7B00" w:rsidRDefault="001564DC" w:rsidP="0055413A">
            <w:pPr>
              <w:pStyle w:val="TableParagraph"/>
              <w:spacing w:line="241" w:lineRule="exact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111,50%</w:t>
            </w:r>
          </w:p>
        </w:tc>
      </w:tr>
      <w:tr w:rsidR="001564DC" w:rsidRPr="005A7B00" w14:paraId="53DD1476" w14:textId="77777777" w:rsidTr="0055413A">
        <w:trPr>
          <w:trHeight w:val="196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390765C" w14:textId="77777777" w:rsidR="001564DC" w:rsidRPr="005A7B00" w:rsidRDefault="001564DC" w:rsidP="0055413A">
            <w:pPr>
              <w:pStyle w:val="TableParagraph"/>
              <w:spacing w:before="5"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A100401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8199D4A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Poticanje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razvoja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poljoprivrede</w:t>
            </w:r>
          </w:p>
          <w:p w14:paraId="59B3C8B8" w14:textId="77777777" w:rsidR="001564DC" w:rsidRPr="005A7B00" w:rsidRDefault="001564DC" w:rsidP="0055413A">
            <w:pPr>
              <w:pStyle w:val="TableParagraph"/>
              <w:spacing w:before="47" w:line="149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0421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Poljoprivreda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1281475" w14:textId="77777777" w:rsidR="001564DC" w:rsidRPr="005A7B00" w:rsidRDefault="001564DC" w:rsidP="0055413A">
            <w:pPr>
              <w:pStyle w:val="TableParagraph"/>
              <w:spacing w:before="5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8.100,00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9A5AFA2" w14:textId="77777777" w:rsidR="001564DC" w:rsidRPr="005A7B00" w:rsidRDefault="001564DC" w:rsidP="0055413A">
            <w:pPr>
              <w:pStyle w:val="TableParagraph"/>
              <w:spacing w:before="5"/>
              <w:ind w:left="91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-1.000,00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4FBF9B" w14:textId="77777777" w:rsidR="001564DC" w:rsidRPr="005A7B00" w:rsidRDefault="001564DC" w:rsidP="0055413A">
            <w:pPr>
              <w:pStyle w:val="TableParagraph"/>
              <w:spacing w:before="5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7.100,00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2766A69" w14:textId="77777777" w:rsidR="001564DC" w:rsidRPr="005A7B00" w:rsidRDefault="001564DC" w:rsidP="0055413A">
            <w:pPr>
              <w:pStyle w:val="TableParagraph"/>
              <w:spacing w:before="5"/>
              <w:ind w:left="39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87,65%</w:t>
            </w:r>
          </w:p>
        </w:tc>
      </w:tr>
      <w:tr w:rsidR="001564DC" w:rsidRPr="005A7B00" w14:paraId="3B306349" w14:textId="77777777" w:rsidTr="0055413A">
        <w:trPr>
          <w:trHeight w:val="188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366D64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7B37FCD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DECD9F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73BD2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D2CD09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B4A427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AE579E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08220C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659AB556" w14:textId="77777777" w:rsidTr="0055413A">
        <w:trPr>
          <w:trHeight w:val="603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5DBE10" w14:textId="77777777" w:rsidR="001564DC" w:rsidRPr="005A7B00" w:rsidRDefault="001564DC" w:rsidP="0055413A">
            <w:pPr>
              <w:pStyle w:val="TableParagraph"/>
              <w:spacing w:line="19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A100402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9513DCA" w14:textId="77777777" w:rsidR="001564DC" w:rsidRPr="005A7B00" w:rsidRDefault="001564DC" w:rsidP="0055413A">
            <w:pPr>
              <w:pStyle w:val="TableParagraph"/>
              <w:spacing w:line="242" w:lineRule="auto"/>
              <w:ind w:left="34" w:right="78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Poticanje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razvoja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obrtništva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poduzetništva</w:t>
            </w:r>
          </w:p>
          <w:p w14:paraId="0CBC16EC" w14:textId="77777777" w:rsidR="001564DC" w:rsidRPr="005A7B00" w:rsidRDefault="001564DC" w:rsidP="0055413A">
            <w:pPr>
              <w:pStyle w:val="TableParagraph"/>
              <w:spacing w:before="37" w:line="157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0411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ekonomski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trgovački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6C8197A" w14:textId="77777777" w:rsidR="001564DC" w:rsidRPr="005A7B00" w:rsidRDefault="001564DC" w:rsidP="0055413A">
            <w:pPr>
              <w:pStyle w:val="TableParagraph"/>
              <w:spacing w:line="191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5862A92" w14:textId="77777777" w:rsidR="001564DC" w:rsidRPr="005A7B00" w:rsidRDefault="001564DC" w:rsidP="0055413A">
            <w:pPr>
              <w:pStyle w:val="TableParagraph"/>
              <w:spacing w:line="191" w:lineRule="exact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-6.000,00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71C074B" w14:textId="77777777" w:rsidR="001564DC" w:rsidRPr="005A7B00" w:rsidRDefault="001564DC" w:rsidP="0055413A">
            <w:pPr>
              <w:pStyle w:val="TableParagraph"/>
              <w:spacing w:line="191" w:lineRule="exact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950A36F" w14:textId="77777777" w:rsidR="001564DC" w:rsidRPr="005A7B00" w:rsidRDefault="001564DC" w:rsidP="0055413A">
            <w:pPr>
              <w:pStyle w:val="TableParagraph"/>
              <w:spacing w:line="191" w:lineRule="exact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50,00%</w:t>
            </w:r>
          </w:p>
        </w:tc>
      </w:tr>
      <w:tr w:rsidR="001564DC" w:rsidRPr="005A7B00" w14:paraId="7CB3D9AD" w14:textId="77777777" w:rsidTr="0055413A">
        <w:trPr>
          <w:trHeight w:val="196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B2B802D" w14:textId="77777777" w:rsidR="001564DC" w:rsidRPr="005A7B00" w:rsidRDefault="001564DC" w:rsidP="0055413A">
            <w:pPr>
              <w:pStyle w:val="TableParagraph"/>
              <w:spacing w:before="5" w:line="17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A100403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E139AE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Pomoći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trgovačkom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društvu</w:t>
            </w:r>
          </w:p>
          <w:p w14:paraId="316EA174" w14:textId="77777777" w:rsidR="001564DC" w:rsidRPr="005A7B00" w:rsidRDefault="001564DC" w:rsidP="0055413A">
            <w:pPr>
              <w:pStyle w:val="TableParagraph"/>
              <w:spacing w:before="47" w:line="147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349F6D" w14:textId="77777777" w:rsidR="001564DC" w:rsidRPr="005A7B00" w:rsidRDefault="001564DC" w:rsidP="0055413A">
            <w:pPr>
              <w:pStyle w:val="TableParagraph"/>
              <w:spacing w:before="5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1.700,00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9D512F6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450C4E" w14:textId="77777777" w:rsidR="001564DC" w:rsidRPr="005A7B00" w:rsidRDefault="001564DC" w:rsidP="0055413A">
            <w:pPr>
              <w:pStyle w:val="TableParagraph"/>
              <w:spacing w:before="5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1.730,00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9F5FB3B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101,76%</w:t>
            </w:r>
          </w:p>
        </w:tc>
      </w:tr>
      <w:tr w:rsidR="001564DC" w:rsidRPr="005A7B00" w14:paraId="0F2F76DE" w14:textId="77777777" w:rsidTr="0055413A">
        <w:trPr>
          <w:trHeight w:val="185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AB2BA7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55A8EB9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4C637AD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F6D5D2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19B9E7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A1A703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35041B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8F6628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090F42F7" w14:textId="77777777" w:rsidTr="0055413A">
        <w:trPr>
          <w:trHeight w:val="194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2AEFEC9B" w14:textId="77777777" w:rsidR="001564DC" w:rsidRPr="005A7B00" w:rsidRDefault="001564DC" w:rsidP="0055413A">
            <w:pPr>
              <w:pStyle w:val="TableParagraph"/>
              <w:spacing w:line="174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A100407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154B480" w14:textId="77777777" w:rsidR="001564DC" w:rsidRPr="005A7B00" w:rsidRDefault="001564DC" w:rsidP="0055413A">
            <w:pPr>
              <w:pStyle w:val="TableParagraph"/>
              <w:spacing w:line="191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Komasacija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poljoprivrednog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zemljišta</w:t>
            </w:r>
          </w:p>
          <w:p w14:paraId="399D6333" w14:textId="77777777" w:rsidR="001564DC" w:rsidRPr="005A7B00" w:rsidRDefault="001564DC" w:rsidP="0055413A">
            <w:pPr>
              <w:pStyle w:val="TableParagraph"/>
              <w:spacing w:before="47" w:line="149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0421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Poljoprivreda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5F3670E" w14:textId="77777777" w:rsidR="001564DC" w:rsidRPr="005A7B00" w:rsidRDefault="001564DC" w:rsidP="0055413A">
            <w:pPr>
              <w:pStyle w:val="TableParagraph"/>
              <w:spacing w:line="191" w:lineRule="exact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38.000,00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5C56186" w14:textId="77777777" w:rsidR="001564DC" w:rsidRPr="005A7B00" w:rsidRDefault="001564DC" w:rsidP="0055413A">
            <w:pPr>
              <w:pStyle w:val="TableParagraph"/>
              <w:spacing w:line="191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03B1890" w14:textId="77777777" w:rsidR="001564DC" w:rsidRPr="005A7B00" w:rsidRDefault="001564DC" w:rsidP="0055413A">
            <w:pPr>
              <w:pStyle w:val="TableParagraph"/>
              <w:spacing w:line="191" w:lineRule="exact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38.000,00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62A1FB5" w14:textId="77777777" w:rsidR="001564DC" w:rsidRPr="005A7B00" w:rsidRDefault="001564DC" w:rsidP="0055413A">
            <w:pPr>
              <w:pStyle w:val="TableParagraph"/>
              <w:spacing w:line="191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3B725236" w14:textId="77777777" w:rsidTr="0055413A">
        <w:trPr>
          <w:trHeight w:val="193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988B9E6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7D5080E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146ECBCF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98D713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23DC4A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6ADAA1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F63C88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211443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0243419F" w14:textId="77777777" w:rsidTr="0055413A">
        <w:trPr>
          <w:trHeight w:val="191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2BC8BADC" w14:textId="77777777" w:rsidR="001564DC" w:rsidRPr="005A7B00" w:rsidRDefault="001564DC" w:rsidP="0055413A">
            <w:pPr>
              <w:pStyle w:val="TableParagraph"/>
              <w:spacing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K100402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B54A36" w14:textId="77777777" w:rsidR="001564DC" w:rsidRPr="005A7B00" w:rsidRDefault="001564DC" w:rsidP="0055413A">
            <w:pPr>
              <w:pStyle w:val="TableParagraph"/>
              <w:spacing w:line="191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Prostorno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planiranje</w:t>
            </w:r>
          </w:p>
          <w:p w14:paraId="1BECCD9D" w14:textId="77777777" w:rsidR="001564DC" w:rsidRPr="005A7B00" w:rsidRDefault="001564DC" w:rsidP="0055413A">
            <w:pPr>
              <w:pStyle w:val="TableParagraph"/>
              <w:spacing w:before="47" w:line="146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98CB43" w14:textId="77777777" w:rsidR="001564DC" w:rsidRPr="005A7B00" w:rsidRDefault="001564DC" w:rsidP="0055413A">
            <w:pPr>
              <w:pStyle w:val="TableParagraph"/>
              <w:spacing w:line="191" w:lineRule="exact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EBAB145" w14:textId="77777777" w:rsidR="001564DC" w:rsidRPr="005A7B00" w:rsidRDefault="001564DC" w:rsidP="0055413A">
            <w:pPr>
              <w:pStyle w:val="TableParagraph"/>
              <w:spacing w:line="191" w:lineRule="exact"/>
              <w:ind w:left="88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15.000,00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2F5512" w14:textId="77777777" w:rsidR="001564DC" w:rsidRPr="005A7B00" w:rsidRDefault="001564DC" w:rsidP="0055413A">
            <w:pPr>
              <w:pStyle w:val="TableParagraph"/>
              <w:spacing w:line="191" w:lineRule="exact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25.000,00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1DF656F" w14:textId="77777777" w:rsidR="001564DC" w:rsidRPr="005A7B00" w:rsidRDefault="001564DC" w:rsidP="0055413A">
            <w:pPr>
              <w:pStyle w:val="TableParagraph"/>
              <w:spacing w:line="191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250,00%</w:t>
            </w:r>
          </w:p>
        </w:tc>
      </w:tr>
      <w:tr w:rsidR="001564DC" w:rsidRPr="005A7B00" w14:paraId="2D51CF64" w14:textId="77777777" w:rsidTr="0055413A">
        <w:trPr>
          <w:trHeight w:val="182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939329F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5257F10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12C58BC8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F90380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AC1F2C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D8BA9C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1FC862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FB2E6E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68717CC2" w14:textId="77777777" w:rsidTr="0055413A">
        <w:trPr>
          <w:trHeight w:val="491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68DF922" w14:textId="77777777" w:rsidR="001564DC" w:rsidRPr="005A7B00" w:rsidRDefault="001564DC" w:rsidP="0055413A">
            <w:pPr>
              <w:pStyle w:val="TableParagraph"/>
              <w:spacing w:line="190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7F9B63F7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1005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756FA0A" w14:textId="77777777" w:rsidR="001564DC" w:rsidRPr="005A7B00" w:rsidRDefault="001564DC" w:rsidP="0055413A">
            <w:pPr>
              <w:pStyle w:val="TableParagraph"/>
              <w:spacing w:line="240" w:lineRule="exact"/>
              <w:ind w:left="34" w:right="47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Organiziranje i provođenje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zaštite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spašavanja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EC2F620" w14:textId="77777777" w:rsidR="001564DC" w:rsidRPr="005A7B00" w:rsidRDefault="001564DC" w:rsidP="0055413A">
            <w:pPr>
              <w:pStyle w:val="TableParagraph"/>
              <w:spacing w:line="241" w:lineRule="exact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56.860,00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868EEB6" w14:textId="77777777" w:rsidR="001564DC" w:rsidRPr="005A7B00" w:rsidRDefault="001564DC" w:rsidP="0055413A">
            <w:pPr>
              <w:pStyle w:val="TableParagraph"/>
              <w:spacing w:line="241" w:lineRule="exact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1.600,00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C9A81BA" w14:textId="77777777" w:rsidR="001564DC" w:rsidRPr="005A7B00" w:rsidRDefault="001564DC" w:rsidP="0055413A">
            <w:pPr>
              <w:pStyle w:val="TableParagraph"/>
              <w:spacing w:line="241" w:lineRule="exact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58.460,00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0E6F8C99" w14:textId="77777777" w:rsidR="001564DC" w:rsidRPr="005A7B00" w:rsidRDefault="001564DC" w:rsidP="0055413A">
            <w:pPr>
              <w:pStyle w:val="TableParagraph"/>
              <w:spacing w:line="241" w:lineRule="exact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102,81%</w:t>
            </w:r>
          </w:p>
        </w:tc>
      </w:tr>
      <w:tr w:rsidR="001564DC" w:rsidRPr="005A7B00" w14:paraId="41EEA299" w14:textId="77777777" w:rsidTr="0055413A">
        <w:trPr>
          <w:trHeight w:val="195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64CBFAA3" w14:textId="77777777" w:rsidR="001564DC" w:rsidRPr="005A7B00" w:rsidRDefault="001564DC" w:rsidP="0055413A">
            <w:pPr>
              <w:pStyle w:val="TableParagraph"/>
              <w:spacing w:before="5"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A100501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05B2918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Osnovna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djelatnost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VZO</w:t>
            </w:r>
          </w:p>
          <w:p w14:paraId="44442415" w14:textId="77777777" w:rsidR="001564DC" w:rsidRPr="005A7B00" w:rsidRDefault="001564DC" w:rsidP="0055413A">
            <w:pPr>
              <w:pStyle w:val="TableParagraph"/>
              <w:spacing w:before="47" w:line="147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0320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protupožarne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zaštite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5291379" w14:textId="77777777" w:rsidR="001564DC" w:rsidRPr="005A7B00" w:rsidRDefault="001564DC" w:rsidP="0055413A">
            <w:pPr>
              <w:pStyle w:val="TableParagraph"/>
              <w:spacing w:before="5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26.460,00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3DCC2A8" w14:textId="77777777" w:rsidR="001564DC" w:rsidRPr="005A7B00" w:rsidRDefault="001564DC" w:rsidP="0055413A">
            <w:pPr>
              <w:pStyle w:val="TableParagraph"/>
              <w:spacing w:before="5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9.600,00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7245544" w14:textId="77777777" w:rsidR="001564DC" w:rsidRPr="005A7B00" w:rsidRDefault="001564DC" w:rsidP="0055413A">
            <w:pPr>
              <w:pStyle w:val="TableParagraph"/>
              <w:spacing w:before="5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36.060,00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7E7C7F3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136,28%</w:t>
            </w:r>
          </w:p>
        </w:tc>
      </w:tr>
      <w:tr w:rsidR="001564DC" w:rsidRPr="005A7B00" w14:paraId="07412C2F" w14:textId="77777777" w:rsidTr="0055413A">
        <w:trPr>
          <w:trHeight w:val="186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AE0A1F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16B19D0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36E0EBF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DC9D3F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D6D95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5CDA9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03B843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64B066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1CF756DC" w14:textId="77777777" w:rsidTr="0055413A">
        <w:trPr>
          <w:trHeight w:val="191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6A48C09A" w14:textId="77777777" w:rsidR="001564DC" w:rsidRPr="005A7B00" w:rsidRDefault="001564DC" w:rsidP="0055413A">
            <w:pPr>
              <w:pStyle w:val="TableParagraph"/>
              <w:spacing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A100502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411D071" w14:textId="77777777" w:rsidR="001564DC" w:rsidRPr="005A7B00" w:rsidRDefault="001564DC" w:rsidP="0055413A">
            <w:pPr>
              <w:pStyle w:val="TableParagraph"/>
              <w:spacing w:line="191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Civilna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zaštita</w:t>
            </w:r>
          </w:p>
          <w:p w14:paraId="3A763DD7" w14:textId="77777777" w:rsidR="001564DC" w:rsidRPr="005A7B00" w:rsidRDefault="001564DC" w:rsidP="0055413A">
            <w:pPr>
              <w:pStyle w:val="TableParagraph"/>
              <w:spacing w:before="47" w:line="148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0220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Civilna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obrana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52F432F" w14:textId="77777777" w:rsidR="001564DC" w:rsidRPr="005A7B00" w:rsidRDefault="001564DC" w:rsidP="0055413A">
            <w:pPr>
              <w:pStyle w:val="TableParagraph"/>
              <w:spacing w:line="191" w:lineRule="exact"/>
              <w:ind w:left="112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131595C" w14:textId="77777777" w:rsidR="001564DC" w:rsidRPr="005A7B00" w:rsidRDefault="001564DC" w:rsidP="0055413A">
            <w:pPr>
              <w:pStyle w:val="TableParagraph"/>
              <w:spacing w:line="191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D3DFEDB" w14:textId="77777777" w:rsidR="001564DC" w:rsidRPr="005A7B00" w:rsidRDefault="001564DC" w:rsidP="0055413A">
            <w:pPr>
              <w:pStyle w:val="TableParagraph"/>
              <w:spacing w:line="191" w:lineRule="exact"/>
              <w:ind w:left="1137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E66E8A2" w14:textId="77777777" w:rsidR="001564DC" w:rsidRPr="005A7B00" w:rsidRDefault="001564DC" w:rsidP="0055413A">
            <w:pPr>
              <w:pStyle w:val="TableParagraph"/>
              <w:spacing w:line="191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50187207" w14:textId="77777777" w:rsidTr="0055413A">
        <w:trPr>
          <w:trHeight w:val="185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57CBFEC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47F8FAD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35BCFEC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E87C46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985A92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7B66CC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C779F3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4244FD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04CF1059" w14:textId="77777777" w:rsidTr="0055413A">
        <w:trPr>
          <w:trHeight w:val="775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4DB5ED8" w14:textId="77777777" w:rsidR="001564DC" w:rsidRPr="005A7B00" w:rsidRDefault="001564DC" w:rsidP="0055413A">
            <w:pPr>
              <w:pStyle w:val="TableParagraph"/>
              <w:spacing w:line="19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K100501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ED2584F" w14:textId="77777777" w:rsidR="001564DC" w:rsidRPr="005A7B00" w:rsidRDefault="001564DC" w:rsidP="0055413A">
            <w:pPr>
              <w:pStyle w:val="TableParagraph"/>
              <w:ind w:left="34" w:right="37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vatrogasnom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domu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proofErr w:type="spellStart"/>
            <w:r w:rsidRPr="005A7B00">
              <w:rPr>
                <w:b/>
                <w:sz w:val="16"/>
                <w:lang w:val="hr-HR"/>
              </w:rPr>
              <w:t>V.Pisanica</w:t>
            </w:r>
            <w:proofErr w:type="spellEnd"/>
          </w:p>
          <w:p w14:paraId="6692D8B7" w14:textId="77777777" w:rsidR="001564DC" w:rsidRPr="005A7B00" w:rsidRDefault="001564DC" w:rsidP="0055413A">
            <w:pPr>
              <w:pStyle w:val="TableParagraph"/>
              <w:spacing w:before="33" w:line="168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0650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Istraživanje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stanovanja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komunalnih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pogodnosti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A90D4CD" w14:textId="77777777" w:rsidR="001564DC" w:rsidRPr="005A7B00" w:rsidRDefault="001564DC" w:rsidP="0055413A">
            <w:pPr>
              <w:pStyle w:val="TableParagraph"/>
              <w:spacing w:line="192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1407AAB" w14:textId="77777777" w:rsidR="001564DC" w:rsidRPr="005A7B00" w:rsidRDefault="001564DC" w:rsidP="0055413A">
            <w:pPr>
              <w:pStyle w:val="TableParagraph"/>
              <w:spacing w:line="192" w:lineRule="exact"/>
              <w:ind w:right="58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-8.000,00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1AE9C74" w14:textId="77777777" w:rsidR="001564DC" w:rsidRPr="005A7B00" w:rsidRDefault="001564DC" w:rsidP="0055413A">
            <w:pPr>
              <w:pStyle w:val="TableParagraph"/>
              <w:spacing w:line="192" w:lineRule="exact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22.000,00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2B50008" w14:textId="77777777" w:rsidR="001564DC" w:rsidRPr="005A7B00" w:rsidRDefault="001564DC" w:rsidP="0055413A">
            <w:pPr>
              <w:pStyle w:val="TableParagraph"/>
              <w:spacing w:line="192" w:lineRule="exact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73,33%</w:t>
            </w:r>
          </w:p>
        </w:tc>
      </w:tr>
      <w:tr w:rsidR="001564DC" w:rsidRPr="005A7B00" w14:paraId="2461DAA0" w14:textId="77777777" w:rsidTr="0055413A">
        <w:trPr>
          <w:trHeight w:val="506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16B2C6DB" w14:textId="77777777" w:rsidR="001564DC" w:rsidRPr="005A7B00" w:rsidRDefault="001564DC" w:rsidP="0055413A">
            <w:pPr>
              <w:pStyle w:val="TableParagraph"/>
              <w:spacing w:before="8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63836C97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43E9BD10" w14:textId="77777777" w:rsidR="001564DC" w:rsidRPr="005A7B00" w:rsidRDefault="001564DC" w:rsidP="0055413A">
            <w:pPr>
              <w:pStyle w:val="TableParagraph"/>
              <w:spacing w:before="10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Zaštita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okoliša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7906F157" w14:textId="77777777" w:rsidR="001564DC" w:rsidRPr="005A7B00" w:rsidRDefault="001564DC" w:rsidP="0055413A">
            <w:pPr>
              <w:pStyle w:val="TableParagraph"/>
              <w:spacing w:before="10"/>
              <w:ind w:right="6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25.700,00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1A659157" w14:textId="77777777" w:rsidR="001564DC" w:rsidRPr="005A7B00" w:rsidRDefault="001564DC" w:rsidP="0055413A">
            <w:pPr>
              <w:pStyle w:val="TableParagraph"/>
              <w:spacing w:before="10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45857E76" w14:textId="77777777" w:rsidR="001564DC" w:rsidRPr="005A7B00" w:rsidRDefault="001564DC" w:rsidP="0055413A">
            <w:pPr>
              <w:pStyle w:val="TableParagraph"/>
              <w:spacing w:before="10"/>
              <w:ind w:right="5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25.700,00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CDCDC"/>
          </w:tcPr>
          <w:p w14:paraId="2D515620" w14:textId="77777777" w:rsidR="001564DC" w:rsidRPr="005A7B00" w:rsidRDefault="001564DC" w:rsidP="0055413A">
            <w:pPr>
              <w:pStyle w:val="TableParagraph"/>
              <w:spacing w:before="10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100,00%</w:t>
            </w:r>
          </w:p>
        </w:tc>
      </w:tr>
      <w:tr w:rsidR="001564DC" w:rsidRPr="005A7B00" w14:paraId="2A144E1F" w14:textId="77777777" w:rsidTr="0055413A">
        <w:trPr>
          <w:trHeight w:val="787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90CED29" w14:textId="77777777" w:rsidR="001564DC" w:rsidRPr="005A7B00" w:rsidRDefault="001564DC" w:rsidP="0055413A">
            <w:pPr>
              <w:pStyle w:val="TableParagraph"/>
              <w:spacing w:before="11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7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A100601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FF33135" w14:textId="77777777" w:rsidR="001564DC" w:rsidRPr="005A7B00" w:rsidRDefault="001564DC" w:rsidP="0055413A">
            <w:pPr>
              <w:pStyle w:val="TableParagraph"/>
              <w:spacing w:before="11"/>
              <w:ind w:left="34" w:right="39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Zaštita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okoliša -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ostale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komunalne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usluge</w:t>
            </w:r>
          </w:p>
          <w:p w14:paraId="0FB3AD00" w14:textId="77777777" w:rsidR="001564DC" w:rsidRPr="005A7B00" w:rsidRDefault="001564DC" w:rsidP="0055413A">
            <w:pPr>
              <w:pStyle w:val="TableParagraph"/>
              <w:spacing w:before="34" w:line="168" w:lineRule="exact"/>
              <w:ind w:left="34" w:right="8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 0560 Poslovi i usluge zaštite okoliša koji</w:t>
            </w:r>
            <w:r w:rsidRPr="005A7B00">
              <w:rPr>
                <w:spacing w:val="-4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svrstani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B009E4E" w14:textId="77777777" w:rsidR="001564DC" w:rsidRPr="005A7B00" w:rsidRDefault="001564DC" w:rsidP="0055413A">
            <w:pPr>
              <w:pStyle w:val="TableParagraph"/>
              <w:spacing w:before="11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16.080,00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1C61736" w14:textId="77777777" w:rsidR="001564DC" w:rsidRPr="005A7B00" w:rsidRDefault="001564DC" w:rsidP="0055413A">
            <w:pPr>
              <w:pStyle w:val="TableParagraph"/>
              <w:spacing w:before="11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7755CA5" w14:textId="77777777" w:rsidR="001564DC" w:rsidRPr="005A7B00" w:rsidRDefault="001564DC" w:rsidP="0055413A">
            <w:pPr>
              <w:pStyle w:val="TableParagraph"/>
              <w:spacing w:before="11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16.080,00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C6FDA3E" w14:textId="77777777" w:rsidR="001564DC" w:rsidRPr="005A7B00" w:rsidRDefault="001564DC" w:rsidP="0055413A">
            <w:pPr>
              <w:pStyle w:val="TableParagraph"/>
              <w:spacing w:before="11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62904772" w14:textId="77777777" w:rsidTr="0055413A">
        <w:trPr>
          <w:trHeight w:val="591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805CDAE" w14:textId="77777777" w:rsidR="001564DC" w:rsidRPr="005A7B00" w:rsidRDefault="001564DC" w:rsidP="0055413A">
            <w:pPr>
              <w:pStyle w:val="TableParagraph"/>
              <w:spacing w:before="10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7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A100602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1B084EC" w14:textId="77777777" w:rsidR="001564DC" w:rsidRPr="005A7B00" w:rsidRDefault="001564DC" w:rsidP="0055413A">
            <w:pPr>
              <w:pStyle w:val="TableParagraph"/>
              <w:spacing w:before="10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Zbrinjavanje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otpada</w:t>
            </w:r>
          </w:p>
          <w:p w14:paraId="2BE81D1D" w14:textId="77777777" w:rsidR="001564DC" w:rsidRPr="005A7B00" w:rsidRDefault="001564DC" w:rsidP="0055413A">
            <w:pPr>
              <w:pStyle w:val="TableParagraph"/>
              <w:spacing w:before="28" w:line="170" w:lineRule="atLeast"/>
              <w:ind w:left="34" w:right="8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 0560 Poslovi i usluge zaštite okoliša koji</w:t>
            </w:r>
            <w:r w:rsidRPr="005A7B00">
              <w:rPr>
                <w:spacing w:val="-4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svrstani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2B1B10A" w14:textId="77777777" w:rsidR="001564DC" w:rsidRPr="005A7B00" w:rsidRDefault="001564DC" w:rsidP="0055413A">
            <w:pPr>
              <w:pStyle w:val="TableParagraph"/>
              <w:spacing w:before="10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1.870,00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5E17564" w14:textId="77777777" w:rsidR="001564DC" w:rsidRPr="005A7B00" w:rsidRDefault="001564DC" w:rsidP="0055413A">
            <w:pPr>
              <w:pStyle w:val="TableParagraph"/>
              <w:spacing w:before="10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5617656" w14:textId="77777777" w:rsidR="001564DC" w:rsidRPr="005A7B00" w:rsidRDefault="001564DC" w:rsidP="0055413A">
            <w:pPr>
              <w:pStyle w:val="TableParagraph"/>
              <w:spacing w:before="10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1.870,00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705BF7F" w14:textId="77777777" w:rsidR="001564DC" w:rsidRPr="005A7B00" w:rsidRDefault="001564DC" w:rsidP="0055413A">
            <w:pPr>
              <w:pStyle w:val="TableParagraph"/>
              <w:spacing w:before="10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09DCB50F" w14:textId="77777777" w:rsidTr="0055413A">
        <w:trPr>
          <w:trHeight w:val="610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411D839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A100603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BA0ED8E" w14:textId="77777777" w:rsidR="001564DC" w:rsidRPr="005A7B00" w:rsidRDefault="001564DC" w:rsidP="0055413A">
            <w:pPr>
              <w:pStyle w:val="TableParagraph"/>
              <w:spacing w:before="5"/>
              <w:ind w:left="34" w:right="26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Provođenje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proofErr w:type="spellStart"/>
            <w:r w:rsidRPr="005A7B00">
              <w:rPr>
                <w:b/>
                <w:sz w:val="16"/>
                <w:lang w:val="hr-HR"/>
              </w:rPr>
              <w:t>izobrazno</w:t>
            </w:r>
            <w:proofErr w:type="spellEnd"/>
            <w:r w:rsidRPr="005A7B00">
              <w:rPr>
                <w:b/>
                <w:spacing w:val="6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informativnih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aktivnosti</w:t>
            </w:r>
            <w:r w:rsidRPr="005A7B00">
              <w:rPr>
                <w:b/>
                <w:spacing w:val="-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gospodarenja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otpadom</w:t>
            </w:r>
          </w:p>
          <w:p w14:paraId="77C63B2C" w14:textId="77777777" w:rsidR="001564DC" w:rsidRPr="005A7B00" w:rsidRDefault="001564DC" w:rsidP="0055413A">
            <w:pPr>
              <w:pStyle w:val="TableParagraph"/>
              <w:spacing w:before="43" w:line="156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0510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Gospodarenje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otpadom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AD8F7FB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7.750,00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0AE085D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F83A9C1" w14:textId="77777777" w:rsidR="001564DC" w:rsidRPr="005A7B00" w:rsidRDefault="001564DC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7.750,00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9144661" w14:textId="77777777" w:rsidR="001564DC" w:rsidRPr="005A7B00" w:rsidRDefault="001564DC" w:rsidP="0055413A">
            <w:pPr>
              <w:pStyle w:val="TableParagraph"/>
              <w:spacing w:before="5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458E5864" w14:textId="77777777" w:rsidTr="0055413A">
        <w:trPr>
          <w:trHeight w:val="497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31AAE4D" w14:textId="77777777" w:rsidR="001564DC" w:rsidRPr="005A7B00" w:rsidRDefault="001564DC" w:rsidP="0055413A">
            <w:pPr>
              <w:pStyle w:val="TableParagraph"/>
              <w:spacing w:before="4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619DC678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CD3C53A" w14:textId="77777777" w:rsidR="001564DC" w:rsidRPr="005A7B00" w:rsidRDefault="001564DC" w:rsidP="0055413A">
            <w:pPr>
              <w:pStyle w:val="TableParagraph"/>
              <w:spacing w:before="5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Razvoj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sporta i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rekreacije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34247E4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28.300,00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0CCDF8E" w14:textId="77777777" w:rsidR="001564DC" w:rsidRPr="005A7B00" w:rsidRDefault="001564DC" w:rsidP="0055413A">
            <w:pPr>
              <w:pStyle w:val="TableParagraph"/>
              <w:spacing w:before="5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9.000,00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EA90960" w14:textId="77777777" w:rsidR="001564DC" w:rsidRPr="005A7B00" w:rsidRDefault="001564DC" w:rsidP="0055413A">
            <w:pPr>
              <w:pStyle w:val="TableParagraph"/>
              <w:spacing w:before="5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37.300,00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45D989F5" w14:textId="77777777" w:rsidR="001564DC" w:rsidRPr="005A7B00" w:rsidRDefault="001564DC" w:rsidP="0055413A">
            <w:pPr>
              <w:pStyle w:val="TableParagraph"/>
              <w:spacing w:before="5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131,80%</w:t>
            </w:r>
          </w:p>
        </w:tc>
      </w:tr>
      <w:tr w:rsidR="001564DC" w:rsidRPr="005A7B00" w14:paraId="5AB9E900" w14:textId="77777777" w:rsidTr="0055413A">
        <w:trPr>
          <w:trHeight w:val="199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00E1CCBF" w14:textId="77777777" w:rsidR="001564DC" w:rsidRPr="005A7B00" w:rsidRDefault="001564DC" w:rsidP="0055413A">
            <w:pPr>
              <w:pStyle w:val="TableParagraph"/>
              <w:spacing w:before="6" w:line="173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A100701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1787BBF" w14:textId="77777777" w:rsidR="001564DC" w:rsidRPr="005A7B00" w:rsidRDefault="001564DC" w:rsidP="0055413A">
            <w:pPr>
              <w:pStyle w:val="TableParagraph"/>
              <w:spacing w:before="6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Poticanje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sportskih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aktivnosti</w:t>
            </w:r>
          </w:p>
          <w:p w14:paraId="36304FB7" w14:textId="77777777" w:rsidR="001564DC" w:rsidRPr="005A7B00" w:rsidRDefault="001564DC" w:rsidP="0055413A">
            <w:pPr>
              <w:pStyle w:val="TableParagraph"/>
              <w:spacing w:before="47" w:line="146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0810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sporta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66EF220" w14:textId="77777777" w:rsidR="001564DC" w:rsidRPr="005A7B00" w:rsidRDefault="001564DC" w:rsidP="0055413A">
            <w:pPr>
              <w:pStyle w:val="TableParagraph"/>
              <w:spacing w:before="6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28.300,00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4B9CE1" w14:textId="77777777" w:rsidR="001564DC" w:rsidRPr="005A7B00" w:rsidRDefault="001564DC" w:rsidP="0055413A">
            <w:pPr>
              <w:pStyle w:val="TableParagraph"/>
              <w:spacing w:before="6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9.000,00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4CE22E8" w14:textId="77777777" w:rsidR="001564DC" w:rsidRPr="005A7B00" w:rsidRDefault="001564DC" w:rsidP="0055413A">
            <w:pPr>
              <w:pStyle w:val="TableParagraph"/>
              <w:spacing w:before="6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37.300,00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31DD67A" w14:textId="77777777" w:rsidR="001564DC" w:rsidRPr="005A7B00" w:rsidRDefault="001564DC" w:rsidP="0055413A">
            <w:pPr>
              <w:pStyle w:val="TableParagraph"/>
              <w:spacing w:before="6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131,80%</w:t>
            </w:r>
          </w:p>
        </w:tc>
      </w:tr>
      <w:tr w:rsidR="001564DC" w:rsidRPr="005A7B00" w14:paraId="69B74588" w14:textId="77777777" w:rsidTr="0055413A">
        <w:trPr>
          <w:trHeight w:val="183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292C8762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2C528109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742D0637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E5464E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6B0457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364D13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DBA608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214F99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1C8E02CE" w14:textId="77777777" w:rsidTr="0055413A">
        <w:trPr>
          <w:trHeight w:val="727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6F35709" w14:textId="77777777" w:rsidR="001564DC" w:rsidRPr="005A7B00" w:rsidRDefault="001564DC" w:rsidP="0055413A">
            <w:pPr>
              <w:pStyle w:val="TableParagraph"/>
              <w:spacing w:line="190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305ECBF0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FC27D98" w14:textId="77777777" w:rsidR="001564DC" w:rsidRPr="005A7B00" w:rsidRDefault="001564DC" w:rsidP="0055413A">
            <w:pPr>
              <w:pStyle w:val="TableParagraph"/>
              <w:spacing w:line="240" w:lineRule="exact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Djelatnost</w:t>
            </w:r>
            <w:r w:rsidRPr="005A7B00">
              <w:rPr>
                <w:b/>
                <w:spacing w:val="-8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kulturno</w:t>
            </w:r>
          </w:p>
          <w:p w14:paraId="23590E08" w14:textId="77777777" w:rsidR="001564DC" w:rsidRPr="005A7B00" w:rsidRDefault="001564DC" w:rsidP="0055413A">
            <w:pPr>
              <w:pStyle w:val="TableParagraph"/>
              <w:spacing w:line="242" w:lineRule="exact"/>
              <w:ind w:left="34" w:right="16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umjetničkih društava i ostalih</w:t>
            </w:r>
            <w:r w:rsidRPr="005A7B00">
              <w:rPr>
                <w:b/>
                <w:spacing w:val="-57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udruga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u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kulturi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A7C0C45" w14:textId="77777777" w:rsidR="001564DC" w:rsidRPr="005A7B00" w:rsidRDefault="001564DC" w:rsidP="0055413A">
            <w:pPr>
              <w:pStyle w:val="TableParagraph"/>
              <w:spacing w:line="241" w:lineRule="exact"/>
              <w:ind w:right="6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13.750,00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3EF71DA" w14:textId="77777777" w:rsidR="001564DC" w:rsidRPr="005A7B00" w:rsidRDefault="001564DC" w:rsidP="0055413A">
            <w:pPr>
              <w:pStyle w:val="TableParagraph"/>
              <w:spacing w:line="241" w:lineRule="exact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1.130,00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3EFC0A4" w14:textId="77777777" w:rsidR="001564DC" w:rsidRPr="005A7B00" w:rsidRDefault="001564DC" w:rsidP="0055413A">
            <w:pPr>
              <w:pStyle w:val="TableParagraph"/>
              <w:spacing w:line="241" w:lineRule="exact"/>
              <w:ind w:right="5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14.880,00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5FBE2493" w14:textId="77777777" w:rsidR="001564DC" w:rsidRPr="005A7B00" w:rsidRDefault="001564DC" w:rsidP="0055413A">
            <w:pPr>
              <w:pStyle w:val="TableParagraph"/>
              <w:spacing w:line="241" w:lineRule="exact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108,22%</w:t>
            </w:r>
          </w:p>
        </w:tc>
      </w:tr>
      <w:tr w:rsidR="001564DC" w:rsidRPr="005A7B00" w14:paraId="287AC9D3" w14:textId="77777777" w:rsidTr="0055413A">
        <w:trPr>
          <w:trHeight w:val="201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0F0E65CA" w14:textId="77777777" w:rsidR="001564DC" w:rsidRPr="005A7B00" w:rsidRDefault="001564DC" w:rsidP="0055413A">
            <w:pPr>
              <w:pStyle w:val="TableParagraph"/>
              <w:spacing w:before="5" w:line="176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A100801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663BEC4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Promicanje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kulturnih</w:t>
            </w:r>
            <w:r w:rsidRPr="005A7B00">
              <w:rPr>
                <w:b/>
                <w:spacing w:val="6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aktivnosti</w:t>
            </w:r>
          </w:p>
          <w:p w14:paraId="2B9A2A83" w14:textId="77777777" w:rsidR="001564DC" w:rsidRPr="005A7B00" w:rsidRDefault="001564DC" w:rsidP="0055413A">
            <w:pPr>
              <w:pStyle w:val="TableParagraph"/>
              <w:spacing w:before="48" w:line="149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0820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45DBE1A" w14:textId="77777777" w:rsidR="001564DC" w:rsidRPr="005A7B00" w:rsidRDefault="001564DC" w:rsidP="0055413A">
            <w:pPr>
              <w:pStyle w:val="TableParagraph"/>
              <w:spacing w:before="5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7.400,00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B52D578" w14:textId="77777777" w:rsidR="001564DC" w:rsidRPr="005A7B00" w:rsidRDefault="001564DC" w:rsidP="0055413A">
            <w:pPr>
              <w:pStyle w:val="TableParagraph"/>
              <w:spacing w:before="5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1.400,00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3D43742" w14:textId="77777777" w:rsidR="001564DC" w:rsidRPr="005A7B00" w:rsidRDefault="001564DC" w:rsidP="0055413A">
            <w:pPr>
              <w:pStyle w:val="TableParagraph"/>
              <w:spacing w:before="5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8.800,00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F58B093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118,92%</w:t>
            </w:r>
          </w:p>
        </w:tc>
      </w:tr>
      <w:tr w:rsidR="001564DC" w:rsidRPr="005A7B00" w14:paraId="7129E9AE" w14:textId="77777777" w:rsidTr="0055413A">
        <w:trPr>
          <w:trHeight w:val="193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099D760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78C4A96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BA2BDB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D55CAD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F54338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C49F1E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BD1EA6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F1985A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03474528" w14:textId="77777777" w:rsidTr="0055413A">
        <w:trPr>
          <w:trHeight w:val="196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6FF69C03" w14:textId="77777777" w:rsidR="001564DC" w:rsidRPr="005A7B00" w:rsidRDefault="001564DC" w:rsidP="0055413A">
            <w:pPr>
              <w:pStyle w:val="TableParagraph"/>
              <w:spacing w:line="176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A100802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2CC1D31" w14:textId="77777777" w:rsidR="001564DC" w:rsidRPr="005A7B00" w:rsidRDefault="001564DC" w:rsidP="0055413A">
            <w:pPr>
              <w:pStyle w:val="TableParagraph"/>
              <w:spacing w:line="191" w:lineRule="exact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Obilježavanja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Dana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Ede</w:t>
            </w:r>
            <w:r w:rsidRPr="005A7B00">
              <w:rPr>
                <w:b/>
                <w:spacing w:val="6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Murtića</w:t>
            </w:r>
          </w:p>
          <w:p w14:paraId="4B88D59D" w14:textId="77777777" w:rsidR="001564DC" w:rsidRPr="005A7B00" w:rsidRDefault="001564DC" w:rsidP="0055413A">
            <w:pPr>
              <w:pStyle w:val="TableParagraph"/>
              <w:spacing w:before="47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0133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5B77C8B1" w14:textId="77777777" w:rsidR="001564DC" w:rsidRPr="005A7B00" w:rsidRDefault="001564DC" w:rsidP="0055413A">
            <w:pPr>
              <w:pStyle w:val="TableParagraph"/>
              <w:spacing w:line="191" w:lineRule="exact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3.890,00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1D5B1448" w14:textId="77777777" w:rsidR="001564DC" w:rsidRPr="005A7B00" w:rsidRDefault="001564DC" w:rsidP="0055413A">
            <w:pPr>
              <w:pStyle w:val="TableParagraph"/>
              <w:spacing w:line="191" w:lineRule="exact"/>
              <w:ind w:left="10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-270,00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4A25C9CD" w14:textId="77777777" w:rsidR="001564DC" w:rsidRPr="005A7B00" w:rsidRDefault="001564DC" w:rsidP="0055413A">
            <w:pPr>
              <w:pStyle w:val="TableParagraph"/>
              <w:spacing w:line="191" w:lineRule="exact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3.620,00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</w:tcPr>
          <w:p w14:paraId="26BB876E" w14:textId="77777777" w:rsidR="001564DC" w:rsidRPr="005A7B00" w:rsidRDefault="001564DC" w:rsidP="0055413A">
            <w:pPr>
              <w:pStyle w:val="TableParagraph"/>
              <w:spacing w:line="191" w:lineRule="exact"/>
              <w:ind w:left="39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93,06%</w:t>
            </w:r>
          </w:p>
        </w:tc>
      </w:tr>
      <w:tr w:rsidR="001564DC" w:rsidRPr="005A7B00" w14:paraId="669B9E3A" w14:textId="77777777" w:rsidTr="0055413A">
        <w:trPr>
          <w:trHeight w:val="23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14:paraId="6034B9D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5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61CB452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4E29C3C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3348DA3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0CE7AAC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2E8E418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6E6E6"/>
          </w:tcPr>
          <w:p w14:paraId="227466E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7B1204C3" w14:textId="77777777" w:rsidR="001564DC" w:rsidRPr="005A7B00" w:rsidRDefault="001564DC" w:rsidP="001564DC">
      <w:pPr>
        <w:rPr>
          <w:sz w:val="2"/>
          <w:szCs w:val="2"/>
        </w:rPr>
      </w:pP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E972A1" wp14:editId="1EDF4336">
                <wp:simplePos x="0" y="0"/>
                <wp:positionH relativeFrom="page">
                  <wp:posOffset>859155</wp:posOffset>
                </wp:positionH>
                <wp:positionV relativeFrom="page">
                  <wp:posOffset>1954530</wp:posOffset>
                </wp:positionV>
                <wp:extent cx="158115" cy="146050"/>
                <wp:effectExtent l="0" t="0" r="0" b="0"/>
                <wp:wrapNone/>
                <wp:docPr id="70687932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3078 3078"/>
                            <a:gd name="T3" fmla="*/ 3078 h 230"/>
                            <a:gd name="T4" fmla="+- 0 1581 1353"/>
                            <a:gd name="T5" fmla="*/ T4 w 249"/>
                            <a:gd name="T6" fmla="+- 0 3078 3078"/>
                            <a:gd name="T7" fmla="*/ 3078 h 230"/>
                            <a:gd name="T8" fmla="+- 0 1581 1353"/>
                            <a:gd name="T9" fmla="*/ T8 w 249"/>
                            <a:gd name="T10" fmla="+- 0 3097 3078"/>
                            <a:gd name="T11" fmla="*/ 3097 h 230"/>
                            <a:gd name="T12" fmla="+- 0 1581 1353"/>
                            <a:gd name="T13" fmla="*/ T12 w 249"/>
                            <a:gd name="T14" fmla="+- 0 3287 3078"/>
                            <a:gd name="T15" fmla="*/ 3287 h 230"/>
                            <a:gd name="T16" fmla="+- 0 1485 1353"/>
                            <a:gd name="T17" fmla="*/ T16 w 249"/>
                            <a:gd name="T18" fmla="+- 0 3287 3078"/>
                            <a:gd name="T19" fmla="*/ 3287 h 230"/>
                            <a:gd name="T20" fmla="+- 0 1485 1353"/>
                            <a:gd name="T21" fmla="*/ T20 w 249"/>
                            <a:gd name="T22" fmla="+- 0 3097 3078"/>
                            <a:gd name="T23" fmla="*/ 3097 h 230"/>
                            <a:gd name="T24" fmla="+- 0 1581 1353"/>
                            <a:gd name="T25" fmla="*/ T24 w 249"/>
                            <a:gd name="T26" fmla="+- 0 3097 3078"/>
                            <a:gd name="T27" fmla="*/ 3097 h 230"/>
                            <a:gd name="T28" fmla="+- 0 1581 1353"/>
                            <a:gd name="T29" fmla="*/ T28 w 249"/>
                            <a:gd name="T30" fmla="+- 0 3078 3078"/>
                            <a:gd name="T31" fmla="*/ 3078 h 230"/>
                            <a:gd name="T32" fmla="+- 0 1485 1353"/>
                            <a:gd name="T33" fmla="*/ T32 w 249"/>
                            <a:gd name="T34" fmla="+- 0 3078 3078"/>
                            <a:gd name="T35" fmla="*/ 3078 h 230"/>
                            <a:gd name="T36" fmla="+- 0 1465 1353"/>
                            <a:gd name="T37" fmla="*/ T36 w 249"/>
                            <a:gd name="T38" fmla="+- 0 3078 3078"/>
                            <a:gd name="T39" fmla="*/ 3078 h 230"/>
                            <a:gd name="T40" fmla="+- 0 1465 1353"/>
                            <a:gd name="T41" fmla="*/ T40 w 249"/>
                            <a:gd name="T42" fmla="+- 0 3097 3078"/>
                            <a:gd name="T43" fmla="*/ 3097 h 230"/>
                            <a:gd name="T44" fmla="+- 0 1465 1353"/>
                            <a:gd name="T45" fmla="*/ T44 w 249"/>
                            <a:gd name="T46" fmla="+- 0 3287 3078"/>
                            <a:gd name="T47" fmla="*/ 3287 h 230"/>
                            <a:gd name="T48" fmla="+- 0 1373 1353"/>
                            <a:gd name="T49" fmla="*/ T48 w 249"/>
                            <a:gd name="T50" fmla="+- 0 3287 3078"/>
                            <a:gd name="T51" fmla="*/ 3287 h 230"/>
                            <a:gd name="T52" fmla="+- 0 1373 1353"/>
                            <a:gd name="T53" fmla="*/ T52 w 249"/>
                            <a:gd name="T54" fmla="+- 0 3097 3078"/>
                            <a:gd name="T55" fmla="*/ 3097 h 230"/>
                            <a:gd name="T56" fmla="+- 0 1465 1353"/>
                            <a:gd name="T57" fmla="*/ T56 w 249"/>
                            <a:gd name="T58" fmla="+- 0 3097 3078"/>
                            <a:gd name="T59" fmla="*/ 3097 h 230"/>
                            <a:gd name="T60" fmla="+- 0 1465 1353"/>
                            <a:gd name="T61" fmla="*/ T60 w 249"/>
                            <a:gd name="T62" fmla="+- 0 3078 3078"/>
                            <a:gd name="T63" fmla="*/ 3078 h 230"/>
                            <a:gd name="T64" fmla="+- 0 1353 1353"/>
                            <a:gd name="T65" fmla="*/ T64 w 249"/>
                            <a:gd name="T66" fmla="+- 0 3078 3078"/>
                            <a:gd name="T67" fmla="*/ 3078 h 230"/>
                            <a:gd name="T68" fmla="+- 0 1353 1353"/>
                            <a:gd name="T69" fmla="*/ T68 w 249"/>
                            <a:gd name="T70" fmla="+- 0 3097 3078"/>
                            <a:gd name="T71" fmla="*/ 3097 h 230"/>
                            <a:gd name="T72" fmla="+- 0 1353 1353"/>
                            <a:gd name="T73" fmla="*/ T72 w 249"/>
                            <a:gd name="T74" fmla="+- 0 3287 3078"/>
                            <a:gd name="T75" fmla="*/ 3287 h 230"/>
                            <a:gd name="T76" fmla="+- 0 1353 1353"/>
                            <a:gd name="T77" fmla="*/ T76 w 249"/>
                            <a:gd name="T78" fmla="+- 0 3308 3078"/>
                            <a:gd name="T79" fmla="*/ 3308 h 230"/>
                            <a:gd name="T80" fmla="+- 0 1373 1353"/>
                            <a:gd name="T81" fmla="*/ T80 w 249"/>
                            <a:gd name="T82" fmla="+- 0 3308 3078"/>
                            <a:gd name="T83" fmla="*/ 3308 h 230"/>
                            <a:gd name="T84" fmla="+- 0 1465 1353"/>
                            <a:gd name="T85" fmla="*/ T84 w 249"/>
                            <a:gd name="T86" fmla="+- 0 3308 3078"/>
                            <a:gd name="T87" fmla="*/ 3308 h 230"/>
                            <a:gd name="T88" fmla="+- 0 1485 1353"/>
                            <a:gd name="T89" fmla="*/ T88 w 249"/>
                            <a:gd name="T90" fmla="+- 0 3308 3078"/>
                            <a:gd name="T91" fmla="*/ 3308 h 230"/>
                            <a:gd name="T92" fmla="+- 0 1581 1353"/>
                            <a:gd name="T93" fmla="*/ T92 w 249"/>
                            <a:gd name="T94" fmla="+- 0 3308 3078"/>
                            <a:gd name="T95" fmla="*/ 3308 h 230"/>
                            <a:gd name="T96" fmla="+- 0 1601 1353"/>
                            <a:gd name="T97" fmla="*/ T96 w 249"/>
                            <a:gd name="T98" fmla="+- 0 3308 3078"/>
                            <a:gd name="T99" fmla="*/ 3308 h 230"/>
                            <a:gd name="T100" fmla="+- 0 1601 1353"/>
                            <a:gd name="T101" fmla="*/ T100 w 249"/>
                            <a:gd name="T102" fmla="+- 0 3287 3078"/>
                            <a:gd name="T103" fmla="*/ 3287 h 230"/>
                            <a:gd name="T104" fmla="+- 0 1601 1353"/>
                            <a:gd name="T105" fmla="*/ T104 w 249"/>
                            <a:gd name="T106" fmla="+- 0 3097 3078"/>
                            <a:gd name="T107" fmla="*/ 3097 h 230"/>
                            <a:gd name="T108" fmla="+- 0 1601 1353"/>
                            <a:gd name="T109" fmla="*/ T108 w 249"/>
                            <a:gd name="T110" fmla="+- 0 3078 3078"/>
                            <a:gd name="T111" fmla="*/ 3078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9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09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8543" id="Freeform 43" o:spid="_x0000_s1026" style="position:absolute;margin-left:67.65pt;margin-top:153.9pt;width:12.45pt;height:11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" path="m248,l228,r,19l228,209r-96,l132,19r96,l228,,132,,112,r,19l112,209r-92,l20,19r92,l112,,,,,19,,209r,21l20,230r92,l132,230r96,l248,230r,-21l248,19,248,xe" fillcolor="black" stroked="f">
                <v:path arrowok="t" o:connecttype="custom" o:connectlocs="157480,1954530;144780,1954530;144780,1966595;144780,2087245;83820,2087245;83820,1966595;144780,1966595;144780,1954530;83820,1954530;71120,1954530;71120,1966595;71120,2087245;12700,2087245;12700,1966595;71120,1966595;71120,1954530;0,1954530;0,1966595;0,2087245;0,2100580;12700,2100580;71120,2100580;83820,2100580;144780,2100580;157480,2100580;157480,2087245;157480,1966595;157480,1954530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6223559" wp14:editId="19658328">
                <wp:simplePos x="0" y="0"/>
                <wp:positionH relativeFrom="page">
                  <wp:posOffset>859155</wp:posOffset>
                </wp:positionH>
                <wp:positionV relativeFrom="page">
                  <wp:posOffset>2360295</wp:posOffset>
                </wp:positionV>
                <wp:extent cx="158115" cy="147320"/>
                <wp:effectExtent l="0" t="0" r="0" b="0"/>
                <wp:wrapNone/>
                <wp:docPr id="168691849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3717 3717"/>
                            <a:gd name="T3" fmla="*/ 3717 h 232"/>
                            <a:gd name="T4" fmla="+- 0 1581 1353"/>
                            <a:gd name="T5" fmla="*/ T4 w 249"/>
                            <a:gd name="T6" fmla="+- 0 3717 3717"/>
                            <a:gd name="T7" fmla="*/ 3717 h 232"/>
                            <a:gd name="T8" fmla="+- 0 1581 1353"/>
                            <a:gd name="T9" fmla="*/ T8 w 249"/>
                            <a:gd name="T10" fmla="+- 0 3737 3717"/>
                            <a:gd name="T11" fmla="*/ 3737 h 232"/>
                            <a:gd name="T12" fmla="+- 0 1581 1353"/>
                            <a:gd name="T13" fmla="*/ T12 w 249"/>
                            <a:gd name="T14" fmla="+- 0 3929 3717"/>
                            <a:gd name="T15" fmla="*/ 3929 h 232"/>
                            <a:gd name="T16" fmla="+- 0 1485 1353"/>
                            <a:gd name="T17" fmla="*/ T16 w 249"/>
                            <a:gd name="T18" fmla="+- 0 3929 3717"/>
                            <a:gd name="T19" fmla="*/ 3929 h 232"/>
                            <a:gd name="T20" fmla="+- 0 1485 1353"/>
                            <a:gd name="T21" fmla="*/ T20 w 249"/>
                            <a:gd name="T22" fmla="+- 0 3737 3717"/>
                            <a:gd name="T23" fmla="*/ 3737 h 232"/>
                            <a:gd name="T24" fmla="+- 0 1581 1353"/>
                            <a:gd name="T25" fmla="*/ T24 w 249"/>
                            <a:gd name="T26" fmla="+- 0 3737 3717"/>
                            <a:gd name="T27" fmla="*/ 3737 h 232"/>
                            <a:gd name="T28" fmla="+- 0 1581 1353"/>
                            <a:gd name="T29" fmla="*/ T28 w 249"/>
                            <a:gd name="T30" fmla="+- 0 3717 3717"/>
                            <a:gd name="T31" fmla="*/ 3717 h 232"/>
                            <a:gd name="T32" fmla="+- 0 1485 1353"/>
                            <a:gd name="T33" fmla="*/ T32 w 249"/>
                            <a:gd name="T34" fmla="+- 0 3717 3717"/>
                            <a:gd name="T35" fmla="*/ 3717 h 232"/>
                            <a:gd name="T36" fmla="+- 0 1465 1353"/>
                            <a:gd name="T37" fmla="*/ T36 w 249"/>
                            <a:gd name="T38" fmla="+- 0 3717 3717"/>
                            <a:gd name="T39" fmla="*/ 3717 h 232"/>
                            <a:gd name="T40" fmla="+- 0 1465 1353"/>
                            <a:gd name="T41" fmla="*/ T40 w 249"/>
                            <a:gd name="T42" fmla="+- 0 3737 3717"/>
                            <a:gd name="T43" fmla="*/ 3737 h 232"/>
                            <a:gd name="T44" fmla="+- 0 1465 1353"/>
                            <a:gd name="T45" fmla="*/ T44 w 249"/>
                            <a:gd name="T46" fmla="+- 0 3929 3717"/>
                            <a:gd name="T47" fmla="*/ 3929 h 232"/>
                            <a:gd name="T48" fmla="+- 0 1373 1353"/>
                            <a:gd name="T49" fmla="*/ T48 w 249"/>
                            <a:gd name="T50" fmla="+- 0 3929 3717"/>
                            <a:gd name="T51" fmla="*/ 3929 h 232"/>
                            <a:gd name="T52" fmla="+- 0 1373 1353"/>
                            <a:gd name="T53" fmla="*/ T52 w 249"/>
                            <a:gd name="T54" fmla="+- 0 3737 3717"/>
                            <a:gd name="T55" fmla="*/ 3737 h 232"/>
                            <a:gd name="T56" fmla="+- 0 1465 1353"/>
                            <a:gd name="T57" fmla="*/ T56 w 249"/>
                            <a:gd name="T58" fmla="+- 0 3737 3717"/>
                            <a:gd name="T59" fmla="*/ 3737 h 232"/>
                            <a:gd name="T60" fmla="+- 0 1465 1353"/>
                            <a:gd name="T61" fmla="*/ T60 w 249"/>
                            <a:gd name="T62" fmla="+- 0 3717 3717"/>
                            <a:gd name="T63" fmla="*/ 3717 h 232"/>
                            <a:gd name="T64" fmla="+- 0 1353 1353"/>
                            <a:gd name="T65" fmla="*/ T64 w 249"/>
                            <a:gd name="T66" fmla="+- 0 3717 3717"/>
                            <a:gd name="T67" fmla="*/ 3717 h 232"/>
                            <a:gd name="T68" fmla="+- 0 1353 1353"/>
                            <a:gd name="T69" fmla="*/ T68 w 249"/>
                            <a:gd name="T70" fmla="+- 0 3737 3717"/>
                            <a:gd name="T71" fmla="*/ 3737 h 232"/>
                            <a:gd name="T72" fmla="+- 0 1353 1353"/>
                            <a:gd name="T73" fmla="*/ T72 w 249"/>
                            <a:gd name="T74" fmla="+- 0 3929 3717"/>
                            <a:gd name="T75" fmla="*/ 3929 h 232"/>
                            <a:gd name="T76" fmla="+- 0 1353 1353"/>
                            <a:gd name="T77" fmla="*/ T76 w 249"/>
                            <a:gd name="T78" fmla="+- 0 3949 3717"/>
                            <a:gd name="T79" fmla="*/ 3949 h 232"/>
                            <a:gd name="T80" fmla="+- 0 1373 1353"/>
                            <a:gd name="T81" fmla="*/ T80 w 249"/>
                            <a:gd name="T82" fmla="+- 0 3949 3717"/>
                            <a:gd name="T83" fmla="*/ 3949 h 232"/>
                            <a:gd name="T84" fmla="+- 0 1465 1353"/>
                            <a:gd name="T85" fmla="*/ T84 w 249"/>
                            <a:gd name="T86" fmla="+- 0 3949 3717"/>
                            <a:gd name="T87" fmla="*/ 3949 h 232"/>
                            <a:gd name="T88" fmla="+- 0 1485 1353"/>
                            <a:gd name="T89" fmla="*/ T88 w 249"/>
                            <a:gd name="T90" fmla="+- 0 3949 3717"/>
                            <a:gd name="T91" fmla="*/ 3949 h 232"/>
                            <a:gd name="T92" fmla="+- 0 1581 1353"/>
                            <a:gd name="T93" fmla="*/ T92 w 249"/>
                            <a:gd name="T94" fmla="+- 0 3949 3717"/>
                            <a:gd name="T95" fmla="*/ 3949 h 232"/>
                            <a:gd name="T96" fmla="+- 0 1601 1353"/>
                            <a:gd name="T97" fmla="*/ T96 w 249"/>
                            <a:gd name="T98" fmla="+- 0 3949 3717"/>
                            <a:gd name="T99" fmla="*/ 3949 h 232"/>
                            <a:gd name="T100" fmla="+- 0 1601 1353"/>
                            <a:gd name="T101" fmla="*/ T100 w 249"/>
                            <a:gd name="T102" fmla="+- 0 3929 3717"/>
                            <a:gd name="T103" fmla="*/ 3929 h 232"/>
                            <a:gd name="T104" fmla="+- 0 1601 1353"/>
                            <a:gd name="T105" fmla="*/ T104 w 249"/>
                            <a:gd name="T106" fmla="+- 0 3737 3717"/>
                            <a:gd name="T107" fmla="*/ 3737 h 232"/>
                            <a:gd name="T108" fmla="+- 0 1601 1353"/>
                            <a:gd name="T109" fmla="*/ T108 w 249"/>
                            <a:gd name="T110" fmla="+- 0 3717 3717"/>
                            <a:gd name="T111" fmla="*/ 3717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64CB" id="Freeform 42" o:spid="_x0000_s1026" style="position:absolute;margin-left:67.65pt;margin-top:185.85pt;width:12.45pt;height:11.6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" path="m248,l228,r,20l228,212r-96,l132,20r96,l228,,132,,112,r,20l112,212r-92,l20,20r92,l112,,,,,20,,212r,20l20,232r92,l132,232r96,l248,232r,-20l248,20,248,xe" fillcolor="black" stroked="f">
                <v:path arrowok="t" o:connecttype="custom" o:connectlocs="157480,2360295;144780,2360295;144780,2372995;144780,2494915;83820,2494915;83820,2372995;144780,2372995;144780,2360295;83820,2360295;71120,2360295;71120,2372995;71120,2494915;12700,2494915;12700,2372995;71120,2372995;71120,2360295;0,2360295;0,2372995;0,2494915;0,2507615;12700,2507615;71120,2507615;83820,2507615;144780,2507615;157480,2507615;157480,2494915;157480,2372995;157480,236029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66557B1" wp14:editId="58E20A0D">
                <wp:simplePos x="0" y="0"/>
                <wp:positionH relativeFrom="page">
                  <wp:posOffset>859155</wp:posOffset>
                </wp:positionH>
                <wp:positionV relativeFrom="page">
                  <wp:posOffset>4010025</wp:posOffset>
                </wp:positionV>
                <wp:extent cx="158115" cy="146050"/>
                <wp:effectExtent l="0" t="0" r="0" b="0"/>
                <wp:wrapNone/>
                <wp:docPr id="166080792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6315 6315"/>
                            <a:gd name="T3" fmla="*/ 6315 h 230"/>
                            <a:gd name="T4" fmla="+- 0 1581 1353"/>
                            <a:gd name="T5" fmla="*/ T4 w 249"/>
                            <a:gd name="T6" fmla="+- 0 6315 6315"/>
                            <a:gd name="T7" fmla="*/ 6315 h 230"/>
                            <a:gd name="T8" fmla="+- 0 1581 1353"/>
                            <a:gd name="T9" fmla="*/ T8 w 249"/>
                            <a:gd name="T10" fmla="+- 0 6335 6315"/>
                            <a:gd name="T11" fmla="*/ 6335 h 230"/>
                            <a:gd name="T12" fmla="+- 0 1581 1353"/>
                            <a:gd name="T13" fmla="*/ T12 w 249"/>
                            <a:gd name="T14" fmla="+- 0 6524 6315"/>
                            <a:gd name="T15" fmla="*/ 6524 h 230"/>
                            <a:gd name="T16" fmla="+- 0 1485 1353"/>
                            <a:gd name="T17" fmla="*/ T16 w 249"/>
                            <a:gd name="T18" fmla="+- 0 6524 6315"/>
                            <a:gd name="T19" fmla="*/ 6524 h 230"/>
                            <a:gd name="T20" fmla="+- 0 1485 1353"/>
                            <a:gd name="T21" fmla="*/ T20 w 249"/>
                            <a:gd name="T22" fmla="+- 0 6335 6315"/>
                            <a:gd name="T23" fmla="*/ 6335 h 230"/>
                            <a:gd name="T24" fmla="+- 0 1581 1353"/>
                            <a:gd name="T25" fmla="*/ T24 w 249"/>
                            <a:gd name="T26" fmla="+- 0 6335 6315"/>
                            <a:gd name="T27" fmla="*/ 6335 h 230"/>
                            <a:gd name="T28" fmla="+- 0 1581 1353"/>
                            <a:gd name="T29" fmla="*/ T28 w 249"/>
                            <a:gd name="T30" fmla="+- 0 6315 6315"/>
                            <a:gd name="T31" fmla="*/ 6315 h 230"/>
                            <a:gd name="T32" fmla="+- 0 1485 1353"/>
                            <a:gd name="T33" fmla="*/ T32 w 249"/>
                            <a:gd name="T34" fmla="+- 0 6315 6315"/>
                            <a:gd name="T35" fmla="*/ 6315 h 230"/>
                            <a:gd name="T36" fmla="+- 0 1465 1353"/>
                            <a:gd name="T37" fmla="*/ T36 w 249"/>
                            <a:gd name="T38" fmla="+- 0 6315 6315"/>
                            <a:gd name="T39" fmla="*/ 6315 h 230"/>
                            <a:gd name="T40" fmla="+- 0 1465 1353"/>
                            <a:gd name="T41" fmla="*/ T40 w 249"/>
                            <a:gd name="T42" fmla="+- 0 6335 6315"/>
                            <a:gd name="T43" fmla="*/ 6335 h 230"/>
                            <a:gd name="T44" fmla="+- 0 1465 1353"/>
                            <a:gd name="T45" fmla="*/ T44 w 249"/>
                            <a:gd name="T46" fmla="+- 0 6524 6315"/>
                            <a:gd name="T47" fmla="*/ 6524 h 230"/>
                            <a:gd name="T48" fmla="+- 0 1373 1353"/>
                            <a:gd name="T49" fmla="*/ T48 w 249"/>
                            <a:gd name="T50" fmla="+- 0 6524 6315"/>
                            <a:gd name="T51" fmla="*/ 6524 h 230"/>
                            <a:gd name="T52" fmla="+- 0 1373 1353"/>
                            <a:gd name="T53" fmla="*/ T52 w 249"/>
                            <a:gd name="T54" fmla="+- 0 6335 6315"/>
                            <a:gd name="T55" fmla="*/ 6335 h 230"/>
                            <a:gd name="T56" fmla="+- 0 1465 1353"/>
                            <a:gd name="T57" fmla="*/ T56 w 249"/>
                            <a:gd name="T58" fmla="+- 0 6335 6315"/>
                            <a:gd name="T59" fmla="*/ 6335 h 230"/>
                            <a:gd name="T60" fmla="+- 0 1465 1353"/>
                            <a:gd name="T61" fmla="*/ T60 w 249"/>
                            <a:gd name="T62" fmla="+- 0 6315 6315"/>
                            <a:gd name="T63" fmla="*/ 6315 h 230"/>
                            <a:gd name="T64" fmla="+- 0 1353 1353"/>
                            <a:gd name="T65" fmla="*/ T64 w 249"/>
                            <a:gd name="T66" fmla="+- 0 6315 6315"/>
                            <a:gd name="T67" fmla="*/ 6315 h 230"/>
                            <a:gd name="T68" fmla="+- 0 1353 1353"/>
                            <a:gd name="T69" fmla="*/ T68 w 249"/>
                            <a:gd name="T70" fmla="+- 0 6335 6315"/>
                            <a:gd name="T71" fmla="*/ 6335 h 230"/>
                            <a:gd name="T72" fmla="+- 0 1353 1353"/>
                            <a:gd name="T73" fmla="*/ T72 w 249"/>
                            <a:gd name="T74" fmla="+- 0 6524 6315"/>
                            <a:gd name="T75" fmla="*/ 6524 h 230"/>
                            <a:gd name="T76" fmla="+- 0 1353 1353"/>
                            <a:gd name="T77" fmla="*/ T76 w 249"/>
                            <a:gd name="T78" fmla="+- 0 6545 6315"/>
                            <a:gd name="T79" fmla="*/ 6545 h 230"/>
                            <a:gd name="T80" fmla="+- 0 1373 1353"/>
                            <a:gd name="T81" fmla="*/ T80 w 249"/>
                            <a:gd name="T82" fmla="+- 0 6545 6315"/>
                            <a:gd name="T83" fmla="*/ 6545 h 230"/>
                            <a:gd name="T84" fmla="+- 0 1465 1353"/>
                            <a:gd name="T85" fmla="*/ T84 w 249"/>
                            <a:gd name="T86" fmla="+- 0 6545 6315"/>
                            <a:gd name="T87" fmla="*/ 6545 h 230"/>
                            <a:gd name="T88" fmla="+- 0 1485 1353"/>
                            <a:gd name="T89" fmla="*/ T88 w 249"/>
                            <a:gd name="T90" fmla="+- 0 6545 6315"/>
                            <a:gd name="T91" fmla="*/ 6545 h 230"/>
                            <a:gd name="T92" fmla="+- 0 1581 1353"/>
                            <a:gd name="T93" fmla="*/ T92 w 249"/>
                            <a:gd name="T94" fmla="+- 0 6545 6315"/>
                            <a:gd name="T95" fmla="*/ 6545 h 230"/>
                            <a:gd name="T96" fmla="+- 0 1601 1353"/>
                            <a:gd name="T97" fmla="*/ T96 w 249"/>
                            <a:gd name="T98" fmla="+- 0 6545 6315"/>
                            <a:gd name="T99" fmla="*/ 6545 h 230"/>
                            <a:gd name="T100" fmla="+- 0 1601 1353"/>
                            <a:gd name="T101" fmla="*/ T100 w 249"/>
                            <a:gd name="T102" fmla="+- 0 6524 6315"/>
                            <a:gd name="T103" fmla="*/ 6524 h 230"/>
                            <a:gd name="T104" fmla="+- 0 1601 1353"/>
                            <a:gd name="T105" fmla="*/ T104 w 249"/>
                            <a:gd name="T106" fmla="+- 0 6335 6315"/>
                            <a:gd name="T107" fmla="*/ 6335 h 230"/>
                            <a:gd name="T108" fmla="+- 0 1601 1353"/>
                            <a:gd name="T109" fmla="*/ T108 w 249"/>
                            <a:gd name="T110" fmla="+- 0 6315 6315"/>
                            <a:gd name="T111" fmla="*/ 6315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E1A2" id="Freeform 41" o:spid="_x0000_s1026" style="position:absolute;margin-left:67.65pt;margin-top:315.75pt;width:12.45pt;height:11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" path="m248,l228,r,20l228,209r-96,l132,20r96,l228,,132,,112,r,20l112,209r-92,l20,20r92,l112,,,,,20,,209r,21l20,230r92,l132,230r96,l248,230r,-21l248,20,248,xe" fillcolor="black" stroked="f">
                <v:path arrowok="t" o:connecttype="custom" o:connectlocs="157480,4010025;144780,4010025;144780,4022725;144780,4142740;83820,4142740;83820,4022725;144780,4022725;144780,4010025;83820,4010025;71120,4010025;71120,4022725;71120,4142740;12700,4142740;12700,4022725;71120,4022725;71120,4010025;0,4010025;0,4022725;0,4142740;0,4156075;12700,4156075;71120,4156075;83820,4156075;144780,4156075;157480,4156075;157480,4142740;157480,4022725;157480,401002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2A86C03" wp14:editId="4244A062">
                <wp:simplePos x="0" y="0"/>
                <wp:positionH relativeFrom="page">
                  <wp:posOffset>859155</wp:posOffset>
                </wp:positionH>
                <wp:positionV relativeFrom="page">
                  <wp:posOffset>6183630</wp:posOffset>
                </wp:positionV>
                <wp:extent cx="158115" cy="147955"/>
                <wp:effectExtent l="0" t="0" r="0" b="0"/>
                <wp:wrapNone/>
                <wp:docPr id="98295016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95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738 9738"/>
                            <a:gd name="T3" fmla="*/ 9738 h 233"/>
                            <a:gd name="T4" fmla="+- 0 1581 1353"/>
                            <a:gd name="T5" fmla="*/ T4 w 249"/>
                            <a:gd name="T6" fmla="+- 0 9738 9738"/>
                            <a:gd name="T7" fmla="*/ 9738 h 233"/>
                            <a:gd name="T8" fmla="+- 0 1581 1353"/>
                            <a:gd name="T9" fmla="*/ T8 w 249"/>
                            <a:gd name="T10" fmla="+- 0 9758 9738"/>
                            <a:gd name="T11" fmla="*/ 9758 h 233"/>
                            <a:gd name="T12" fmla="+- 0 1581 1353"/>
                            <a:gd name="T13" fmla="*/ T12 w 249"/>
                            <a:gd name="T14" fmla="+- 0 9950 9738"/>
                            <a:gd name="T15" fmla="*/ 9950 h 233"/>
                            <a:gd name="T16" fmla="+- 0 1485 1353"/>
                            <a:gd name="T17" fmla="*/ T16 w 249"/>
                            <a:gd name="T18" fmla="+- 0 9950 9738"/>
                            <a:gd name="T19" fmla="*/ 9950 h 233"/>
                            <a:gd name="T20" fmla="+- 0 1485 1353"/>
                            <a:gd name="T21" fmla="*/ T20 w 249"/>
                            <a:gd name="T22" fmla="+- 0 9758 9738"/>
                            <a:gd name="T23" fmla="*/ 9758 h 233"/>
                            <a:gd name="T24" fmla="+- 0 1581 1353"/>
                            <a:gd name="T25" fmla="*/ T24 w 249"/>
                            <a:gd name="T26" fmla="+- 0 9758 9738"/>
                            <a:gd name="T27" fmla="*/ 9758 h 233"/>
                            <a:gd name="T28" fmla="+- 0 1581 1353"/>
                            <a:gd name="T29" fmla="*/ T28 w 249"/>
                            <a:gd name="T30" fmla="+- 0 9738 9738"/>
                            <a:gd name="T31" fmla="*/ 9738 h 233"/>
                            <a:gd name="T32" fmla="+- 0 1485 1353"/>
                            <a:gd name="T33" fmla="*/ T32 w 249"/>
                            <a:gd name="T34" fmla="+- 0 9738 9738"/>
                            <a:gd name="T35" fmla="*/ 9738 h 233"/>
                            <a:gd name="T36" fmla="+- 0 1465 1353"/>
                            <a:gd name="T37" fmla="*/ T36 w 249"/>
                            <a:gd name="T38" fmla="+- 0 9738 9738"/>
                            <a:gd name="T39" fmla="*/ 9738 h 233"/>
                            <a:gd name="T40" fmla="+- 0 1465 1353"/>
                            <a:gd name="T41" fmla="*/ T40 w 249"/>
                            <a:gd name="T42" fmla="+- 0 9758 9738"/>
                            <a:gd name="T43" fmla="*/ 9758 h 233"/>
                            <a:gd name="T44" fmla="+- 0 1465 1353"/>
                            <a:gd name="T45" fmla="*/ T44 w 249"/>
                            <a:gd name="T46" fmla="+- 0 9950 9738"/>
                            <a:gd name="T47" fmla="*/ 9950 h 233"/>
                            <a:gd name="T48" fmla="+- 0 1373 1353"/>
                            <a:gd name="T49" fmla="*/ T48 w 249"/>
                            <a:gd name="T50" fmla="+- 0 9950 9738"/>
                            <a:gd name="T51" fmla="*/ 9950 h 233"/>
                            <a:gd name="T52" fmla="+- 0 1373 1353"/>
                            <a:gd name="T53" fmla="*/ T52 w 249"/>
                            <a:gd name="T54" fmla="+- 0 9758 9738"/>
                            <a:gd name="T55" fmla="*/ 9758 h 233"/>
                            <a:gd name="T56" fmla="+- 0 1465 1353"/>
                            <a:gd name="T57" fmla="*/ T56 w 249"/>
                            <a:gd name="T58" fmla="+- 0 9758 9738"/>
                            <a:gd name="T59" fmla="*/ 9758 h 233"/>
                            <a:gd name="T60" fmla="+- 0 1465 1353"/>
                            <a:gd name="T61" fmla="*/ T60 w 249"/>
                            <a:gd name="T62" fmla="+- 0 9738 9738"/>
                            <a:gd name="T63" fmla="*/ 9738 h 233"/>
                            <a:gd name="T64" fmla="+- 0 1373 1353"/>
                            <a:gd name="T65" fmla="*/ T64 w 249"/>
                            <a:gd name="T66" fmla="+- 0 9738 9738"/>
                            <a:gd name="T67" fmla="*/ 9738 h 233"/>
                            <a:gd name="T68" fmla="+- 0 1353 1353"/>
                            <a:gd name="T69" fmla="*/ T68 w 249"/>
                            <a:gd name="T70" fmla="+- 0 9738 9738"/>
                            <a:gd name="T71" fmla="*/ 9738 h 233"/>
                            <a:gd name="T72" fmla="+- 0 1353 1353"/>
                            <a:gd name="T73" fmla="*/ T72 w 249"/>
                            <a:gd name="T74" fmla="+- 0 9758 9738"/>
                            <a:gd name="T75" fmla="*/ 9758 h 233"/>
                            <a:gd name="T76" fmla="+- 0 1353 1353"/>
                            <a:gd name="T77" fmla="*/ T76 w 249"/>
                            <a:gd name="T78" fmla="+- 0 9950 9738"/>
                            <a:gd name="T79" fmla="*/ 9950 h 233"/>
                            <a:gd name="T80" fmla="+- 0 1353 1353"/>
                            <a:gd name="T81" fmla="*/ T80 w 249"/>
                            <a:gd name="T82" fmla="+- 0 9970 9738"/>
                            <a:gd name="T83" fmla="*/ 9970 h 233"/>
                            <a:gd name="T84" fmla="+- 0 1373 1353"/>
                            <a:gd name="T85" fmla="*/ T84 w 249"/>
                            <a:gd name="T86" fmla="+- 0 9970 9738"/>
                            <a:gd name="T87" fmla="*/ 9970 h 233"/>
                            <a:gd name="T88" fmla="+- 0 1465 1353"/>
                            <a:gd name="T89" fmla="*/ T88 w 249"/>
                            <a:gd name="T90" fmla="+- 0 9970 9738"/>
                            <a:gd name="T91" fmla="*/ 9970 h 233"/>
                            <a:gd name="T92" fmla="+- 0 1485 1353"/>
                            <a:gd name="T93" fmla="*/ T92 w 249"/>
                            <a:gd name="T94" fmla="+- 0 9970 9738"/>
                            <a:gd name="T95" fmla="*/ 9970 h 233"/>
                            <a:gd name="T96" fmla="+- 0 1581 1353"/>
                            <a:gd name="T97" fmla="*/ T96 w 249"/>
                            <a:gd name="T98" fmla="+- 0 9970 9738"/>
                            <a:gd name="T99" fmla="*/ 9970 h 233"/>
                            <a:gd name="T100" fmla="+- 0 1601 1353"/>
                            <a:gd name="T101" fmla="*/ T100 w 249"/>
                            <a:gd name="T102" fmla="+- 0 9970 9738"/>
                            <a:gd name="T103" fmla="*/ 9970 h 233"/>
                            <a:gd name="T104" fmla="+- 0 1601 1353"/>
                            <a:gd name="T105" fmla="*/ T104 w 249"/>
                            <a:gd name="T106" fmla="+- 0 9950 9738"/>
                            <a:gd name="T107" fmla="*/ 9950 h 233"/>
                            <a:gd name="T108" fmla="+- 0 1601 1353"/>
                            <a:gd name="T109" fmla="*/ T108 w 249"/>
                            <a:gd name="T110" fmla="+- 0 9758 9738"/>
                            <a:gd name="T111" fmla="*/ 9758 h 233"/>
                            <a:gd name="T112" fmla="+- 0 1601 1353"/>
                            <a:gd name="T113" fmla="*/ T112 w 249"/>
                            <a:gd name="T114" fmla="+- 0 9738 9738"/>
                            <a:gd name="T115" fmla="*/ 9738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3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EAC1" id="Freeform 40" o:spid="_x0000_s1026" style="position:absolute;margin-left:67.65pt;margin-top:486.9pt;width:12.45pt;height:11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" path="m248,l228,r,20l228,212r-96,l132,20r96,l228,,132,,112,r,20l112,212r-92,l20,20r92,l112,,20,,,,,20,,212r,20l20,232r92,l132,232r96,l248,232r,-20l248,20,248,xe" fillcolor="black" stroked="f">
                <v:path arrowok="t" o:connecttype="custom" o:connectlocs="157480,6183630;144780,6183630;144780,6196330;144780,6318250;83820,6318250;83820,6196330;144780,6196330;144780,6183630;83820,6183630;71120,6183630;71120,6196330;71120,6318250;12700,6318250;12700,6196330;71120,6196330;71120,6183630;12700,6183630;0,6183630;0,6196330;0,6318250;0,6330950;12700,6330950;71120,6330950;83820,6330950;144780,6330950;157480,6330950;157480,6318250;157480,6196330;157480,618363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DC99BA7" wp14:editId="1A653D85">
                <wp:simplePos x="0" y="0"/>
                <wp:positionH relativeFrom="page">
                  <wp:posOffset>859155</wp:posOffset>
                </wp:positionH>
                <wp:positionV relativeFrom="page">
                  <wp:posOffset>7030720</wp:posOffset>
                </wp:positionV>
                <wp:extent cx="158115" cy="146050"/>
                <wp:effectExtent l="0" t="0" r="0" b="0"/>
                <wp:wrapNone/>
                <wp:docPr id="160313484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072 11072"/>
                            <a:gd name="T3" fmla="*/ 11072 h 230"/>
                            <a:gd name="T4" fmla="+- 0 1581 1353"/>
                            <a:gd name="T5" fmla="*/ T4 w 249"/>
                            <a:gd name="T6" fmla="+- 0 11072 11072"/>
                            <a:gd name="T7" fmla="*/ 11072 h 230"/>
                            <a:gd name="T8" fmla="+- 0 1581 1353"/>
                            <a:gd name="T9" fmla="*/ T8 w 249"/>
                            <a:gd name="T10" fmla="+- 0 11093 11072"/>
                            <a:gd name="T11" fmla="*/ 11093 h 230"/>
                            <a:gd name="T12" fmla="+- 0 1581 1353"/>
                            <a:gd name="T13" fmla="*/ T12 w 249"/>
                            <a:gd name="T14" fmla="+- 0 11283 11072"/>
                            <a:gd name="T15" fmla="*/ 11283 h 230"/>
                            <a:gd name="T16" fmla="+- 0 1485 1353"/>
                            <a:gd name="T17" fmla="*/ T16 w 249"/>
                            <a:gd name="T18" fmla="+- 0 11283 11072"/>
                            <a:gd name="T19" fmla="*/ 11283 h 230"/>
                            <a:gd name="T20" fmla="+- 0 1485 1353"/>
                            <a:gd name="T21" fmla="*/ T20 w 249"/>
                            <a:gd name="T22" fmla="+- 0 11093 11072"/>
                            <a:gd name="T23" fmla="*/ 11093 h 230"/>
                            <a:gd name="T24" fmla="+- 0 1581 1353"/>
                            <a:gd name="T25" fmla="*/ T24 w 249"/>
                            <a:gd name="T26" fmla="+- 0 11093 11072"/>
                            <a:gd name="T27" fmla="*/ 11093 h 230"/>
                            <a:gd name="T28" fmla="+- 0 1581 1353"/>
                            <a:gd name="T29" fmla="*/ T28 w 249"/>
                            <a:gd name="T30" fmla="+- 0 11072 11072"/>
                            <a:gd name="T31" fmla="*/ 11072 h 230"/>
                            <a:gd name="T32" fmla="+- 0 1485 1353"/>
                            <a:gd name="T33" fmla="*/ T32 w 249"/>
                            <a:gd name="T34" fmla="+- 0 11072 11072"/>
                            <a:gd name="T35" fmla="*/ 11072 h 230"/>
                            <a:gd name="T36" fmla="+- 0 1465 1353"/>
                            <a:gd name="T37" fmla="*/ T36 w 249"/>
                            <a:gd name="T38" fmla="+- 0 11072 11072"/>
                            <a:gd name="T39" fmla="*/ 11072 h 230"/>
                            <a:gd name="T40" fmla="+- 0 1465 1353"/>
                            <a:gd name="T41" fmla="*/ T40 w 249"/>
                            <a:gd name="T42" fmla="+- 0 11093 11072"/>
                            <a:gd name="T43" fmla="*/ 11093 h 230"/>
                            <a:gd name="T44" fmla="+- 0 1465 1353"/>
                            <a:gd name="T45" fmla="*/ T44 w 249"/>
                            <a:gd name="T46" fmla="+- 0 11283 11072"/>
                            <a:gd name="T47" fmla="*/ 11283 h 230"/>
                            <a:gd name="T48" fmla="+- 0 1373 1353"/>
                            <a:gd name="T49" fmla="*/ T48 w 249"/>
                            <a:gd name="T50" fmla="+- 0 11283 11072"/>
                            <a:gd name="T51" fmla="*/ 11283 h 230"/>
                            <a:gd name="T52" fmla="+- 0 1373 1353"/>
                            <a:gd name="T53" fmla="*/ T52 w 249"/>
                            <a:gd name="T54" fmla="+- 0 11093 11072"/>
                            <a:gd name="T55" fmla="*/ 11093 h 230"/>
                            <a:gd name="T56" fmla="+- 0 1465 1353"/>
                            <a:gd name="T57" fmla="*/ T56 w 249"/>
                            <a:gd name="T58" fmla="+- 0 11093 11072"/>
                            <a:gd name="T59" fmla="*/ 11093 h 230"/>
                            <a:gd name="T60" fmla="+- 0 1465 1353"/>
                            <a:gd name="T61" fmla="*/ T60 w 249"/>
                            <a:gd name="T62" fmla="+- 0 11072 11072"/>
                            <a:gd name="T63" fmla="*/ 11072 h 230"/>
                            <a:gd name="T64" fmla="+- 0 1353 1353"/>
                            <a:gd name="T65" fmla="*/ T64 w 249"/>
                            <a:gd name="T66" fmla="+- 0 11072 11072"/>
                            <a:gd name="T67" fmla="*/ 11072 h 230"/>
                            <a:gd name="T68" fmla="+- 0 1353 1353"/>
                            <a:gd name="T69" fmla="*/ T68 w 249"/>
                            <a:gd name="T70" fmla="+- 0 11093 11072"/>
                            <a:gd name="T71" fmla="*/ 11093 h 230"/>
                            <a:gd name="T72" fmla="+- 0 1353 1353"/>
                            <a:gd name="T73" fmla="*/ T72 w 249"/>
                            <a:gd name="T74" fmla="+- 0 11283 11072"/>
                            <a:gd name="T75" fmla="*/ 11283 h 230"/>
                            <a:gd name="T76" fmla="+- 0 1353 1353"/>
                            <a:gd name="T77" fmla="*/ T76 w 249"/>
                            <a:gd name="T78" fmla="+- 0 11302 11072"/>
                            <a:gd name="T79" fmla="*/ 11302 h 230"/>
                            <a:gd name="T80" fmla="+- 0 1373 1353"/>
                            <a:gd name="T81" fmla="*/ T80 w 249"/>
                            <a:gd name="T82" fmla="+- 0 11302 11072"/>
                            <a:gd name="T83" fmla="*/ 11302 h 230"/>
                            <a:gd name="T84" fmla="+- 0 1465 1353"/>
                            <a:gd name="T85" fmla="*/ T84 w 249"/>
                            <a:gd name="T86" fmla="+- 0 11302 11072"/>
                            <a:gd name="T87" fmla="*/ 11302 h 230"/>
                            <a:gd name="T88" fmla="+- 0 1485 1353"/>
                            <a:gd name="T89" fmla="*/ T88 w 249"/>
                            <a:gd name="T90" fmla="+- 0 11302 11072"/>
                            <a:gd name="T91" fmla="*/ 11302 h 230"/>
                            <a:gd name="T92" fmla="+- 0 1581 1353"/>
                            <a:gd name="T93" fmla="*/ T92 w 249"/>
                            <a:gd name="T94" fmla="+- 0 11302 11072"/>
                            <a:gd name="T95" fmla="*/ 11302 h 230"/>
                            <a:gd name="T96" fmla="+- 0 1601 1353"/>
                            <a:gd name="T97" fmla="*/ T96 w 249"/>
                            <a:gd name="T98" fmla="+- 0 11302 11072"/>
                            <a:gd name="T99" fmla="*/ 11302 h 230"/>
                            <a:gd name="T100" fmla="+- 0 1601 1353"/>
                            <a:gd name="T101" fmla="*/ T100 w 249"/>
                            <a:gd name="T102" fmla="+- 0 11283 11072"/>
                            <a:gd name="T103" fmla="*/ 11283 h 230"/>
                            <a:gd name="T104" fmla="+- 0 1601 1353"/>
                            <a:gd name="T105" fmla="*/ T104 w 249"/>
                            <a:gd name="T106" fmla="+- 0 11093 11072"/>
                            <a:gd name="T107" fmla="*/ 11093 h 230"/>
                            <a:gd name="T108" fmla="+- 0 1601 1353"/>
                            <a:gd name="T109" fmla="*/ T108 w 249"/>
                            <a:gd name="T110" fmla="+- 0 11073 11072"/>
                            <a:gd name="T111" fmla="*/ 1107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1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1"/>
                              </a:lnTo>
                              <a:lnTo>
                                <a:pt x="248" y="21"/>
                              </a:lnTo>
                              <a:lnTo>
                                <a:pt x="24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4700" id="Freeform 39" o:spid="_x0000_s1026" style="position:absolute;margin-left:67.65pt;margin-top:553.6pt;width:12.45pt;height:11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" path="m248,l228,r,21l228,211r-96,l132,21r96,l228,,132,,112,r,21l112,211r-92,l20,21r92,l112,,,,,21,,211r,19l20,230r92,l132,230r96,l248,230r,-19l248,21r,-20l248,xe" fillcolor="black" stroked="f">
                <v:path arrowok="t" o:connecttype="custom" o:connectlocs="157480,7030720;144780,7030720;144780,7044055;144780,7164705;83820,7164705;83820,7044055;144780,7044055;144780,7030720;83820,7030720;71120,7030720;71120,7044055;71120,7164705;12700,7164705;12700,7044055;71120,7044055;71120,7030720;0,7030720;0,7044055;0,7164705;0,7176770;12700,7176770;71120,7176770;83820,7176770;144780,7176770;157480,7176770;157480,7164705;157480,7044055;157480,703135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8F5E7B7" wp14:editId="4CC72D7F">
                <wp:simplePos x="0" y="0"/>
                <wp:positionH relativeFrom="page">
                  <wp:posOffset>859155</wp:posOffset>
                </wp:positionH>
                <wp:positionV relativeFrom="page">
                  <wp:posOffset>7542530</wp:posOffset>
                </wp:positionV>
                <wp:extent cx="158115" cy="147320"/>
                <wp:effectExtent l="0" t="0" r="0" b="0"/>
                <wp:wrapNone/>
                <wp:docPr id="100391954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878 11878"/>
                            <a:gd name="T3" fmla="*/ 11878 h 232"/>
                            <a:gd name="T4" fmla="+- 0 1581 1353"/>
                            <a:gd name="T5" fmla="*/ T4 w 249"/>
                            <a:gd name="T6" fmla="+- 0 11878 11878"/>
                            <a:gd name="T7" fmla="*/ 11878 h 232"/>
                            <a:gd name="T8" fmla="+- 0 1581 1353"/>
                            <a:gd name="T9" fmla="*/ T8 w 249"/>
                            <a:gd name="T10" fmla="+- 0 11899 11878"/>
                            <a:gd name="T11" fmla="*/ 11899 h 232"/>
                            <a:gd name="T12" fmla="+- 0 1581 1353"/>
                            <a:gd name="T13" fmla="*/ T12 w 249"/>
                            <a:gd name="T14" fmla="+- 0 12090 11878"/>
                            <a:gd name="T15" fmla="*/ 12090 h 232"/>
                            <a:gd name="T16" fmla="+- 0 1485 1353"/>
                            <a:gd name="T17" fmla="*/ T16 w 249"/>
                            <a:gd name="T18" fmla="+- 0 12090 11878"/>
                            <a:gd name="T19" fmla="*/ 12090 h 232"/>
                            <a:gd name="T20" fmla="+- 0 1485 1353"/>
                            <a:gd name="T21" fmla="*/ T20 w 249"/>
                            <a:gd name="T22" fmla="+- 0 11899 11878"/>
                            <a:gd name="T23" fmla="*/ 11899 h 232"/>
                            <a:gd name="T24" fmla="+- 0 1581 1353"/>
                            <a:gd name="T25" fmla="*/ T24 w 249"/>
                            <a:gd name="T26" fmla="+- 0 11899 11878"/>
                            <a:gd name="T27" fmla="*/ 11899 h 232"/>
                            <a:gd name="T28" fmla="+- 0 1581 1353"/>
                            <a:gd name="T29" fmla="*/ T28 w 249"/>
                            <a:gd name="T30" fmla="+- 0 11878 11878"/>
                            <a:gd name="T31" fmla="*/ 11878 h 232"/>
                            <a:gd name="T32" fmla="+- 0 1485 1353"/>
                            <a:gd name="T33" fmla="*/ T32 w 249"/>
                            <a:gd name="T34" fmla="+- 0 11878 11878"/>
                            <a:gd name="T35" fmla="*/ 11878 h 232"/>
                            <a:gd name="T36" fmla="+- 0 1465 1353"/>
                            <a:gd name="T37" fmla="*/ T36 w 249"/>
                            <a:gd name="T38" fmla="+- 0 11878 11878"/>
                            <a:gd name="T39" fmla="*/ 11878 h 232"/>
                            <a:gd name="T40" fmla="+- 0 1465 1353"/>
                            <a:gd name="T41" fmla="*/ T40 w 249"/>
                            <a:gd name="T42" fmla="+- 0 11899 11878"/>
                            <a:gd name="T43" fmla="*/ 11899 h 232"/>
                            <a:gd name="T44" fmla="+- 0 1465 1353"/>
                            <a:gd name="T45" fmla="*/ T44 w 249"/>
                            <a:gd name="T46" fmla="+- 0 12090 11878"/>
                            <a:gd name="T47" fmla="*/ 12090 h 232"/>
                            <a:gd name="T48" fmla="+- 0 1373 1353"/>
                            <a:gd name="T49" fmla="*/ T48 w 249"/>
                            <a:gd name="T50" fmla="+- 0 12090 11878"/>
                            <a:gd name="T51" fmla="*/ 12090 h 232"/>
                            <a:gd name="T52" fmla="+- 0 1373 1353"/>
                            <a:gd name="T53" fmla="*/ T52 w 249"/>
                            <a:gd name="T54" fmla="+- 0 11899 11878"/>
                            <a:gd name="T55" fmla="*/ 11899 h 232"/>
                            <a:gd name="T56" fmla="+- 0 1465 1353"/>
                            <a:gd name="T57" fmla="*/ T56 w 249"/>
                            <a:gd name="T58" fmla="+- 0 11899 11878"/>
                            <a:gd name="T59" fmla="*/ 11899 h 232"/>
                            <a:gd name="T60" fmla="+- 0 1465 1353"/>
                            <a:gd name="T61" fmla="*/ T60 w 249"/>
                            <a:gd name="T62" fmla="+- 0 11878 11878"/>
                            <a:gd name="T63" fmla="*/ 11878 h 232"/>
                            <a:gd name="T64" fmla="+- 0 1353 1353"/>
                            <a:gd name="T65" fmla="*/ T64 w 249"/>
                            <a:gd name="T66" fmla="+- 0 11878 11878"/>
                            <a:gd name="T67" fmla="*/ 11878 h 232"/>
                            <a:gd name="T68" fmla="+- 0 1353 1353"/>
                            <a:gd name="T69" fmla="*/ T68 w 249"/>
                            <a:gd name="T70" fmla="+- 0 11899 11878"/>
                            <a:gd name="T71" fmla="*/ 11899 h 232"/>
                            <a:gd name="T72" fmla="+- 0 1353 1353"/>
                            <a:gd name="T73" fmla="*/ T72 w 249"/>
                            <a:gd name="T74" fmla="+- 0 12090 11878"/>
                            <a:gd name="T75" fmla="*/ 12090 h 232"/>
                            <a:gd name="T76" fmla="+- 0 1353 1353"/>
                            <a:gd name="T77" fmla="*/ T76 w 249"/>
                            <a:gd name="T78" fmla="+- 0 12110 11878"/>
                            <a:gd name="T79" fmla="*/ 12110 h 232"/>
                            <a:gd name="T80" fmla="+- 0 1373 1353"/>
                            <a:gd name="T81" fmla="*/ T80 w 249"/>
                            <a:gd name="T82" fmla="+- 0 12110 11878"/>
                            <a:gd name="T83" fmla="*/ 12110 h 232"/>
                            <a:gd name="T84" fmla="+- 0 1465 1353"/>
                            <a:gd name="T85" fmla="*/ T84 w 249"/>
                            <a:gd name="T86" fmla="+- 0 12110 11878"/>
                            <a:gd name="T87" fmla="*/ 12110 h 232"/>
                            <a:gd name="T88" fmla="+- 0 1485 1353"/>
                            <a:gd name="T89" fmla="*/ T88 w 249"/>
                            <a:gd name="T90" fmla="+- 0 12110 11878"/>
                            <a:gd name="T91" fmla="*/ 12110 h 232"/>
                            <a:gd name="T92" fmla="+- 0 1581 1353"/>
                            <a:gd name="T93" fmla="*/ T92 w 249"/>
                            <a:gd name="T94" fmla="+- 0 12110 11878"/>
                            <a:gd name="T95" fmla="*/ 12110 h 232"/>
                            <a:gd name="T96" fmla="+- 0 1601 1353"/>
                            <a:gd name="T97" fmla="*/ T96 w 249"/>
                            <a:gd name="T98" fmla="+- 0 12110 11878"/>
                            <a:gd name="T99" fmla="*/ 12110 h 232"/>
                            <a:gd name="T100" fmla="+- 0 1601 1353"/>
                            <a:gd name="T101" fmla="*/ T100 w 249"/>
                            <a:gd name="T102" fmla="+- 0 12090 11878"/>
                            <a:gd name="T103" fmla="*/ 12090 h 232"/>
                            <a:gd name="T104" fmla="+- 0 1601 1353"/>
                            <a:gd name="T105" fmla="*/ T104 w 249"/>
                            <a:gd name="T106" fmla="+- 0 11899 11878"/>
                            <a:gd name="T107" fmla="*/ 11899 h 232"/>
                            <a:gd name="T108" fmla="+- 0 1601 1353"/>
                            <a:gd name="T109" fmla="*/ T108 w 249"/>
                            <a:gd name="T110" fmla="+- 0 11878 11878"/>
                            <a:gd name="T111" fmla="*/ 11878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89FD" id="Freeform 38" o:spid="_x0000_s1026" style="position:absolute;margin-left:67.65pt;margin-top:593.9pt;width:12.45pt;height:11.6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" path="m248,l228,r,21l228,212r-96,l132,21r96,l228,,132,,112,r,21l112,212r-92,l20,21r92,l112,,,,,21,,212r,20l20,232r92,l132,232r96,l248,232r,-20l248,21,248,xe" fillcolor="black" stroked="f">
                <v:path arrowok="t" o:connecttype="custom" o:connectlocs="157480,7542530;144780,7542530;144780,7555865;144780,7677150;83820,7677150;83820,7555865;144780,7555865;144780,7542530;83820,7542530;71120,7542530;71120,7555865;71120,7677150;12700,7677150;12700,7555865;71120,7555865;71120,7542530;0,7542530;0,7555865;0,7677150;0,7689850;12700,7689850;71120,7689850;83820,7689850;144780,7689850;157480,7689850;157480,7677150;157480,7555865;157480,7542530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0294F0F" wp14:editId="1BCAB7D6">
                <wp:simplePos x="0" y="0"/>
                <wp:positionH relativeFrom="page">
                  <wp:posOffset>859155</wp:posOffset>
                </wp:positionH>
                <wp:positionV relativeFrom="page">
                  <wp:posOffset>7935595</wp:posOffset>
                </wp:positionV>
                <wp:extent cx="158115" cy="145415"/>
                <wp:effectExtent l="0" t="0" r="0" b="0"/>
                <wp:wrapNone/>
                <wp:docPr id="184657597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497 12497"/>
                            <a:gd name="T3" fmla="*/ 12497 h 229"/>
                            <a:gd name="T4" fmla="+- 0 1581 1353"/>
                            <a:gd name="T5" fmla="*/ T4 w 249"/>
                            <a:gd name="T6" fmla="+- 0 12497 12497"/>
                            <a:gd name="T7" fmla="*/ 12497 h 229"/>
                            <a:gd name="T8" fmla="+- 0 1581 1353"/>
                            <a:gd name="T9" fmla="*/ T8 w 249"/>
                            <a:gd name="T10" fmla="+- 0 12517 12497"/>
                            <a:gd name="T11" fmla="*/ 12517 h 229"/>
                            <a:gd name="T12" fmla="+- 0 1581 1353"/>
                            <a:gd name="T13" fmla="*/ T12 w 249"/>
                            <a:gd name="T14" fmla="+- 0 12706 12497"/>
                            <a:gd name="T15" fmla="*/ 12706 h 229"/>
                            <a:gd name="T16" fmla="+- 0 1485 1353"/>
                            <a:gd name="T17" fmla="*/ T16 w 249"/>
                            <a:gd name="T18" fmla="+- 0 12706 12497"/>
                            <a:gd name="T19" fmla="*/ 12706 h 229"/>
                            <a:gd name="T20" fmla="+- 0 1485 1353"/>
                            <a:gd name="T21" fmla="*/ T20 w 249"/>
                            <a:gd name="T22" fmla="+- 0 12517 12497"/>
                            <a:gd name="T23" fmla="*/ 12517 h 229"/>
                            <a:gd name="T24" fmla="+- 0 1581 1353"/>
                            <a:gd name="T25" fmla="*/ T24 w 249"/>
                            <a:gd name="T26" fmla="+- 0 12517 12497"/>
                            <a:gd name="T27" fmla="*/ 12517 h 229"/>
                            <a:gd name="T28" fmla="+- 0 1581 1353"/>
                            <a:gd name="T29" fmla="*/ T28 w 249"/>
                            <a:gd name="T30" fmla="+- 0 12497 12497"/>
                            <a:gd name="T31" fmla="*/ 12497 h 229"/>
                            <a:gd name="T32" fmla="+- 0 1485 1353"/>
                            <a:gd name="T33" fmla="*/ T32 w 249"/>
                            <a:gd name="T34" fmla="+- 0 12497 12497"/>
                            <a:gd name="T35" fmla="*/ 12497 h 229"/>
                            <a:gd name="T36" fmla="+- 0 1465 1353"/>
                            <a:gd name="T37" fmla="*/ T36 w 249"/>
                            <a:gd name="T38" fmla="+- 0 12497 12497"/>
                            <a:gd name="T39" fmla="*/ 12497 h 229"/>
                            <a:gd name="T40" fmla="+- 0 1465 1353"/>
                            <a:gd name="T41" fmla="*/ T40 w 249"/>
                            <a:gd name="T42" fmla="+- 0 12517 12497"/>
                            <a:gd name="T43" fmla="*/ 12517 h 229"/>
                            <a:gd name="T44" fmla="+- 0 1465 1353"/>
                            <a:gd name="T45" fmla="*/ T44 w 249"/>
                            <a:gd name="T46" fmla="+- 0 12706 12497"/>
                            <a:gd name="T47" fmla="*/ 12706 h 229"/>
                            <a:gd name="T48" fmla="+- 0 1373 1353"/>
                            <a:gd name="T49" fmla="*/ T48 w 249"/>
                            <a:gd name="T50" fmla="+- 0 12706 12497"/>
                            <a:gd name="T51" fmla="*/ 12706 h 229"/>
                            <a:gd name="T52" fmla="+- 0 1373 1353"/>
                            <a:gd name="T53" fmla="*/ T52 w 249"/>
                            <a:gd name="T54" fmla="+- 0 12517 12497"/>
                            <a:gd name="T55" fmla="*/ 12517 h 229"/>
                            <a:gd name="T56" fmla="+- 0 1465 1353"/>
                            <a:gd name="T57" fmla="*/ T56 w 249"/>
                            <a:gd name="T58" fmla="+- 0 12517 12497"/>
                            <a:gd name="T59" fmla="*/ 12517 h 229"/>
                            <a:gd name="T60" fmla="+- 0 1465 1353"/>
                            <a:gd name="T61" fmla="*/ T60 w 249"/>
                            <a:gd name="T62" fmla="+- 0 12497 12497"/>
                            <a:gd name="T63" fmla="*/ 12497 h 229"/>
                            <a:gd name="T64" fmla="+- 0 1373 1353"/>
                            <a:gd name="T65" fmla="*/ T64 w 249"/>
                            <a:gd name="T66" fmla="+- 0 12497 12497"/>
                            <a:gd name="T67" fmla="*/ 12497 h 229"/>
                            <a:gd name="T68" fmla="+- 0 1353 1353"/>
                            <a:gd name="T69" fmla="*/ T68 w 249"/>
                            <a:gd name="T70" fmla="+- 0 12497 12497"/>
                            <a:gd name="T71" fmla="*/ 12497 h 229"/>
                            <a:gd name="T72" fmla="+- 0 1353 1353"/>
                            <a:gd name="T73" fmla="*/ T72 w 249"/>
                            <a:gd name="T74" fmla="+- 0 12517 12497"/>
                            <a:gd name="T75" fmla="*/ 12517 h 229"/>
                            <a:gd name="T76" fmla="+- 0 1353 1353"/>
                            <a:gd name="T77" fmla="*/ T76 w 249"/>
                            <a:gd name="T78" fmla="+- 0 12706 12497"/>
                            <a:gd name="T79" fmla="*/ 12706 h 229"/>
                            <a:gd name="T80" fmla="+- 0 1353 1353"/>
                            <a:gd name="T81" fmla="*/ T80 w 249"/>
                            <a:gd name="T82" fmla="+- 0 12726 12497"/>
                            <a:gd name="T83" fmla="*/ 12726 h 229"/>
                            <a:gd name="T84" fmla="+- 0 1373 1353"/>
                            <a:gd name="T85" fmla="*/ T84 w 249"/>
                            <a:gd name="T86" fmla="+- 0 12726 12497"/>
                            <a:gd name="T87" fmla="*/ 12726 h 229"/>
                            <a:gd name="T88" fmla="+- 0 1465 1353"/>
                            <a:gd name="T89" fmla="*/ T88 w 249"/>
                            <a:gd name="T90" fmla="+- 0 12726 12497"/>
                            <a:gd name="T91" fmla="*/ 12726 h 229"/>
                            <a:gd name="T92" fmla="+- 0 1485 1353"/>
                            <a:gd name="T93" fmla="*/ T92 w 249"/>
                            <a:gd name="T94" fmla="+- 0 12726 12497"/>
                            <a:gd name="T95" fmla="*/ 12726 h 229"/>
                            <a:gd name="T96" fmla="+- 0 1581 1353"/>
                            <a:gd name="T97" fmla="*/ T96 w 249"/>
                            <a:gd name="T98" fmla="+- 0 12726 12497"/>
                            <a:gd name="T99" fmla="*/ 12726 h 229"/>
                            <a:gd name="T100" fmla="+- 0 1601 1353"/>
                            <a:gd name="T101" fmla="*/ T100 w 249"/>
                            <a:gd name="T102" fmla="+- 0 12726 12497"/>
                            <a:gd name="T103" fmla="*/ 12726 h 229"/>
                            <a:gd name="T104" fmla="+- 0 1601 1353"/>
                            <a:gd name="T105" fmla="*/ T104 w 249"/>
                            <a:gd name="T106" fmla="+- 0 12706 12497"/>
                            <a:gd name="T107" fmla="*/ 12706 h 229"/>
                            <a:gd name="T108" fmla="+- 0 1601 1353"/>
                            <a:gd name="T109" fmla="*/ T108 w 249"/>
                            <a:gd name="T110" fmla="+- 0 12517 12497"/>
                            <a:gd name="T111" fmla="*/ 12517 h 229"/>
                            <a:gd name="T112" fmla="+- 0 1601 1353"/>
                            <a:gd name="T113" fmla="*/ T112 w 249"/>
                            <a:gd name="T114" fmla="+- 0 12497 12497"/>
                            <a:gd name="T115" fmla="*/ 12497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D4D7" id="Freeform 37" o:spid="_x0000_s1026" style="position:absolute;margin-left:67.65pt;margin-top:624.85pt;width:12.45pt;height:11.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" path="m248,l228,r,20l228,209r-96,l132,20r96,l228,,132,,112,r,20l112,209r-92,l20,20r92,l112,,20,,,,,20,,209r,20l20,229r92,l132,229r96,l248,229r,-20l248,20,248,xe" fillcolor="black" stroked="f">
                <v:path arrowok="t" o:connecttype="custom" o:connectlocs="157480,7935595;144780,7935595;144780,7948295;144780,8068310;83820,8068310;83820,7948295;144780,7948295;144780,7935595;83820,7935595;71120,7935595;71120,7948295;71120,8068310;12700,8068310;12700,7948295;71120,7948295;71120,7935595;12700,7935595;0,7935595;0,7948295;0,8068310;0,8081010;12700,8081010;71120,8081010;83820,8081010;144780,8081010;157480,8081010;157480,8068310;157480,7948295;157480,793559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4AFB47DC" wp14:editId="2500A8D4">
                <wp:simplePos x="0" y="0"/>
                <wp:positionH relativeFrom="page">
                  <wp:posOffset>216535</wp:posOffset>
                </wp:positionH>
                <wp:positionV relativeFrom="page">
                  <wp:posOffset>9596755</wp:posOffset>
                </wp:positionV>
                <wp:extent cx="6918960" cy="288290"/>
                <wp:effectExtent l="0" t="0" r="0" b="0"/>
                <wp:wrapNone/>
                <wp:docPr id="1223026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88290"/>
                          <a:chOff x="341" y="15113"/>
                          <a:chExt cx="10896" cy="454"/>
                        </a:xfrm>
                      </wpg:grpSpPr>
                      <wps:wsp>
                        <wps:cNvPr id="154840659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0" y="15112"/>
                            <a:ext cx="10896" cy="4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152919" name="Freeform 35"/>
                        <wps:cNvSpPr>
                          <a:spLocks/>
                        </wps:cNvSpPr>
                        <wps:spPr bwMode="auto">
                          <a:xfrm>
                            <a:off x="1352" y="15331"/>
                            <a:ext cx="249" cy="229"/>
                          </a:xfrm>
                          <a:custGeom>
                            <a:avLst/>
                            <a:gdLst>
                              <a:gd name="T0" fmla="+- 0 1601 1353"/>
                              <a:gd name="T1" fmla="*/ T0 w 249"/>
                              <a:gd name="T2" fmla="+- 0 15332 15332"/>
                              <a:gd name="T3" fmla="*/ 15332 h 229"/>
                              <a:gd name="T4" fmla="+- 0 1581 1353"/>
                              <a:gd name="T5" fmla="*/ T4 w 249"/>
                              <a:gd name="T6" fmla="+- 0 15332 15332"/>
                              <a:gd name="T7" fmla="*/ 15332 h 229"/>
                              <a:gd name="T8" fmla="+- 0 1581 1353"/>
                              <a:gd name="T9" fmla="*/ T8 w 249"/>
                              <a:gd name="T10" fmla="+- 0 15352 15332"/>
                              <a:gd name="T11" fmla="*/ 15352 h 229"/>
                              <a:gd name="T12" fmla="+- 0 1581 1353"/>
                              <a:gd name="T13" fmla="*/ T12 w 249"/>
                              <a:gd name="T14" fmla="+- 0 15541 15332"/>
                              <a:gd name="T15" fmla="*/ 15541 h 229"/>
                              <a:gd name="T16" fmla="+- 0 1485 1353"/>
                              <a:gd name="T17" fmla="*/ T16 w 249"/>
                              <a:gd name="T18" fmla="+- 0 15541 15332"/>
                              <a:gd name="T19" fmla="*/ 15541 h 229"/>
                              <a:gd name="T20" fmla="+- 0 1465 1353"/>
                              <a:gd name="T21" fmla="*/ T20 w 249"/>
                              <a:gd name="T22" fmla="+- 0 15541 15332"/>
                              <a:gd name="T23" fmla="*/ 15541 h 229"/>
                              <a:gd name="T24" fmla="+- 0 1373 1353"/>
                              <a:gd name="T25" fmla="*/ T24 w 249"/>
                              <a:gd name="T26" fmla="+- 0 15541 15332"/>
                              <a:gd name="T27" fmla="*/ 15541 h 229"/>
                              <a:gd name="T28" fmla="+- 0 1373 1353"/>
                              <a:gd name="T29" fmla="*/ T28 w 249"/>
                              <a:gd name="T30" fmla="+- 0 15352 15332"/>
                              <a:gd name="T31" fmla="*/ 15352 h 229"/>
                              <a:gd name="T32" fmla="+- 0 1465 1353"/>
                              <a:gd name="T33" fmla="*/ T32 w 249"/>
                              <a:gd name="T34" fmla="+- 0 15352 15332"/>
                              <a:gd name="T35" fmla="*/ 15352 h 229"/>
                              <a:gd name="T36" fmla="+- 0 1485 1353"/>
                              <a:gd name="T37" fmla="*/ T36 w 249"/>
                              <a:gd name="T38" fmla="+- 0 15352 15332"/>
                              <a:gd name="T39" fmla="*/ 15352 h 229"/>
                              <a:gd name="T40" fmla="+- 0 1581 1353"/>
                              <a:gd name="T41" fmla="*/ T40 w 249"/>
                              <a:gd name="T42" fmla="+- 0 15352 15332"/>
                              <a:gd name="T43" fmla="*/ 15352 h 229"/>
                              <a:gd name="T44" fmla="+- 0 1581 1353"/>
                              <a:gd name="T45" fmla="*/ T44 w 249"/>
                              <a:gd name="T46" fmla="+- 0 15332 15332"/>
                              <a:gd name="T47" fmla="*/ 15332 h 229"/>
                              <a:gd name="T48" fmla="+- 0 1485 1353"/>
                              <a:gd name="T49" fmla="*/ T48 w 249"/>
                              <a:gd name="T50" fmla="+- 0 15332 15332"/>
                              <a:gd name="T51" fmla="*/ 15332 h 229"/>
                              <a:gd name="T52" fmla="+- 0 1465 1353"/>
                              <a:gd name="T53" fmla="*/ T52 w 249"/>
                              <a:gd name="T54" fmla="+- 0 15332 15332"/>
                              <a:gd name="T55" fmla="*/ 15332 h 229"/>
                              <a:gd name="T56" fmla="+- 0 1373 1353"/>
                              <a:gd name="T57" fmla="*/ T56 w 249"/>
                              <a:gd name="T58" fmla="+- 0 15332 15332"/>
                              <a:gd name="T59" fmla="*/ 15332 h 229"/>
                              <a:gd name="T60" fmla="+- 0 1353 1353"/>
                              <a:gd name="T61" fmla="*/ T60 w 249"/>
                              <a:gd name="T62" fmla="+- 0 15332 15332"/>
                              <a:gd name="T63" fmla="*/ 15332 h 229"/>
                              <a:gd name="T64" fmla="+- 0 1353 1353"/>
                              <a:gd name="T65" fmla="*/ T64 w 249"/>
                              <a:gd name="T66" fmla="+- 0 15352 15332"/>
                              <a:gd name="T67" fmla="*/ 15352 h 229"/>
                              <a:gd name="T68" fmla="+- 0 1353 1353"/>
                              <a:gd name="T69" fmla="*/ T68 w 249"/>
                              <a:gd name="T70" fmla="+- 0 15541 15332"/>
                              <a:gd name="T71" fmla="*/ 15541 h 229"/>
                              <a:gd name="T72" fmla="+- 0 1353 1353"/>
                              <a:gd name="T73" fmla="*/ T72 w 249"/>
                              <a:gd name="T74" fmla="+- 0 15561 15332"/>
                              <a:gd name="T75" fmla="*/ 15561 h 229"/>
                              <a:gd name="T76" fmla="+- 0 1373 1353"/>
                              <a:gd name="T77" fmla="*/ T76 w 249"/>
                              <a:gd name="T78" fmla="+- 0 15561 15332"/>
                              <a:gd name="T79" fmla="*/ 15561 h 229"/>
                              <a:gd name="T80" fmla="+- 0 1465 1353"/>
                              <a:gd name="T81" fmla="*/ T80 w 249"/>
                              <a:gd name="T82" fmla="+- 0 15561 15332"/>
                              <a:gd name="T83" fmla="*/ 15561 h 229"/>
                              <a:gd name="T84" fmla="+- 0 1485 1353"/>
                              <a:gd name="T85" fmla="*/ T84 w 249"/>
                              <a:gd name="T86" fmla="+- 0 15561 15332"/>
                              <a:gd name="T87" fmla="*/ 15561 h 229"/>
                              <a:gd name="T88" fmla="+- 0 1581 1353"/>
                              <a:gd name="T89" fmla="*/ T88 w 249"/>
                              <a:gd name="T90" fmla="+- 0 15561 15332"/>
                              <a:gd name="T91" fmla="*/ 15561 h 229"/>
                              <a:gd name="T92" fmla="+- 0 1601 1353"/>
                              <a:gd name="T93" fmla="*/ T92 w 249"/>
                              <a:gd name="T94" fmla="+- 0 15561 15332"/>
                              <a:gd name="T95" fmla="*/ 15561 h 229"/>
                              <a:gd name="T96" fmla="+- 0 1601 1353"/>
                              <a:gd name="T97" fmla="*/ T96 w 249"/>
                              <a:gd name="T98" fmla="+- 0 15541 15332"/>
                              <a:gd name="T99" fmla="*/ 15541 h 229"/>
                              <a:gd name="T100" fmla="+- 0 1601 1353"/>
                              <a:gd name="T101" fmla="*/ T100 w 249"/>
                              <a:gd name="T102" fmla="+- 0 15352 15332"/>
                              <a:gd name="T103" fmla="*/ 15352 h 229"/>
                              <a:gd name="T104" fmla="+- 0 1601 1353"/>
                              <a:gd name="T105" fmla="*/ T104 w 249"/>
                              <a:gd name="T106" fmla="+- 0 15332 15332"/>
                              <a:gd name="T107" fmla="*/ 15332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49" h="229">
                                <a:moveTo>
                                  <a:pt x="248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20"/>
                                </a:lnTo>
                                <a:lnTo>
                                  <a:pt x="228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12" y="209"/>
                                </a:lnTo>
                                <a:lnTo>
                                  <a:pt x="20" y="209"/>
                                </a:lnTo>
                                <a:lnTo>
                                  <a:pt x="20" y="20"/>
                                </a:lnTo>
                                <a:lnTo>
                                  <a:pt x="112" y="20"/>
                                </a:lnTo>
                                <a:lnTo>
                                  <a:pt x="132" y="20"/>
                                </a:lnTo>
                                <a:lnTo>
                                  <a:pt x="228" y="20"/>
                                </a:lnTo>
                                <a:lnTo>
                                  <a:pt x="228" y="0"/>
                                </a:lnTo>
                                <a:lnTo>
                                  <a:pt x="132" y="0"/>
                                </a:lnTo>
                                <a:lnTo>
                                  <a:pt x="112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09"/>
                                </a:lnTo>
                                <a:lnTo>
                                  <a:pt x="0" y="229"/>
                                </a:lnTo>
                                <a:lnTo>
                                  <a:pt x="20" y="229"/>
                                </a:lnTo>
                                <a:lnTo>
                                  <a:pt x="112" y="229"/>
                                </a:lnTo>
                                <a:lnTo>
                                  <a:pt x="132" y="229"/>
                                </a:lnTo>
                                <a:lnTo>
                                  <a:pt x="228" y="229"/>
                                </a:lnTo>
                                <a:lnTo>
                                  <a:pt x="248" y="229"/>
                                </a:lnTo>
                                <a:lnTo>
                                  <a:pt x="248" y="209"/>
                                </a:lnTo>
                                <a:lnTo>
                                  <a:pt x="24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BB957" id="Group 34" o:spid="_x0000_s1026" style="position:absolute;margin-left:17.05pt;margin-top:755.65pt;width:544.8pt;height:22.7pt;z-index:-251601920;mso-position-horizontal-relative:page;mso-position-vertical-relative:page" coordorigin="341,15113" coordsize="10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">
                <v:rect id="Rectangle 36" o:spid="_x0000_s1027" style="position:absolute;left:340;top:15112;width:108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" fillcolor="#e6e6e6" stroked="f"/>
                <v:shape id="Freeform 35" o:spid="_x0000_s1028" style="position:absolute;left:1352;top:15331;width:249;height:229;visibility:visible;mso-wrap-style:square;v-text-anchor:top" coordsize="24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" path="m248,l228,r,20l228,209r-96,l112,209r-92,l20,20r92,l132,20r96,l228,,132,,112,,20,,,,,20,,209r,20l20,229r92,l132,229r96,l248,229r,-20l248,20,248,xe" fillcolor="black" stroked="f">
                  <v:path arrowok="t" o:connecttype="custom" o:connectlocs="248,15332;228,15332;228,15352;228,15541;132,15541;112,15541;20,15541;20,15352;112,15352;132,15352;228,15352;228,15332;132,15332;112,15332;20,15332;0,15332;0,15352;0,15541;0,15561;20,15561;112,15561;132,15561;228,15561;248,15561;248,15541;248,15352;248,15332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D4DAA0B" w14:textId="77777777" w:rsidR="001564DC" w:rsidRPr="005A7B00" w:rsidRDefault="001564DC" w:rsidP="001564DC">
      <w:pPr>
        <w:rPr>
          <w:sz w:val="2"/>
          <w:szCs w:val="2"/>
        </w:rPr>
        <w:sectPr w:rsidR="001564DC" w:rsidRPr="005A7B00" w:rsidSect="001564DC">
          <w:footerReference w:type="default" r:id="rId8"/>
          <w:pgSz w:w="11910" w:h="16840"/>
          <w:pgMar w:top="1120" w:right="560" w:bottom="760" w:left="240" w:header="0" w:footer="58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3"/>
        <w:gridCol w:w="156"/>
        <w:gridCol w:w="3214"/>
        <w:gridCol w:w="1771"/>
        <w:gridCol w:w="1771"/>
        <w:gridCol w:w="1766"/>
        <w:gridCol w:w="1085"/>
      </w:tblGrid>
      <w:tr w:rsidR="001564DC" w:rsidRPr="005A7B00" w14:paraId="44AF1503" w14:textId="77777777" w:rsidTr="0055413A">
        <w:trPr>
          <w:trHeight w:val="1159"/>
        </w:trPr>
        <w:tc>
          <w:tcPr>
            <w:tcW w:w="10898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ACACAC"/>
          </w:tcPr>
          <w:p w14:paraId="278155EB" w14:textId="77777777" w:rsidR="001564DC" w:rsidRPr="005A7B00" w:rsidRDefault="001564DC" w:rsidP="0055413A">
            <w:pPr>
              <w:pStyle w:val="TableParagraph"/>
              <w:spacing w:before="66"/>
              <w:ind w:left="88" w:right="179"/>
              <w:jc w:val="center"/>
              <w:rPr>
                <w:rFonts w:ascii="Times New Roman" w:hAnsi="Times New Roman"/>
                <w:b/>
                <w:sz w:val="28"/>
                <w:lang w:val="hr-HR"/>
              </w:rPr>
            </w:pP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lastRenderedPageBreak/>
              <w:t>DRUGE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IZMJENE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</w:t>
            </w:r>
            <w:r w:rsidRPr="005A7B00">
              <w:rPr>
                <w:rFonts w:ascii="Times New Roman" w:hAnsi="Times New Roman"/>
                <w:b/>
                <w:spacing w:val="3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DOPUNE PRORAČUNA OPĆINE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VELIKA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PISANICA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ZA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2024.</w:t>
            </w:r>
          </w:p>
          <w:p w14:paraId="27C9DDD5" w14:textId="77777777" w:rsidR="001564DC" w:rsidRPr="005A7B00" w:rsidRDefault="001564DC" w:rsidP="0055413A">
            <w:pPr>
              <w:pStyle w:val="TableParagraph"/>
              <w:spacing w:before="10"/>
              <w:ind w:left="88" w:right="102"/>
              <w:jc w:val="center"/>
              <w:rPr>
                <w:rFonts w:ascii="Times New Roman"/>
                <w:b/>
                <w:sz w:val="28"/>
                <w:lang w:val="hr-HR"/>
              </w:rPr>
            </w:pPr>
            <w:r w:rsidRPr="005A7B00">
              <w:rPr>
                <w:rFonts w:ascii="Times New Roman"/>
                <w:b/>
                <w:sz w:val="28"/>
                <w:lang w:val="hr-HR"/>
              </w:rPr>
              <w:t>GODINU</w:t>
            </w:r>
          </w:p>
          <w:p w14:paraId="064FF678" w14:textId="77777777" w:rsidR="001564DC" w:rsidRPr="005A7B00" w:rsidRDefault="001564DC" w:rsidP="0055413A">
            <w:pPr>
              <w:pStyle w:val="TableParagraph"/>
              <w:spacing w:before="71"/>
              <w:ind w:left="88" w:right="96"/>
              <w:jc w:val="center"/>
              <w:rPr>
                <w:rFonts w:ascii="Times New Roman"/>
                <w:lang w:val="hr-HR"/>
              </w:rPr>
            </w:pPr>
            <w:r w:rsidRPr="005A7B00">
              <w:rPr>
                <w:rFonts w:ascii="Times New Roman"/>
                <w:lang w:val="hr-HR"/>
              </w:rPr>
              <w:t>POSEBNI</w:t>
            </w:r>
            <w:r w:rsidRPr="005A7B00">
              <w:rPr>
                <w:rFonts w:ascii="Times New Roman"/>
                <w:spacing w:val="-5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DIO -</w:t>
            </w:r>
            <w:r w:rsidRPr="005A7B00">
              <w:rPr>
                <w:rFonts w:ascii="Times New Roman"/>
                <w:spacing w:val="-3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RASHODI</w:t>
            </w:r>
          </w:p>
        </w:tc>
      </w:tr>
      <w:tr w:rsidR="001564DC" w:rsidRPr="005A7B00" w14:paraId="6F18D19F" w14:textId="77777777" w:rsidTr="0055413A">
        <w:trPr>
          <w:trHeight w:val="503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0BC5EF82" w14:textId="77777777" w:rsidR="001564DC" w:rsidRPr="005A7B00" w:rsidRDefault="001564DC" w:rsidP="0055413A">
            <w:pPr>
              <w:pStyle w:val="TableParagraph"/>
              <w:ind w:left="296" w:right="319" w:firstLine="16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Račun/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Pozicija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4381F26B" w14:textId="77777777" w:rsidR="001564DC" w:rsidRPr="005A7B00" w:rsidRDefault="001564DC" w:rsidP="0055413A">
            <w:pPr>
              <w:pStyle w:val="TableParagraph"/>
              <w:spacing w:before="3"/>
              <w:ind w:left="1392" w:right="1384"/>
              <w:jc w:val="center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Opis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B3DC271" w14:textId="77777777" w:rsidR="001564DC" w:rsidRPr="005A7B00" w:rsidRDefault="001564DC" w:rsidP="0055413A">
            <w:pPr>
              <w:pStyle w:val="TableParagraph"/>
              <w:ind w:left="424" w:right="262" w:hanging="264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1.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3B596582" w14:textId="77777777" w:rsidR="001564DC" w:rsidRPr="005A7B00" w:rsidRDefault="001564DC" w:rsidP="0055413A">
            <w:pPr>
              <w:pStyle w:val="TableParagraph"/>
              <w:ind w:left="405" w:right="402" w:hanging="32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Povećanje/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smanjenje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F97FAD3" w14:textId="77777777" w:rsidR="001564DC" w:rsidRPr="005A7B00" w:rsidRDefault="001564DC" w:rsidP="0055413A">
            <w:pPr>
              <w:pStyle w:val="TableParagraph"/>
              <w:ind w:left="426" w:right="254" w:hanging="263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2.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347E5F3F" w14:textId="77777777" w:rsidR="001564DC" w:rsidRPr="005A7B00" w:rsidRDefault="001564DC" w:rsidP="0055413A">
            <w:pPr>
              <w:pStyle w:val="TableParagraph"/>
              <w:spacing w:before="3" w:line="240" w:lineRule="exact"/>
              <w:ind w:left="395" w:right="224" w:hanging="148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Indeks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5/3</w:t>
            </w:r>
          </w:p>
        </w:tc>
      </w:tr>
      <w:tr w:rsidR="001564DC" w:rsidRPr="005A7B00" w14:paraId="2EEB4433" w14:textId="77777777" w:rsidTr="0055413A">
        <w:trPr>
          <w:trHeight w:val="198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262EA385" w14:textId="77777777" w:rsidR="001564DC" w:rsidRPr="005A7B00" w:rsidRDefault="001564DC" w:rsidP="0055413A">
            <w:pPr>
              <w:pStyle w:val="TableParagraph"/>
              <w:spacing w:before="5" w:line="173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A100803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43E860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Kulturne</w:t>
            </w:r>
            <w:r w:rsidRPr="005A7B00">
              <w:rPr>
                <w:b/>
                <w:spacing w:val="1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manifestacije</w:t>
            </w:r>
          </w:p>
          <w:p w14:paraId="56369A84" w14:textId="77777777" w:rsidR="001564DC" w:rsidRPr="005A7B00" w:rsidRDefault="001564DC" w:rsidP="0055413A">
            <w:pPr>
              <w:pStyle w:val="TableParagraph"/>
              <w:spacing w:before="48" w:line="145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0820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7D2AC86" w14:textId="77777777" w:rsidR="001564DC" w:rsidRPr="005A7B00" w:rsidRDefault="001564DC" w:rsidP="0055413A">
            <w:pPr>
              <w:pStyle w:val="TableParagraph"/>
              <w:spacing w:before="5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1.800,00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83139BE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380F62E" w14:textId="77777777" w:rsidR="001564DC" w:rsidRPr="005A7B00" w:rsidRDefault="001564DC" w:rsidP="0055413A">
            <w:pPr>
              <w:pStyle w:val="TableParagraph"/>
              <w:spacing w:before="5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1.800,00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571197B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7DA0967D" w14:textId="77777777" w:rsidTr="0055413A">
        <w:trPr>
          <w:trHeight w:val="183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2A41B1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3CAF1A0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486DAAF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480386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5FF9BA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A04562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368E36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9E83E0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5366F84E" w14:textId="77777777" w:rsidTr="0055413A">
        <w:trPr>
          <w:trHeight w:val="191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14BA3498" w14:textId="77777777" w:rsidR="001564DC" w:rsidRPr="005A7B00" w:rsidRDefault="001564DC" w:rsidP="0055413A">
            <w:pPr>
              <w:pStyle w:val="TableParagraph"/>
              <w:spacing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A100804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680765F" w14:textId="77777777" w:rsidR="001564DC" w:rsidRPr="005A7B00" w:rsidRDefault="001564DC" w:rsidP="0055413A">
            <w:pPr>
              <w:pStyle w:val="TableParagraph"/>
              <w:spacing w:line="192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Donacije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izdavanje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knjiga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sl.</w:t>
            </w:r>
          </w:p>
          <w:p w14:paraId="4949FB78" w14:textId="77777777" w:rsidR="001564DC" w:rsidRPr="005A7B00" w:rsidRDefault="001564DC" w:rsidP="0055413A">
            <w:pPr>
              <w:pStyle w:val="TableParagraph"/>
              <w:spacing w:before="47" w:line="150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0820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6410615" w14:textId="77777777" w:rsidR="001564DC" w:rsidRPr="005A7B00" w:rsidRDefault="001564DC" w:rsidP="0055413A">
            <w:pPr>
              <w:pStyle w:val="TableParagraph"/>
              <w:spacing w:line="192" w:lineRule="exact"/>
              <w:ind w:left="112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660,00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7932526" w14:textId="77777777" w:rsidR="001564DC" w:rsidRPr="005A7B00" w:rsidRDefault="001564DC" w:rsidP="0055413A">
            <w:pPr>
              <w:pStyle w:val="TableParagraph"/>
              <w:spacing w:line="192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305149E" w14:textId="77777777" w:rsidR="001564DC" w:rsidRPr="005A7B00" w:rsidRDefault="001564DC" w:rsidP="0055413A">
            <w:pPr>
              <w:pStyle w:val="TableParagraph"/>
              <w:spacing w:line="192" w:lineRule="exact"/>
              <w:ind w:left="1137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660,00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4F4EE4E" w14:textId="77777777" w:rsidR="001564DC" w:rsidRPr="005A7B00" w:rsidRDefault="001564DC" w:rsidP="0055413A">
            <w:pPr>
              <w:pStyle w:val="TableParagraph"/>
              <w:spacing w:line="192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030F24AE" w14:textId="77777777" w:rsidTr="0055413A">
        <w:trPr>
          <w:trHeight w:val="188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3050BD9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24867AB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561D7F3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A538B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17CB97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8E4CC6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83272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E82980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61F7D3D5" w14:textId="77777777" w:rsidTr="0055413A">
        <w:trPr>
          <w:trHeight w:val="486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6FEDC68" w14:textId="77777777" w:rsidR="001564DC" w:rsidRPr="005A7B00" w:rsidRDefault="001564DC" w:rsidP="0055413A">
            <w:pPr>
              <w:pStyle w:val="TableParagraph"/>
              <w:spacing w:line="188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2A5A80A4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D05CB8C" w14:textId="77777777" w:rsidR="001564DC" w:rsidRPr="005A7B00" w:rsidRDefault="001564DC" w:rsidP="0055413A">
            <w:pPr>
              <w:pStyle w:val="TableParagraph"/>
              <w:spacing w:line="239" w:lineRule="exact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Razvoj</w:t>
            </w:r>
            <w:r w:rsidRPr="005A7B00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civilnog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društva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25EAE00" w14:textId="77777777" w:rsidR="001564DC" w:rsidRPr="005A7B00" w:rsidRDefault="001564DC" w:rsidP="0055413A">
            <w:pPr>
              <w:pStyle w:val="TableParagraph"/>
              <w:spacing w:line="239" w:lineRule="exact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12.700,00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545FE74" w14:textId="77777777" w:rsidR="001564DC" w:rsidRPr="005A7B00" w:rsidRDefault="001564DC" w:rsidP="0055413A">
            <w:pPr>
              <w:pStyle w:val="TableParagraph"/>
              <w:spacing w:line="239" w:lineRule="exact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900,00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93F9AC7" w14:textId="77777777" w:rsidR="001564DC" w:rsidRPr="005A7B00" w:rsidRDefault="001564DC" w:rsidP="0055413A">
            <w:pPr>
              <w:pStyle w:val="TableParagraph"/>
              <w:spacing w:line="239" w:lineRule="exact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13.600,00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1821C10D" w14:textId="77777777" w:rsidR="001564DC" w:rsidRPr="005A7B00" w:rsidRDefault="001564DC" w:rsidP="0055413A">
            <w:pPr>
              <w:pStyle w:val="TableParagraph"/>
              <w:spacing w:line="239" w:lineRule="exact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107,09%</w:t>
            </w:r>
          </w:p>
        </w:tc>
      </w:tr>
      <w:tr w:rsidR="001564DC" w:rsidRPr="005A7B00" w14:paraId="142D4119" w14:textId="77777777" w:rsidTr="0055413A">
        <w:trPr>
          <w:trHeight w:val="196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B86707C" w14:textId="77777777" w:rsidR="001564DC" w:rsidRPr="005A7B00" w:rsidRDefault="001564DC" w:rsidP="0055413A">
            <w:pPr>
              <w:pStyle w:val="TableParagraph"/>
              <w:spacing w:before="5"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A100901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F964AA4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Religija</w:t>
            </w:r>
          </w:p>
          <w:p w14:paraId="73BA70AF" w14:textId="77777777" w:rsidR="001564DC" w:rsidRPr="005A7B00" w:rsidRDefault="001564DC" w:rsidP="0055413A">
            <w:pPr>
              <w:pStyle w:val="TableParagraph"/>
              <w:spacing w:before="48" w:line="149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0840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Religijske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zajednice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281D432" w14:textId="77777777" w:rsidR="001564DC" w:rsidRPr="005A7B00" w:rsidRDefault="001564DC" w:rsidP="0055413A">
            <w:pPr>
              <w:pStyle w:val="TableParagraph"/>
              <w:spacing w:before="5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7.000,00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9B66E49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6B1C47B" w14:textId="77777777" w:rsidR="001564DC" w:rsidRPr="005A7B00" w:rsidRDefault="001564DC" w:rsidP="0055413A">
            <w:pPr>
              <w:pStyle w:val="TableParagraph"/>
              <w:spacing w:before="5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7.000,00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CCB73FB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1C831B6D" w14:textId="77777777" w:rsidTr="0055413A">
        <w:trPr>
          <w:trHeight w:val="188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2727188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21E5A31B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01AEFA09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0BAD9B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B3F7FB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E13D42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9BF480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A3BA05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247FA155" w14:textId="77777777" w:rsidTr="0055413A">
        <w:trPr>
          <w:trHeight w:val="582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CBFD4B3" w14:textId="77777777" w:rsidR="001564DC" w:rsidRPr="005A7B00" w:rsidRDefault="001564DC" w:rsidP="0055413A">
            <w:pPr>
              <w:pStyle w:val="TableParagraph"/>
              <w:spacing w:line="19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A100902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4FC866" w14:textId="77777777" w:rsidR="001564DC" w:rsidRPr="005A7B00" w:rsidRDefault="001564DC" w:rsidP="0055413A">
            <w:pPr>
              <w:pStyle w:val="TableParagraph"/>
              <w:spacing w:line="191" w:lineRule="exact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Udruge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građana</w:t>
            </w:r>
          </w:p>
          <w:p w14:paraId="0DC79DCA" w14:textId="77777777" w:rsidR="001564DC" w:rsidRPr="005A7B00" w:rsidRDefault="001564DC" w:rsidP="0055413A">
            <w:pPr>
              <w:pStyle w:val="TableParagraph"/>
              <w:spacing w:before="35" w:line="168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DFD12B8" w14:textId="77777777" w:rsidR="001564DC" w:rsidRPr="005A7B00" w:rsidRDefault="001564DC" w:rsidP="0055413A">
            <w:pPr>
              <w:pStyle w:val="TableParagraph"/>
              <w:spacing w:line="191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5.300,00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0C3E97F" w14:textId="77777777" w:rsidR="001564DC" w:rsidRPr="005A7B00" w:rsidRDefault="001564DC" w:rsidP="0055413A">
            <w:pPr>
              <w:pStyle w:val="TableParagraph"/>
              <w:spacing w:line="191" w:lineRule="exact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E18001" w14:textId="77777777" w:rsidR="001564DC" w:rsidRPr="005A7B00" w:rsidRDefault="001564DC" w:rsidP="0055413A">
            <w:pPr>
              <w:pStyle w:val="TableParagraph"/>
              <w:spacing w:line="191" w:lineRule="exact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6.200,00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3F8A284" w14:textId="77777777" w:rsidR="001564DC" w:rsidRPr="005A7B00" w:rsidRDefault="001564DC" w:rsidP="0055413A">
            <w:pPr>
              <w:pStyle w:val="TableParagraph"/>
              <w:spacing w:line="191" w:lineRule="exact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116,98%</w:t>
            </w:r>
          </w:p>
        </w:tc>
      </w:tr>
      <w:tr w:rsidR="001564DC" w:rsidRPr="005A7B00" w14:paraId="3F0B9FCE" w14:textId="77777777" w:rsidTr="0055413A">
        <w:trPr>
          <w:trHeight w:val="612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F5D0BA0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A100903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F93D97C" w14:textId="77777777" w:rsidR="001564DC" w:rsidRPr="005A7B00" w:rsidRDefault="001564DC" w:rsidP="0055413A">
            <w:pPr>
              <w:pStyle w:val="TableParagraph"/>
              <w:spacing w:before="5"/>
              <w:ind w:left="34" w:right="907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Ostale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donacije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građanima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kućanstvima</w:t>
            </w:r>
          </w:p>
          <w:p w14:paraId="260B3427" w14:textId="77777777" w:rsidR="001564DC" w:rsidRPr="005A7B00" w:rsidRDefault="001564DC" w:rsidP="0055413A">
            <w:pPr>
              <w:pStyle w:val="TableParagraph"/>
              <w:spacing w:before="42" w:line="158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1040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Obitelj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djeca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6DC884C" w14:textId="77777777" w:rsidR="001564DC" w:rsidRPr="005A7B00" w:rsidRDefault="001564DC" w:rsidP="0055413A">
            <w:pPr>
              <w:pStyle w:val="TableParagraph"/>
              <w:spacing w:before="5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5659411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4EE1C74" w14:textId="77777777" w:rsidR="001564DC" w:rsidRPr="005A7B00" w:rsidRDefault="001564DC" w:rsidP="0055413A">
            <w:pPr>
              <w:pStyle w:val="TableParagraph"/>
              <w:spacing w:before="5"/>
              <w:ind w:right="5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DC66488" w14:textId="77777777" w:rsidR="001564DC" w:rsidRPr="005A7B00" w:rsidRDefault="001564DC" w:rsidP="0055413A">
            <w:pPr>
              <w:pStyle w:val="TableParagraph"/>
              <w:spacing w:before="5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4B46645D" w14:textId="77777777" w:rsidTr="0055413A">
        <w:trPr>
          <w:trHeight w:val="501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BFE78FA" w14:textId="77777777" w:rsidR="001564DC" w:rsidRPr="005A7B00" w:rsidRDefault="001564DC" w:rsidP="0055413A">
            <w:pPr>
              <w:pStyle w:val="TableParagraph"/>
              <w:spacing w:before="8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2C73F22D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71E7CA4" w14:textId="77777777" w:rsidR="001564DC" w:rsidRPr="005A7B00" w:rsidRDefault="001564DC" w:rsidP="0055413A">
            <w:pPr>
              <w:pStyle w:val="TableParagraph"/>
              <w:spacing w:before="10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Javne</w:t>
            </w:r>
            <w:r w:rsidRPr="005A7B00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potrebe</w:t>
            </w:r>
            <w:r w:rsidRPr="005A7B00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u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školstvu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7A086AD" w14:textId="77777777" w:rsidR="001564DC" w:rsidRPr="005A7B00" w:rsidRDefault="001564DC" w:rsidP="0055413A">
            <w:pPr>
              <w:pStyle w:val="TableParagraph"/>
              <w:spacing w:before="10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17.470,00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45B98A8" w14:textId="77777777" w:rsidR="001564DC" w:rsidRPr="005A7B00" w:rsidRDefault="001564DC" w:rsidP="0055413A">
            <w:pPr>
              <w:pStyle w:val="TableParagraph"/>
              <w:spacing w:before="10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1.430,00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8FC1789" w14:textId="77777777" w:rsidR="001564DC" w:rsidRPr="005A7B00" w:rsidRDefault="001564DC" w:rsidP="0055413A">
            <w:pPr>
              <w:pStyle w:val="TableParagraph"/>
              <w:spacing w:before="10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18.900,00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1A1FA695" w14:textId="77777777" w:rsidR="001564DC" w:rsidRPr="005A7B00" w:rsidRDefault="001564DC" w:rsidP="0055413A">
            <w:pPr>
              <w:pStyle w:val="TableParagraph"/>
              <w:spacing w:before="10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108,19%</w:t>
            </w:r>
          </w:p>
        </w:tc>
      </w:tr>
      <w:tr w:rsidR="001564DC" w:rsidRPr="005A7B00" w14:paraId="64E6F8D1" w14:textId="77777777" w:rsidTr="0055413A">
        <w:trPr>
          <w:trHeight w:val="199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66853380" w14:textId="77777777" w:rsidR="001564DC" w:rsidRPr="005A7B00" w:rsidRDefault="001564DC" w:rsidP="0055413A">
            <w:pPr>
              <w:pStyle w:val="TableParagraph"/>
              <w:spacing w:before="7" w:line="17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A101001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F15AF09" w14:textId="77777777" w:rsidR="001564DC" w:rsidRPr="005A7B00" w:rsidRDefault="001564DC" w:rsidP="0055413A">
            <w:pPr>
              <w:pStyle w:val="TableParagraph"/>
              <w:spacing w:before="7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Predškolski</w:t>
            </w:r>
            <w:r w:rsidRPr="005A7B00">
              <w:rPr>
                <w:b/>
                <w:spacing w:val="-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odgoj</w:t>
            </w:r>
          </w:p>
          <w:p w14:paraId="1DE8B793" w14:textId="77777777" w:rsidR="001564DC" w:rsidRPr="005A7B00" w:rsidRDefault="001564DC" w:rsidP="0055413A">
            <w:pPr>
              <w:pStyle w:val="TableParagraph"/>
              <w:spacing w:before="47" w:line="150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0912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Osnovno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obrazovanje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3D74AF0" w14:textId="77777777" w:rsidR="001564DC" w:rsidRPr="005A7B00" w:rsidRDefault="001564DC" w:rsidP="0055413A">
            <w:pPr>
              <w:pStyle w:val="TableParagraph"/>
              <w:spacing w:before="7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1.000,00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5628611" w14:textId="77777777" w:rsidR="001564DC" w:rsidRPr="005A7B00" w:rsidRDefault="001564DC" w:rsidP="0055413A">
            <w:pPr>
              <w:pStyle w:val="TableParagraph"/>
              <w:spacing w:before="7"/>
              <w:ind w:left="113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FBE32CF" w14:textId="77777777" w:rsidR="001564DC" w:rsidRPr="005A7B00" w:rsidRDefault="001564DC" w:rsidP="0055413A">
            <w:pPr>
              <w:pStyle w:val="TableParagraph"/>
              <w:spacing w:before="7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1.300,00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EB01A20" w14:textId="77777777" w:rsidR="001564DC" w:rsidRPr="005A7B00" w:rsidRDefault="001564DC" w:rsidP="0055413A">
            <w:pPr>
              <w:pStyle w:val="TableParagraph"/>
              <w:spacing w:before="7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130,00%</w:t>
            </w:r>
          </w:p>
        </w:tc>
      </w:tr>
      <w:tr w:rsidR="001564DC" w:rsidRPr="005A7B00" w14:paraId="62E545DB" w14:textId="77777777" w:rsidTr="0055413A">
        <w:trPr>
          <w:trHeight w:val="188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BE456C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51E2A707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7F2E85F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6D741E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B092D9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A26C37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C24618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ABF2B1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3FED063E" w14:textId="77777777" w:rsidTr="0055413A">
        <w:trPr>
          <w:trHeight w:val="188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10B5D25B" w14:textId="77777777" w:rsidR="001564DC" w:rsidRPr="005A7B00" w:rsidRDefault="001564DC" w:rsidP="0055413A">
            <w:pPr>
              <w:pStyle w:val="TableParagraph"/>
              <w:spacing w:line="169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A101002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A53A0D6" w14:textId="77777777" w:rsidR="001564DC" w:rsidRPr="005A7B00" w:rsidRDefault="001564DC" w:rsidP="0055413A">
            <w:pPr>
              <w:pStyle w:val="TableParagraph"/>
              <w:spacing w:line="190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Osnovnoškolski odgoj</w:t>
            </w:r>
          </w:p>
          <w:p w14:paraId="654DF8EC" w14:textId="77777777" w:rsidR="001564DC" w:rsidRPr="005A7B00" w:rsidRDefault="001564DC" w:rsidP="0055413A">
            <w:pPr>
              <w:pStyle w:val="TableParagraph"/>
              <w:spacing w:before="47" w:line="147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0133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B536500" w14:textId="77777777" w:rsidR="001564DC" w:rsidRPr="005A7B00" w:rsidRDefault="001564DC" w:rsidP="0055413A">
            <w:pPr>
              <w:pStyle w:val="TableParagraph"/>
              <w:spacing w:line="190" w:lineRule="exact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9.770,00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956A716" w14:textId="77777777" w:rsidR="001564DC" w:rsidRPr="005A7B00" w:rsidRDefault="001564DC" w:rsidP="0055413A">
            <w:pPr>
              <w:pStyle w:val="TableParagraph"/>
              <w:spacing w:line="190" w:lineRule="exact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1.130,00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C54DB06" w14:textId="77777777" w:rsidR="001564DC" w:rsidRPr="005A7B00" w:rsidRDefault="001564DC" w:rsidP="0055413A">
            <w:pPr>
              <w:pStyle w:val="TableParagraph"/>
              <w:spacing w:line="190" w:lineRule="exact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10.900,00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E633B75" w14:textId="77777777" w:rsidR="001564DC" w:rsidRPr="005A7B00" w:rsidRDefault="001564DC" w:rsidP="0055413A">
            <w:pPr>
              <w:pStyle w:val="TableParagraph"/>
              <w:spacing w:line="190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111,57%</w:t>
            </w:r>
          </w:p>
        </w:tc>
      </w:tr>
      <w:tr w:rsidR="001564DC" w:rsidRPr="005A7B00" w14:paraId="68FDD65B" w14:textId="77777777" w:rsidTr="0055413A">
        <w:trPr>
          <w:trHeight w:val="186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315536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642DC9A5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4B9DAB5D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AC3F94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B3E371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CD4263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1CB53B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0585D3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1A5CBD99" w14:textId="77777777" w:rsidTr="0055413A">
        <w:trPr>
          <w:trHeight w:val="751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D156228" w14:textId="77777777" w:rsidR="001564DC" w:rsidRPr="005A7B00" w:rsidRDefault="001564DC" w:rsidP="0055413A">
            <w:pPr>
              <w:pStyle w:val="TableParagraph"/>
              <w:spacing w:line="19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A101003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8639775" w14:textId="77777777" w:rsidR="001564DC" w:rsidRPr="005A7B00" w:rsidRDefault="001564DC" w:rsidP="0055413A">
            <w:pPr>
              <w:pStyle w:val="TableParagraph"/>
              <w:spacing w:line="191" w:lineRule="exact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Srednjoškolski</w:t>
            </w:r>
            <w:r w:rsidRPr="005A7B00">
              <w:rPr>
                <w:b/>
                <w:spacing w:val="-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odgoj</w:t>
            </w:r>
          </w:p>
          <w:p w14:paraId="4FB65851" w14:textId="77777777" w:rsidR="001564DC" w:rsidRPr="005A7B00" w:rsidRDefault="001564DC" w:rsidP="0055413A">
            <w:pPr>
              <w:pStyle w:val="TableParagraph"/>
              <w:spacing w:before="48"/>
              <w:ind w:left="34" w:right="9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1070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pomoć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stanovništvu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koje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nije obuhvaćeno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redovnim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socijalnim</w:t>
            </w:r>
          </w:p>
          <w:p w14:paraId="2166FC16" w14:textId="77777777" w:rsidR="001564DC" w:rsidRPr="005A7B00" w:rsidRDefault="001564DC" w:rsidP="0055413A">
            <w:pPr>
              <w:pStyle w:val="TableParagraph"/>
              <w:spacing w:line="155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programima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6E1979C" w14:textId="77777777" w:rsidR="001564DC" w:rsidRPr="005A7B00" w:rsidRDefault="001564DC" w:rsidP="0055413A">
            <w:pPr>
              <w:pStyle w:val="TableParagraph"/>
              <w:spacing w:line="191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781F751" w14:textId="77777777" w:rsidR="001564DC" w:rsidRPr="005A7B00" w:rsidRDefault="001564DC" w:rsidP="0055413A">
            <w:pPr>
              <w:pStyle w:val="TableParagraph"/>
              <w:spacing w:line="191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FF9A861" w14:textId="77777777" w:rsidR="001564DC" w:rsidRPr="005A7B00" w:rsidRDefault="001564DC" w:rsidP="0055413A">
            <w:pPr>
              <w:pStyle w:val="TableParagraph"/>
              <w:spacing w:line="191" w:lineRule="exact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7BD75CA" w14:textId="77777777" w:rsidR="001564DC" w:rsidRPr="005A7B00" w:rsidRDefault="001564DC" w:rsidP="0055413A">
            <w:pPr>
              <w:pStyle w:val="TableParagraph"/>
              <w:spacing w:line="191" w:lineRule="exact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64DFEB7F" w14:textId="77777777" w:rsidTr="0055413A">
        <w:trPr>
          <w:trHeight w:val="760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2E249AE" w14:textId="77777777" w:rsidR="001564DC" w:rsidRPr="005A7B00" w:rsidRDefault="001564DC" w:rsidP="0055413A">
            <w:pPr>
              <w:pStyle w:val="TableParagraph"/>
              <w:spacing w:before="3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A101004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E3193C4" w14:textId="77777777" w:rsidR="001564DC" w:rsidRPr="005A7B00" w:rsidRDefault="001564DC" w:rsidP="0055413A">
            <w:pPr>
              <w:pStyle w:val="TableParagraph"/>
              <w:spacing w:before="3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Stipendije</w:t>
            </w:r>
          </w:p>
          <w:p w14:paraId="7EFEB445" w14:textId="77777777" w:rsidR="001564DC" w:rsidRPr="005A7B00" w:rsidRDefault="001564DC" w:rsidP="0055413A">
            <w:pPr>
              <w:pStyle w:val="TableParagraph"/>
              <w:spacing w:before="34" w:line="170" w:lineRule="atLeast"/>
              <w:ind w:left="34" w:right="9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1070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pomoć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stanovništvu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koje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nije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obuhvaćeno</w:t>
            </w:r>
            <w:r w:rsidRPr="005A7B00">
              <w:rPr>
                <w:spacing w:val="4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redovnim</w:t>
            </w:r>
            <w:r w:rsidRPr="005A7B00">
              <w:rPr>
                <w:spacing w:val="4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socijalnim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programima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C56B4D4" w14:textId="77777777" w:rsidR="001564DC" w:rsidRPr="005A7B00" w:rsidRDefault="001564DC" w:rsidP="0055413A">
            <w:pPr>
              <w:pStyle w:val="TableParagraph"/>
              <w:spacing w:before="3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563E2EF" w14:textId="77777777" w:rsidR="001564DC" w:rsidRPr="005A7B00" w:rsidRDefault="001564DC" w:rsidP="0055413A">
            <w:pPr>
              <w:pStyle w:val="TableParagraph"/>
              <w:spacing w:before="3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405D454" w14:textId="77777777" w:rsidR="001564DC" w:rsidRPr="005A7B00" w:rsidRDefault="001564DC" w:rsidP="0055413A">
            <w:pPr>
              <w:pStyle w:val="TableParagraph"/>
              <w:spacing w:before="3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2.700,00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EAF4467" w14:textId="77777777" w:rsidR="001564DC" w:rsidRPr="005A7B00" w:rsidRDefault="001564DC" w:rsidP="0055413A">
            <w:pPr>
              <w:pStyle w:val="TableParagraph"/>
              <w:spacing w:before="3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46D066BD" w14:textId="77777777" w:rsidTr="0055413A">
        <w:trPr>
          <w:trHeight w:val="504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7D5A5D4C" w14:textId="77777777" w:rsidR="001564DC" w:rsidRPr="005A7B00" w:rsidRDefault="001564DC" w:rsidP="0055413A">
            <w:pPr>
              <w:pStyle w:val="TableParagraph"/>
              <w:spacing w:before="8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0EBA179C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14287DD6" w14:textId="77777777" w:rsidR="001564DC" w:rsidRPr="005A7B00" w:rsidRDefault="001564DC" w:rsidP="0055413A">
            <w:pPr>
              <w:pStyle w:val="TableParagraph"/>
              <w:spacing w:before="4" w:line="240" w:lineRule="exact"/>
              <w:ind w:left="34" w:right="665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Program socijalne skrbi i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novčanih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pomoći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70703D20" w14:textId="77777777" w:rsidR="001564DC" w:rsidRPr="005A7B00" w:rsidRDefault="001564DC" w:rsidP="0055413A">
            <w:pPr>
              <w:pStyle w:val="TableParagraph"/>
              <w:spacing w:before="11"/>
              <w:ind w:right="6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28.410,00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1CE5F248" w14:textId="77777777" w:rsidR="001564DC" w:rsidRPr="005A7B00" w:rsidRDefault="001564DC" w:rsidP="0055413A">
            <w:pPr>
              <w:pStyle w:val="TableParagraph"/>
              <w:spacing w:before="11"/>
              <w:ind w:right="5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-1.580,00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3C8C7F29" w14:textId="77777777" w:rsidR="001564DC" w:rsidRPr="005A7B00" w:rsidRDefault="001564DC" w:rsidP="0055413A">
            <w:pPr>
              <w:pStyle w:val="TableParagraph"/>
              <w:spacing w:before="11"/>
              <w:ind w:right="5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26.830,00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CDCDC"/>
          </w:tcPr>
          <w:p w14:paraId="74F71AEA" w14:textId="77777777" w:rsidR="001564DC" w:rsidRPr="005A7B00" w:rsidRDefault="001564DC" w:rsidP="0055413A">
            <w:pPr>
              <w:pStyle w:val="TableParagraph"/>
              <w:spacing w:before="11"/>
              <w:ind w:right="2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94,44%</w:t>
            </w:r>
          </w:p>
        </w:tc>
      </w:tr>
      <w:tr w:rsidR="001564DC" w:rsidRPr="005A7B00" w14:paraId="2ED37985" w14:textId="77777777" w:rsidTr="0055413A">
        <w:trPr>
          <w:trHeight w:val="951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023182" w14:textId="77777777" w:rsidR="001564DC" w:rsidRPr="005A7B00" w:rsidRDefault="001564DC" w:rsidP="0055413A">
            <w:pPr>
              <w:pStyle w:val="TableParagraph"/>
              <w:spacing w:before="11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A101101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33221B1" w14:textId="77777777" w:rsidR="001564DC" w:rsidRPr="005A7B00" w:rsidRDefault="001564DC" w:rsidP="0055413A">
            <w:pPr>
              <w:pStyle w:val="TableParagraph"/>
              <w:spacing w:before="11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Pomoć u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novcu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naravi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pojedincima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obiteljima</w:t>
            </w:r>
          </w:p>
          <w:p w14:paraId="5543587E" w14:textId="77777777" w:rsidR="001564DC" w:rsidRPr="005A7B00" w:rsidRDefault="001564DC" w:rsidP="0055413A">
            <w:pPr>
              <w:pStyle w:val="TableParagraph"/>
              <w:spacing w:before="30" w:line="168" w:lineRule="exact"/>
              <w:ind w:left="34" w:right="9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1070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pomoć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stanovništvu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koje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nije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obuhvaćeno</w:t>
            </w:r>
            <w:r w:rsidRPr="005A7B00">
              <w:rPr>
                <w:spacing w:val="4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redovnim</w:t>
            </w:r>
            <w:r w:rsidRPr="005A7B00">
              <w:rPr>
                <w:spacing w:val="4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socijalnim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programima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3A6C7C5" w14:textId="77777777" w:rsidR="001564DC" w:rsidRPr="005A7B00" w:rsidRDefault="001564DC" w:rsidP="0055413A">
            <w:pPr>
              <w:pStyle w:val="TableParagraph"/>
              <w:spacing w:before="11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16.400,00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04A9CEC" w14:textId="77777777" w:rsidR="001564DC" w:rsidRPr="005A7B00" w:rsidRDefault="001564DC" w:rsidP="0055413A">
            <w:pPr>
              <w:pStyle w:val="TableParagraph"/>
              <w:spacing w:before="11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-1.580,00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972C0BB" w14:textId="77777777" w:rsidR="001564DC" w:rsidRPr="005A7B00" w:rsidRDefault="001564DC" w:rsidP="0055413A">
            <w:pPr>
              <w:pStyle w:val="TableParagraph"/>
              <w:spacing w:before="11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14.820,00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258AC36" w14:textId="77777777" w:rsidR="001564DC" w:rsidRPr="005A7B00" w:rsidRDefault="001564DC" w:rsidP="0055413A">
            <w:pPr>
              <w:pStyle w:val="TableParagraph"/>
              <w:spacing w:before="11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90,37%</w:t>
            </w:r>
          </w:p>
        </w:tc>
      </w:tr>
      <w:tr w:rsidR="001564DC" w:rsidRPr="005A7B00" w14:paraId="1FE5F286" w14:textId="77777777" w:rsidTr="0055413A">
        <w:trPr>
          <w:trHeight w:val="614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1E9BE5C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A101102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F387721" w14:textId="77777777" w:rsidR="001564DC" w:rsidRPr="005A7B00" w:rsidRDefault="001564DC" w:rsidP="0055413A">
            <w:pPr>
              <w:pStyle w:val="TableParagraph"/>
              <w:spacing w:before="6"/>
              <w:ind w:left="34" w:right="68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Humanitarna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skrb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kroz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udruge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građana</w:t>
            </w:r>
          </w:p>
          <w:p w14:paraId="343F3789" w14:textId="77777777" w:rsidR="001564DC" w:rsidRPr="005A7B00" w:rsidRDefault="001564DC" w:rsidP="0055413A">
            <w:pPr>
              <w:pStyle w:val="TableParagraph"/>
              <w:spacing w:before="42" w:line="160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Invaliditet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84247A0" w14:textId="77777777" w:rsidR="001564DC" w:rsidRPr="005A7B00" w:rsidRDefault="001564DC" w:rsidP="0055413A">
            <w:pPr>
              <w:pStyle w:val="TableParagraph"/>
              <w:spacing w:before="6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4.060,00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1C2C28F" w14:textId="77777777" w:rsidR="001564DC" w:rsidRPr="005A7B00" w:rsidRDefault="001564DC" w:rsidP="0055413A">
            <w:pPr>
              <w:pStyle w:val="TableParagraph"/>
              <w:spacing w:before="6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7AE9E1F" w14:textId="77777777" w:rsidR="001564DC" w:rsidRPr="005A7B00" w:rsidRDefault="001564DC" w:rsidP="0055413A">
            <w:pPr>
              <w:pStyle w:val="TableParagraph"/>
              <w:spacing w:before="6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4.060,00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0F4F19E" w14:textId="77777777" w:rsidR="001564DC" w:rsidRPr="005A7B00" w:rsidRDefault="001564DC" w:rsidP="0055413A">
            <w:pPr>
              <w:pStyle w:val="TableParagraph"/>
              <w:spacing w:before="6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294CBFDC" w14:textId="77777777" w:rsidTr="0055413A">
        <w:trPr>
          <w:trHeight w:val="768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395B407" w14:textId="77777777" w:rsidR="001564DC" w:rsidRPr="005A7B00" w:rsidRDefault="001564DC" w:rsidP="0055413A">
            <w:pPr>
              <w:pStyle w:val="TableParagraph"/>
              <w:spacing w:before="11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A101104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12856F9" w14:textId="77777777" w:rsidR="001564DC" w:rsidRPr="005A7B00" w:rsidRDefault="001564DC" w:rsidP="0055413A">
            <w:pPr>
              <w:pStyle w:val="TableParagraph"/>
              <w:spacing w:before="11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Darivanje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djece</w:t>
            </w:r>
          </w:p>
          <w:p w14:paraId="739D4D8B" w14:textId="77777777" w:rsidR="001564DC" w:rsidRPr="005A7B00" w:rsidRDefault="001564DC" w:rsidP="0055413A">
            <w:pPr>
              <w:pStyle w:val="TableParagraph"/>
              <w:spacing w:before="40" w:line="168" w:lineRule="exact"/>
              <w:ind w:left="34" w:right="9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1070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pomoć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stanovništvu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koje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nije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obuhvaćeno</w:t>
            </w:r>
            <w:r w:rsidRPr="005A7B00">
              <w:rPr>
                <w:spacing w:val="4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redovnim</w:t>
            </w:r>
            <w:r w:rsidRPr="005A7B00">
              <w:rPr>
                <w:spacing w:val="4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socijalnim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programima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4B4CB73" w14:textId="77777777" w:rsidR="001564DC" w:rsidRPr="005A7B00" w:rsidRDefault="001564DC" w:rsidP="0055413A">
            <w:pPr>
              <w:pStyle w:val="TableParagraph"/>
              <w:spacing w:before="11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1.950,00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6EDE1A7" w14:textId="77777777" w:rsidR="001564DC" w:rsidRPr="005A7B00" w:rsidRDefault="001564DC" w:rsidP="0055413A">
            <w:pPr>
              <w:pStyle w:val="TableParagraph"/>
              <w:spacing w:before="11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EF6ACA4" w14:textId="77777777" w:rsidR="001564DC" w:rsidRPr="005A7B00" w:rsidRDefault="001564DC" w:rsidP="0055413A">
            <w:pPr>
              <w:pStyle w:val="TableParagraph"/>
              <w:spacing w:before="11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1.950,00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849FBC6" w14:textId="77777777" w:rsidR="001564DC" w:rsidRPr="005A7B00" w:rsidRDefault="001564DC" w:rsidP="0055413A">
            <w:pPr>
              <w:pStyle w:val="TableParagraph"/>
              <w:spacing w:before="11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277B95AC" w14:textId="77777777" w:rsidTr="0055413A">
        <w:trPr>
          <w:trHeight w:val="950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069281A" w14:textId="77777777" w:rsidR="001564DC" w:rsidRPr="005A7B00" w:rsidRDefault="001564DC" w:rsidP="0055413A">
            <w:pPr>
              <w:pStyle w:val="TableParagraph"/>
              <w:spacing w:before="10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7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A101107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D34245E" w14:textId="77777777" w:rsidR="001564DC" w:rsidRPr="005A7B00" w:rsidRDefault="001564DC" w:rsidP="0055413A">
            <w:pPr>
              <w:pStyle w:val="TableParagraph"/>
              <w:spacing w:before="10"/>
              <w:ind w:left="34" w:right="79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Jednokratne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novčane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pomoći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umirovljenicima</w:t>
            </w:r>
          </w:p>
          <w:p w14:paraId="34640976" w14:textId="77777777" w:rsidR="001564DC" w:rsidRPr="005A7B00" w:rsidRDefault="001564DC" w:rsidP="0055413A">
            <w:pPr>
              <w:pStyle w:val="TableParagraph"/>
              <w:spacing w:before="44"/>
              <w:ind w:left="34" w:right="99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1070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pomoć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stanovništvu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koje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nije obuhvaćeno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redovnim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socijalnim</w:t>
            </w:r>
          </w:p>
          <w:p w14:paraId="7CCBB786" w14:textId="77777777" w:rsidR="001564DC" w:rsidRPr="005A7B00" w:rsidRDefault="001564DC" w:rsidP="0055413A">
            <w:pPr>
              <w:pStyle w:val="TableParagraph"/>
              <w:spacing w:line="152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programima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E4C90B5" w14:textId="77777777" w:rsidR="001564DC" w:rsidRPr="005A7B00" w:rsidRDefault="001564DC" w:rsidP="0055413A">
            <w:pPr>
              <w:pStyle w:val="TableParagraph"/>
              <w:spacing w:before="10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584180" w14:textId="77777777" w:rsidR="001564DC" w:rsidRPr="005A7B00" w:rsidRDefault="001564DC" w:rsidP="0055413A">
            <w:pPr>
              <w:pStyle w:val="TableParagraph"/>
              <w:spacing w:before="10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6D5ABDC" w14:textId="77777777" w:rsidR="001564DC" w:rsidRPr="005A7B00" w:rsidRDefault="001564DC" w:rsidP="0055413A">
            <w:pPr>
              <w:pStyle w:val="TableParagraph"/>
              <w:spacing w:before="10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E2EE107" w14:textId="77777777" w:rsidR="001564DC" w:rsidRPr="005A7B00" w:rsidRDefault="001564DC" w:rsidP="0055413A">
            <w:pPr>
              <w:pStyle w:val="TableParagraph"/>
              <w:spacing w:before="10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5550F021" w14:textId="77777777" w:rsidTr="0055413A">
        <w:trPr>
          <w:trHeight w:val="497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B29AFF1" w14:textId="77777777" w:rsidR="001564DC" w:rsidRPr="005A7B00" w:rsidRDefault="001564DC" w:rsidP="0055413A">
            <w:pPr>
              <w:pStyle w:val="TableParagraph"/>
              <w:spacing w:before="4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194F7CD5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974A769" w14:textId="77777777" w:rsidR="001564DC" w:rsidRPr="005A7B00" w:rsidRDefault="001564DC" w:rsidP="0055413A">
            <w:pPr>
              <w:pStyle w:val="TableParagraph"/>
              <w:spacing w:line="240" w:lineRule="exact"/>
              <w:ind w:left="34" w:right="117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Održavanje objekata i uređaja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komunalne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infrastrukture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B472B2E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215.210,00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4505ADA" w14:textId="77777777" w:rsidR="001564DC" w:rsidRPr="005A7B00" w:rsidRDefault="001564DC" w:rsidP="0055413A">
            <w:pPr>
              <w:pStyle w:val="TableParagraph"/>
              <w:spacing w:before="5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-28.700,00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9BA408C" w14:textId="77777777" w:rsidR="001564DC" w:rsidRPr="005A7B00" w:rsidRDefault="001564DC" w:rsidP="0055413A">
            <w:pPr>
              <w:pStyle w:val="TableParagraph"/>
              <w:spacing w:before="5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186.510,00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794B3584" w14:textId="77777777" w:rsidR="001564DC" w:rsidRPr="005A7B00" w:rsidRDefault="001564DC" w:rsidP="0055413A">
            <w:pPr>
              <w:pStyle w:val="TableParagraph"/>
              <w:spacing w:before="5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86,66%</w:t>
            </w:r>
          </w:p>
        </w:tc>
      </w:tr>
      <w:tr w:rsidR="001564DC" w:rsidRPr="005A7B00" w14:paraId="7E7F2306" w14:textId="77777777" w:rsidTr="0055413A">
        <w:trPr>
          <w:trHeight w:val="198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1D19007A" w14:textId="77777777" w:rsidR="001564DC" w:rsidRPr="005A7B00" w:rsidRDefault="001564DC" w:rsidP="0055413A">
            <w:pPr>
              <w:pStyle w:val="TableParagraph"/>
              <w:spacing w:before="6" w:line="173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A101201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333FDAB" w14:textId="77777777" w:rsidR="001564DC" w:rsidRPr="005A7B00" w:rsidRDefault="001564DC" w:rsidP="0055413A">
            <w:pPr>
              <w:pStyle w:val="TableParagraph"/>
              <w:spacing w:before="6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Rashodi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uređaje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javnu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rasvjetu</w:t>
            </w:r>
          </w:p>
          <w:p w14:paraId="5C976F8C" w14:textId="77777777" w:rsidR="001564DC" w:rsidRPr="005A7B00" w:rsidRDefault="001564DC" w:rsidP="0055413A">
            <w:pPr>
              <w:pStyle w:val="TableParagraph"/>
              <w:spacing w:before="47" w:line="146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0640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Ulična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rasvjeta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89F3350" w14:textId="77777777" w:rsidR="001564DC" w:rsidRPr="005A7B00" w:rsidRDefault="001564DC" w:rsidP="0055413A">
            <w:pPr>
              <w:pStyle w:val="TableParagraph"/>
              <w:spacing w:before="6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15.400,00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805BA7" w14:textId="77777777" w:rsidR="001564DC" w:rsidRPr="005A7B00" w:rsidRDefault="001564DC" w:rsidP="0055413A">
            <w:pPr>
              <w:pStyle w:val="TableParagraph"/>
              <w:spacing w:before="6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4.000,00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48FC79" w14:textId="77777777" w:rsidR="001564DC" w:rsidRPr="005A7B00" w:rsidRDefault="001564DC" w:rsidP="0055413A">
            <w:pPr>
              <w:pStyle w:val="TableParagraph"/>
              <w:spacing w:before="6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19.400,00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40A6986" w14:textId="77777777" w:rsidR="001564DC" w:rsidRPr="005A7B00" w:rsidRDefault="001564DC" w:rsidP="0055413A">
            <w:pPr>
              <w:pStyle w:val="TableParagraph"/>
              <w:spacing w:before="6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125,97%</w:t>
            </w:r>
          </w:p>
        </w:tc>
      </w:tr>
      <w:tr w:rsidR="001564DC" w:rsidRPr="005A7B00" w14:paraId="4569A80D" w14:textId="77777777" w:rsidTr="0055413A">
        <w:trPr>
          <w:trHeight w:val="183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E6FAC37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4D2EB0B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133F3F1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65306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FF86D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5E587D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1999F8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D8A805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61BFC6F9" w14:textId="77777777" w:rsidTr="0055413A">
        <w:trPr>
          <w:trHeight w:val="604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160CD13" w14:textId="77777777" w:rsidR="001564DC" w:rsidRPr="005A7B00" w:rsidRDefault="001564DC" w:rsidP="0055413A">
            <w:pPr>
              <w:pStyle w:val="TableParagraph"/>
              <w:spacing w:line="19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A101202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9A7F6EA" w14:textId="77777777" w:rsidR="001564DC" w:rsidRPr="005A7B00" w:rsidRDefault="001564DC" w:rsidP="0055413A">
            <w:pPr>
              <w:pStyle w:val="TableParagraph"/>
              <w:ind w:left="34" w:right="8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Održavanje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uređenje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javnih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površina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(groblja,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parkovi i sl.)-Velika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Pisanica</w:t>
            </w:r>
          </w:p>
          <w:p w14:paraId="3BB864DF" w14:textId="77777777" w:rsidR="001564DC" w:rsidRPr="005A7B00" w:rsidRDefault="001564DC" w:rsidP="0055413A">
            <w:pPr>
              <w:pStyle w:val="TableParagraph"/>
              <w:spacing w:before="42" w:line="157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0451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Cestovni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promet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C0299C0" w14:textId="77777777" w:rsidR="001564DC" w:rsidRPr="005A7B00" w:rsidRDefault="001564DC" w:rsidP="0055413A">
            <w:pPr>
              <w:pStyle w:val="TableParagraph"/>
              <w:spacing w:line="192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42.700,00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AD13350" w14:textId="77777777" w:rsidR="001564DC" w:rsidRPr="005A7B00" w:rsidRDefault="001564DC" w:rsidP="0055413A">
            <w:pPr>
              <w:pStyle w:val="TableParagraph"/>
              <w:spacing w:line="192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6AA78BA" w14:textId="77777777" w:rsidR="001564DC" w:rsidRPr="005A7B00" w:rsidRDefault="001564DC" w:rsidP="0055413A">
            <w:pPr>
              <w:pStyle w:val="TableParagraph"/>
              <w:spacing w:line="192" w:lineRule="exact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42.700,00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4E64A5E" w14:textId="77777777" w:rsidR="001564DC" w:rsidRPr="005A7B00" w:rsidRDefault="001564DC" w:rsidP="0055413A">
            <w:pPr>
              <w:pStyle w:val="TableParagraph"/>
              <w:spacing w:line="192" w:lineRule="exact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6E192FA0" w14:textId="77777777" w:rsidTr="0055413A">
        <w:trPr>
          <w:trHeight w:val="613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5411B99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A101203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DCC6796" w14:textId="77777777" w:rsidR="001564DC" w:rsidRPr="005A7B00" w:rsidRDefault="001564DC" w:rsidP="0055413A">
            <w:pPr>
              <w:pStyle w:val="TableParagraph"/>
              <w:spacing w:before="5"/>
              <w:ind w:left="34" w:right="54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Održavanje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cesta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drugih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javnih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površina (prilaza,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propusta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 sl.)</w:t>
            </w:r>
          </w:p>
          <w:p w14:paraId="25AEEFBD" w14:textId="77777777" w:rsidR="001564DC" w:rsidRPr="005A7B00" w:rsidRDefault="001564DC" w:rsidP="0055413A">
            <w:pPr>
              <w:pStyle w:val="TableParagraph"/>
              <w:spacing w:before="42" w:line="160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0451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Cestovni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promet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32FDE15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98.400,00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E679CDB" w14:textId="77777777" w:rsidR="001564DC" w:rsidRPr="005A7B00" w:rsidRDefault="001564DC" w:rsidP="0055413A">
            <w:pPr>
              <w:pStyle w:val="TableParagraph"/>
              <w:spacing w:before="5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-18.000,00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7F92D24" w14:textId="77777777" w:rsidR="001564DC" w:rsidRPr="005A7B00" w:rsidRDefault="001564DC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80.400,00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D457EAA" w14:textId="77777777" w:rsidR="001564DC" w:rsidRPr="005A7B00" w:rsidRDefault="001564DC" w:rsidP="0055413A">
            <w:pPr>
              <w:pStyle w:val="TableParagraph"/>
              <w:spacing w:before="5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81,71%</w:t>
            </w:r>
          </w:p>
        </w:tc>
      </w:tr>
      <w:tr w:rsidR="001564DC" w:rsidRPr="005A7B00" w14:paraId="0AE4C396" w14:textId="77777777" w:rsidTr="0055413A">
        <w:trPr>
          <w:trHeight w:val="208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5744EE4E" w14:textId="77777777" w:rsidR="001564DC" w:rsidRPr="005A7B00" w:rsidRDefault="001564DC" w:rsidP="0055413A">
            <w:pPr>
              <w:pStyle w:val="TableParagraph"/>
              <w:spacing w:before="11" w:line="177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A101205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0A7716CF" w14:textId="77777777" w:rsidR="001564DC" w:rsidRPr="005A7B00" w:rsidRDefault="001564DC" w:rsidP="0055413A">
            <w:pPr>
              <w:pStyle w:val="TableParagraph"/>
              <w:spacing w:before="11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Uređenje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spomen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obilježja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parkova</w:t>
            </w:r>
          </w:p>
          <w:p w14:paraId="15B2A8F7" w14:textId="77777777" w:rsidR="001564DC" w:rsidRPr="005A7B00" w:rsidRDefault="001564DC" w:rsidP="0055413A">
            <w:pPr>
              <w:pStyle w:val="TableParagraph"/>
              <w:spacing w:before="48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0133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0208D431" w14:textId="77777777" w:rsidR="001564DC" w:rsidRPr="005A7B00" w:rsidRDefault="001564DC" w:rsidP="0055413A">
            <w:pPr>
              <w:pStyle w:val="TableParagraph"/>
              <w:spacing w:before="11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4.100,00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27C101B7" w14:textId="77777777" w:rsidR="001564DC" w:rsidRPr="005A7B00" w:rsidRDefault="001564DC" w:rsidP="0055413A">
            <w:pPr>
              <w:pStyle w:val="TableParagraph"/>
              <w:spacing w:before="11"/>
              <w:ind w:left="91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-1.000,00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326B9FE0" w14:textId="77777777" w:rsidR="001564DC" w:rsidRPr="005A7B00" w:rsidRDefault="001564DC" w:rsidP="0055413A">
            <w:pPr>
              <w:pStyle w:val="TableParagraph"/>
              <w:spacing w:before="11"/>
              <w:ind w:left="98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3.100,00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</w:tcPr>
          <w:p w14:paraId="65E12F69" w14:textId="77777777" w:rsidR="001564DC" w:rsidRPr="005A7B00" w:rsidRDefault="001564DC" w:rsidP="0055413A">
            <w:pPr>
              <w:pStyle w:val="TableParagraph"/>
              <w:spacing w:before="11"/>
              <w:ind w:left="39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75,61%</w:t>
            </w:r>
          </w:p>
        </w:tc>
      </w:tr>
      <w:tr w:rsidR="001564DC" w:rsidRPr="005A7B00" w14:paraId="3122BF08" w14:textId="77777777" w:rsidTr="0055413A">
        <w:trPr>
          <w:trHeight w:val="236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6E6E6"/>
          </w:tcPr>
          <w:p w14:paraId="05300F5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56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1FC81DE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5B30A08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738A506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1C3C3E1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6E6E6"/>
          </w:tcPr>
          <w:p w14:paraId="4E26BFC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6E6E6"/>
          </w:tcPr>
          <w:p w14:paraId="3F9779A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</w:tbl>
    <w:p w14:paraId="1D0754B3" w14:textId="77777777" w:rsidR="001564DC" w:rsidRPr="005A7B00" w:rsidRDefault="001564DC" w:rsidP="001564DC">
      <w:pPr>
        <w:rPr>
          <w:sz w:val="2"/>
          <w:szCs w:val="2"/>
        </w:rPr>
      </w:pP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55981B1" wp14:editId="75D13160">
                <wp:simplePos x="0" y="0"/>
                <wp:positionH relativeFrom="page">
                  <wp:posOffset>859155</wp:posOffset>
                </wp:positionH>
                <wp:positionV relativeFrom="page">
                  <wp:posOffset>3148965</wp:posOffset>
                </wp:positionV>
                <wp:extent cx="158115" cy="145415"/>
                <wp:effectExtent l="0" t="0" r="0" b="0"/>
                <wp:wrapNone/>
                <wp:docPr id="6673817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959 4959"/>
                            <a:gd name="T3" fmla="*/ 4959 h 229"/>
                            <a:gd name="T4" fmla="+- 0 1581 1353"/>
                            <a:gd name="T5" fmla="*/ T4 w 249"/>
                            <a:gd name="T6" fmla="+- 0 4959 4959"/>
                            <a:gd name="T7" fmla="*/ 4959 h 229"/>
                            <a:gd name="T8" fmla="+- 0 1581 1353"/>
                            <a:gd name="T9" fmla="*/ T8 w 249"/>
                            <a:gd name="T10" fmla="+- 0 4978 4959"/>
                            <a:gd name="T11" fmla="*/ 4978 h 229"/>
                            <a:gd name="T12" fmla="+- 0 1581 1353"/>
                            <a:gd name="T13" fmla="*/ T12 w 249"/>
                            <a:gd name="T14" fmla="+- 0 5167 4959"/>
                            <a:gd name="T15" fmla="*/ 5167 h 229"/>
                            <a:gd name="T16" fmla="+- 0 1485 1353"/>
                            <a:gd name="T17" fmla="*/ T16 w 249"/>
                            <a:gd name="T18" fmla="+- 0 5167 4959"/>
                            <a:gd name="T19" fmla="*/ 5167 h 229"/>
                            <a:gd name="T20" fmla="+- 0 1485 1353"/>
                            <a:gd name="T21" fmla="*/ T20 w 249"/>
                            <a:gd name="T22" fmla="+- 0 4978 4959"/>
                            <a:gd name="T23" fmla="*/ 4978 h 229"/>
                            <a:gd name="T24" fmla="+- 0 1581 1353"/>
                            <a:gd name="T25" fmla="*/ T24 w 249"/>
                            <a:gd name="T26" fmla="+- 0 4978 4959"/>
                            <a:gd name="T27" fmla="*/ 4978 h 229"/>
                            <a:gd name="T28" fmla="+- 0 1581 1353"/>
                            <a:gd name="T29" fmla="*/ T28 w 249"/>
                            <a:gd name="T30" fmla="+- 0 4959 4959"/>
                            <a:gd name="T31" fmla="*/ 4959 h 229"/>
                            <a:gd name="T32" fmla="+- 0 1485 1353"/>
                            <a:gd name="T33" fmla="*/ T32 w 249"/>
                            <a:gd name="T34" fmla="+- 0 4959 4959"/>
                            <a:gd name="T35" fmla="*/ 4959 h 229"/>
                            <a:gd name="T36" fmla="+- 0 1465 1353"/>
                            <a:gd name="T37" fmla="*/ T36 w 249"/>
                            <a:gd name="T38" fmla="+- 0 4959 4959"/>
                            <a:gd name="T39" fmla="*/ 4959 h 229"/>
                            <a:gd name="T40" fmla="+- 0 1465 1353"/>
                            <a:gd name="T41" fmla="*/ T40 w 249"/>
                            <a:gd name="T42" fmla="+- 0 4978 4959"/>
                            <a:gd name="T43" fmla="*/ 4978 h 229"/>
                            <a:gd name="T44" fmla="+- 0 1465 1353"/>
                            <a:gd name="T45" fmla="*/ T44 w 249"/>
                            <a:gd name="T46" fmla="+- 0 5167 4959"/>
                            <a:gd name="T47" fmla="*/ 5167 h 229"/>
                            <a:gd name="T48" fmla="+- 0 1373 1353"/>
                            <a:gd name="T49" fmla="*/ T48 w 249"/>
                            <a:gd name="T50" fmla="+- 0 5167 4959"/>
                            <a:gd name="T51" fmla="*/ 5167 h 229"/>
                            <a:gd name="T52" fmla="+- 0 1373 1353"/>
                            <a:gd name="T53" fmla="*/ T52 w 249"/>
                            <a:gd name="T54" fmla="+- 0 4978 4959"/>
                            <a:gd name="T55" fmla="*/ 4978 h 229"/>
                            <a:gd name="T56" fmla="+- 0 1465 1353"/>
                            <a:gd name="T57" fmla="*/ T56 w 249"/>
                            <a:gd name="T58" fmla="+- 0 4978 4959"/>
                            <a:gd name="T59" fmla="*/ 4978 h 229"/>
                            <a:gd name="T60" fmla="+- 0 1465 1353"/>
                            <a:gd name="T61" fmla="*/ T60 w 249"/>
                            <a:gd name="T62" fmla="+- 0 4959 4959"/>
                            <a:gd name="T63" fmla="*/ 4959 h 229"/>
                            <a:gd name="T64" fmla="+- 0 1353 1353"/>
                            <a:gd name="T65" fmla="*/ T64 w 249"/>
                            <a:gd name="T66" fmla="+- 0 4959 4959"/>
                            <a:gd name="T67" fmla="*/ 4959 h 229"/>
                            <a:gd name="T68" fmla="+- 0 1353 1353"/>
                            <a:gd name="T69" fmla="*/ T68 w 249"/>
                            <a:gd name="T70" fmla="+- 0 4978 4959"/>
                            <a:gd name="T71" fmla="*/ 4978 h 229"/>
                            <a:gd name="T72" fmla="+- 0 1353 1353"/>
                            <a:gd name="T73" fmla="*/ T72 w 249"/>
                            <a:gd name="T74" fmla="+- 0 5167 4959"/>
                            <a:gd name="T75" fmla="*/ 5167 h 229"/>
                            <a:gd name="T76" fmla="+- 0 1353 1353"/>
                            <a:gd name="T77" fmla="*/ T76 w 249"/>
                            <a:gd name="T78" fmla="+- 0 5188 4959"/>
                            <a:gd name="T79" fmla="*/ 5188 h 229"/>
                            <a:gd name="T80" fmla="+- 0 1373 1353"/>
                            <a:gd name="T81" fmla="*/ T80 w 249"/>
                            <a:gd name="T82" fmla="+- 0 5188 4959"/>
                            <a:gd name="T83" fmla="*/ 5188 h 229"/>
                            <a:gd name="T84" fmla="+- 0 1465 1353"/>
                            <a:gd name="T85" fmla="*/ T84 w 249"/>
                            <a:gd name="T86" fmla="+- 0 5188 4959"/>
                            <a:gd name="T87" fmla="*/ 5188 h 229"/>
                            <a:gd name="T88" fmla="+- 0 1485 1353"/>
                            <a:gd name="T89" fmla="*/ T88 w 249"/>
                            <a:gd name="T90" fmla="+- 0 5188 4959"/>
                            <a:gd name="T91" fmla="*/ 5188 h 229"/>
                            <a:gd name="T92" fmla="+- 0 1581 1353"/>
                            <a:gd name="T93" fmla="*/ T92 w 249"/>
                            <a:gd name="T94" fmla="+- 0 5188 4959"/>
                            <a:gd name="T95" fmla="*/ 5188 h 229"/>
                            <a:gd name="T96" fmla="+- 0 1601 1353"/>
                            <a:gd name="T97" fmla="*/ T96 w 249"/>
                            <a:gd name="T98" fmla="+- 0 5188 4959"/>
                            <a:gd name="T99" fmla="*/ 5188 h 229"/>
                            <a:gd name="T100" fmla="+- 0 1601 1353"/>
                            <a:gd name="T101" fmla="*/ T100 w 249"/>
                            <a:gd name="T102" fmla="+- 0 5167 4959"/>
                            <a:gd name="T103" fmla="*/ 5167 h 229"/>
                            <a:gd name="T104" fmla="+- 0 1601 1353"/>
                            <a:gd name="T105" fmla="*/ T104 w 249"/>
                            <a:gd name="T106" fmla="+- 0 4978 4959"/>
                            <a:gd name="T107" fmla="*/ 4978 h 229"/>
                            <a:gd name="T108" fmla="+- 0 1601 1353"/>
                            <a:gd name="T109" fmla="*/ T108 w 249"/>
                            <a:gd name="T110" fmla="+- 0 4959 4959"/>
                            <a:gd name="T111" fmla="*/ 4959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8"/>
                              </a:lnTo>
                              <a:lnTo>
                                <a:pt x="132" y="208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8"/>
                              </a:lnTo>
                              <a:lnTo>
                                <a:pt x="20" y="208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8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8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32AE" id="Freeform 33" o:spid="_x0000_s1026" style="position:absolute;margin-left:67.65pt;margin-top:247.95pt;width:12.45pt;height:11.4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" path="m248,l228,r,19l228,208r-96,l132,19r96,l228,,132,,112,r,19l112,208r-92,l20,19r92,l112,,,,,19,,208r,21l20,229r92,l132,229r96,l248,229r,-21l248,19,248,xe" fillcolor="black" stroked="f">
                <v:path arrowok="t" o:connecttype="custom" o:connectlocs="157480,3148965;144780,3148965;144780,3161030;144780,3281045;83820,3281045;83820,3161030;144780,3161030;144780,3148965;83820,3148965;71120,3148965;71120,3161030;71120,3281045;12700,3281045;12700,3161030;71120,3161030;71120,3148965;0,3148965;0,3161030;0,3281045;0,3294380;12700,3294380;71120,3294380;83820,3294380;144780,3294380;157480,3294380;157480,3281045;157480,3161030;157480,314896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560140D" wp14:editId="01EE3162">
                <wp:simplePos x="0" y="0"/>
                <wp:positionH relativeFrom="page">
                  <wp:posOffset>859155</wp:posOffset>
                </wp:positionH>
                <wp:positionV relativeFrom="page">
                  <wp:posOffset>3541395</wp:posOffset>
                </wp:positionV>
                <wp:extent cx="158115" cy="146685"/>
                <wp:effectExtent l="0" t="0" r="0" b="0"/>
                <wp:wrapNone/>
                <wp:docPr id="207005498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5577 5577"/>
                            <a:gd name="T3" fmla="*/ 5577 h 231"/>
                            <a:gd name="T4" fmla="+- 0 1581 1353"/>
                            <a:gd name="T5" fmla="*/ T4 w 249"/>
                            <a:gd name="T6" fmla="+- 0 5577 5577"/>
                            <a:gd name="T7" fmla="*/ 5577 h 231"/>
                            <a:gd name="T8" fmla="+- 0 1581 1353"/>
                            <a:gd name="T9" fmla="*/ T8 w 249"/>
                            <a:gd name="T10" fmla="+- 0 5597 5577"/>
                            <a:gd name="T11" fmla="*/ 5597 h 231"/>
                            <a:gd name="T12" fmla="+- 0 1581 1353"/>
                            <a:gd name="T13" fmla="*/ T12 w 249"/>
                            <a:gd name="T14" fmla="+- 0 5787 5577"/>
                            <a:gd name="T15" fmla="*/ 5787 h 231"/>
                            <a:gd name="T16" fmla="+- 0 1485 1353"/>
                            <a:gd name="T17" fmla="*/ T16 w 249"/>
                            <a:gd name="T18" fmla="+- 0 5787 5577"/>
                            <a:gd name="T19" fmla="*/ 5787 h 231"/>
                            <a:gd name="T20" fmla="+- 0 1485 1353"/>
                            <a:gd name="T21" fmla="*/ T20 w 249"/>
                            <a:gd name="T22" fmla="+- 0 5597 5577"/>
                            <a:gd name="T23" fmla="*/ 5597 h 231"/>
                            <a:gd name="T24" fmla="+- 0 1581 1353"/>
                            <a:gd name="T25" fmla="*/ T24 w 249"/>
                            <a:gd name="T26" fmla="+- 0 5597 5577"/>
                            <a:gd name="T27" fmla="*/ 5597 h 231"/>
                            <a:gd name="T28" fmla="+- 0 1581 1353"/>
                            <a:gd name="T29" fmla="*/ T28 w 249"/>
                            <a:gd name="T30" fmla="+- 0 5577 5577"/>
                            <a:gd name="T31" fmla="*/ 5577 h 231"/>
                            <a:gd name="T32" fmla="+- 0 1485 1353"/>
                            <a:gd name="T33" fmla="*/ T32 w 249"/>
                            <a:gd name="T34" fmla="+- 0 5577 5577"/>
                            <a:gd name="T35" fmla="*/ 5577 h 231"/>
                            <a:gd name="T36" fmla="+- 0 1465 1353"/>
                            <a:gd name="T37" fmla="*/ T36 w 249"/>
                            <a:gd name="T38" fmla="+- 0 5577 5577"/>
                            <a:gd name="T39" fmla="*/ 5577 h 231"/>
                            <a:gd name="T40" fmla="+- 0 1465 1353"/>
                            <a:gd name="T41" fmla="*/ T40 w 249"/>
                            <a:gd name="T42" fmla="+- 0 5597 5577"/>
                            <a:gd name="T43" fmla="*/ 5597 h 231"/>
                            <a:gd name="T44" fmla="+- 0 1465 1353"/>
                            <a:gd name="T45" fmla="*/ T44 w 249"/>
                            <a:gd name="T46" fmla="+- 0 5787 5577"/>
                            <a:gd name="T47" fmla="*/ 5787 h 231"/>
                            <a:gd name="T48" fmla="+- 0 1373 1353"/>
                            <a:gd name="T49" fmla="*/ T48 w 249"/>
                            <a:gd name="T50" fmla="+- 0 5787 5577"/>
                            <a:gd name="T51" fmla="*/ 5787 h 231"/>
                            <a:gd name="T52" fmla="+- 0 1373 1353"/>
                            <a:gd name="T53" fmla="*/ T52 w 249"/>
                            <a:gd name="T54" fmla="+- 0 5597 5577"/>
                            <a:gd name="T55" fmla="*/ 5597 h 231"/>
                            <a:gd name="T56" fmla="+- 0 1465 1353"/>
                            <a:gd name="T57" fmla="*/ T56 w 249"/>
                            <a:gd name="T58" fmla="+- 0 5597 5577"/>
                            <a:gd name="T59" fmla="*/ 5597 h 231"/>
                            <a:gd name="T60" fmla="+- 0 1465 1353"/>
                            <a:gd name="T61" fmla="*/ T60 w 249"/>
                            <a:gd name="T62" fmla="+- 0 5577 5577"/>
                            <a:gd name="T63" fmla="*/ 5577 h 231"/>
                            <a:gd name="T64" fmla="+- 0 1373 1353"/>
                            <a:gd name="T65" fmla="*/ T64 w 249"/>
                            <a:gd name="T66" fmla="+- 0 5577 5577"/>
                            <a:gd name="T67" fmla="*/ 5577 h 231"/>
                            <a:gd name="T68" fmla="+- 0 1353 1353"/>
                            <a:gd name="T69" fmla="*/ T68 w 249"/>
                            <a:gd name="T70" fmla="+- 0 5577 5577"/>
                            <a:gd name="T71" fmla="*/ 5577 h 231"/>
                            <a:gd name="T72" fmla="+- 0 1353 1353"/>
                            <a:gd name="T73" fmla="*/ T72 w 249"/>
                            <a:gd name="T74" fmla="+- 0 5597 5577"/>
                            <a:gd name="T75" fmla="*/ 5597 h 231"/>
                            <a:gd name="T76" fmla="+- 0 1353 1353"/>
                            <a:gd name="T77" fmla="*/ T76 w 249"/>
                            <a:gd name="T78" fmla="+- 0 5787 5577"/>
                            <a:gd name="T79" fmla="*/ 5787 h 231"/>
                            <a:gd name="T80" fmla="+- 0 1353 1353"/>
                            <a:gd name="T81" fmla="*/ T80 w 249"/>
                            <a:gd name="T82" fmla="+- 0 5807 5577"/>
                            <a:gd name="T83" fmla="*/ 5807 h 231"/>
                            <a:gd name="T84" fmla="+- 0 1373 1353"/>
                            <a:gd name="T85" fmla="*/ T84 w 249"/>
                            <a:gd name="T86" fmla="+- 0 5807 5577"/>
                            <a:gd name="T87" fmla="*/ 5807 h 231"/>
                            <a:gd name="T88" fmla="+- 0 1465 1353"/>
                            <a:gd name="T89" fmla="*/ T88 w 249"/>
                            <a:gd name="T90" fmla="+- 0 5807 5577"/>
                            <a:gd name="T91" fmla="*/ 5807 h 231"/>
                            <a:gd name="T92" fmla="+- 0 1485 1353"/>
                            <a:gd name="T93" fmla="*/ T92 w 249"/>
                            <a:gd name="T94" fmla="+- 0 5807 5577"/>
                            <a:gd name="T95" fmla="*/ 5807 h 231"/>
                            <a:gd name="T96" fmla="+- 0 1581 1353"/>
                            <a:gd name="T97" fmla="*/ T96 w 249"/>
                            <a:gd name="T98" fmla="+- 0 5807 5577"/>
                            <a:gd name="T99" fmla="*/ 5807 h 231"/>
                            <a:gd name="T100" fmla="+- 0 1601 1353"/>
                            <a:gd name="T101" fmla="*/ T100 w 249"/>
                            <a:gd name="T102" fmla="+- 0 5807 5577"/>
                            <a:gd name="T103" fmla="*/ 5807 h 231"/>
                            <a:gd name="T104" fmla="+- 0 1601 1353"/>
                            <a:gd name="T105" fmla="*/ T104 w 249"/>
                            <a:gd name="T106" fmla="+- 0 5787 5577"/>
                            <a:gd name="T107" fmla="*/ 5787 h 231"/>
                            <a:gd name="T108" fmla="+- 0 1601 1353"/>
                            <a:gd name="T109" fmla="*/ T108 w 249"/>
                            <a:gd name="T110" fmla="+- 0 5597 5577"/>
                            <a:gd name="T111" fmla="*/ 5597 h 231"/>
                            <a:gd name="T112" fmla="+- 0 1601 1353"/>
                            <a:gd name="T113" fmla="*/ T112 w 249"/>
                            <a:gd name="T114" fmla="+- 0 5577 5577"/>
                            <a:gd name="T115" fmla="*/ 557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1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6B82" id="Freeform 32" o:spid="_x0000_s1026" style="position:absolute;margin-left:67.65pt;margin-top:278.85pt;width:12.45pt;height:11.5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3541395;144780,3541395;144780,3554095;144780,3674745;83820,3674745;83820,3554095;144780,3554095;144780,3541395;83820,3541395;71120,3541395;71120,3554095;71120,3674745;12700,3674745;12700,3554095;71120,3554095;71120,3541395;12700,3541395;0,3541395;0,3554095;0,3674745;0,3687445;12700,3687445;71120,3687445;83820,3687445;144780,3687445;157480,3687445;157480,3674745;157480,3554095;157480,354139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E93D6B" wp14:editId="73E5E9EB">
                <wp:simplePos x="0" y="0"/>
                <wp:positionH relativeFrom="page">
                  <wp:posOffset>859155</wp:posOffset>
                </wp:positionH>
                <wp:positionV relativeFrom="page">
                  <wp:posOffset>4855845</wp:posOffset>
                </wp:positionV>
                <wp:extent cx="158115" cy="145415"/>
                <wp:effectExtent l="0" t="0" r="0" b="0"/>
                <wp:wrapNone/>
                <wp:docPr id="170229404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7647 7647"/>
                            <a:gd name="T3" fmla="*/ 7647 h 229"/>
                            <a:gd name="T4" fmla="+- 0 1581 1353"/>
                            <a:gd name="T5" fmla="*/ T4 w 249"/>
                            <a:gd name="T6" fmla="+- 0 7647 7647"/>
                            <a:gd name="T7" fmla="*/ 7647 h 229"/>
                            <a:gd name="T8" fmla="+- 0 1581 1353"/>
                            <a:gd name="T9" fmla="*/ T8 w 249"/>
                            <a:gd name="T10" fmla="+- 0 7666 7647"/>
                            <a:gd name="T11" fmla="*/ 7666 h 229"/>
                            <a:gd name="T12" fmla="+- 0 1581 1353"/>
                            <a:gd name="T13" fmla="*/ T12 w 249"/>
                            <a:gd name="T14" fmla="+- 0 7855 7647"/>
                            <a:gd name="T15" fmla="*/ 7855 h 229"/>
                            <a:gd name="T16" fmla="+- 0 1485 1353"/>
                            <a:gd name="T17" fmla="*/ T16 w 249"/>
                            <a:gd name="T18" fmla="+- 0 7855 7647"/>
                            <a:gd name="T19" fmla="*/ 7855 h 229"/>
                            <a:gd name="T20" fmla="+- 0 1485 1353"/>
                            <a:gd name="T21" fmla="*/ T20 w 249"/>
                            <a:gd name="T22" fmla="+- 0 7666 7647"/>
                            <a:gd name="T23" fmla="*/ 7666 h 229"/>
                            <a:gd name="T24" fmla="+- 0 1581 1353"/>
                            <a:gd name="T25" fmla="*/ T24 w 249"/>
                            <a:gd name="T26" fmla="+- 0 7666 7647"/>
                            <a:gd name="T27" fmla="*/ 7666 h 229"/>
                            <a:gd name="T28" fmla="+- 0 1581 1353"/>
                            <a:gd name="T29" fmla="*/ T28 w 249"/>
                            <a:gd name="T30" fmla="+- 0 7647 7647"/>
                            <a:gd name="T31" fmla="*/ 7647 h 229"/>
                            <a:gd name="T32" fmla="+- 0 1485 1353"/>
                            <a:gd name="T33" fmla="*/ T32 w 249"/>
                            <a:gd name="T34" fmla="+- 0 7647 7647"/>
                            <a:gd name="T35" fmla="*/ 7647 h 229"/>
                            <a:gd name="T36" fmla="+- 0 1465 1353"/>
                            <a:gd name="T37" fmla="*/ T36 w 249"/>
                            <a:gd name="T38" fmla="+- 0 7647 7647"/>
                            <a:gd name="T39" fmla="*/ 7647 h 229"/>
                            <a:gd name="T40" fmla="+- 0 1465 1353"/>
                            <a:gd name="T41" fmla="*/ T40 w 249"/>
                            <a:gd name="T42" fmla="+- 0 7666 7647"/>
                            <a:gd name="T43" fmla="*/ 7666 h 229"/>
                            <a:gd name="T44" fmla="+- 0 1465 1353"/>
                            <a:gd name="T45" fmla="*/ T44 w 249"/>
                            <a:gd name="T46" fmla="+- 0 7855 7647"/>
                            <a:gd name="T47" fmla="*/ 7855 h 229"/>
                            <a:gd name="T48" fmla="+- 0 1373 1353"/>
                            <a:gd name="T49" fmla="*/ T48 w 249"/>
                            <a:gd name="T50" fmla="+- 0 7855 7647"/>
                            <a:gd name="T51" fmla="*/ 7855 h 229"/>
                            <a:gd name="T52" fmla="+- 0 1373 1353"/>
                            <a:gd name="T53" fmla="*/ T52 w 249"/>
                            <a:gd name="T54" fmla="+- 0 7666 7647"/>
                            <a:gd name="T55" fmla="*/ 7666 h 229"/>
                            <a:gd name="T56" fmla="+- 0 1465 1353"/>
                            <a:gd name="T57" fmla="*/ T56 w 249"/>
                            <a:gd name="T58" fmla="+- 0 7666 7647"/>
                            <a:gd name="T59" fmla="*/ 7666 h 229"/>
                            <a:gd name="T60" fmla="+- 0 1465 1353"/>
                            <a:gd name="T61" fmla="*/ T60 w 249"/>
                            <a:gd name="T62" fmla="+- 0 7647 7647"/>
                            <a:gd name="T63" fmla="*/ 7647 h 229"/>
                            <a:gd name="T64" fmla="+- 0 1373 1353"/>
                            <a:gd name="T65" fmla="*/ T64 w 249"/>
                            <a:gd name="T66" fmla="+- 0 7647 7647"/>
                            <a:gd name="T67" fmla="*/ 7647 h 229"/>
                            <a:gd name="T68" fmla="+- 0 1353 1353"/>
                            <a:gd name="T69" fmla="*/ T68 w 249"/>
                            <a:gd name="T70" fmla="+- 0 7647 7647"/>
                            <a:gd name="T71" fmla="*/ 7647 h 229"/>
                            <a:gd name="T72" fmla="+- 0 1353 1353"/>
                            <a:gd name="T73" fmla="*/ T72 w 249"/>
                            <a:gd name="T74" fmla="+- 0 7666 7647"/>
                            <a:gd name="T75" fmla="*/ 7666 h 229"/>
                            <a:gd name="T76" fmla="+- 0 1353 1353"/>
                            <a:gd name="T77" fmla="*/ T76 w 249"/>
                            <a:gd name="T78" fmla="+- 0 7855 7647"/>
                            <a:gd name="T79" fmla="*/ 7855 h 229"/>
                            <a:gd name="T80" fmla="+- 0 1353 1353"/>
                            <a:gd name="T81" fmla="*/ T80 w 249"/>
                            <a:gd name="T82" fmla="+- 0 7875 7647"/>
                            <a:gd name="T83" fmla="*/ 7875 h 229"/>
                            <a:gd name="T84" fmla="+- 0 1373 1353"/>
                            <a:gd name="T85" fmla="*/ T84 w 249"/>
                            <a:gd name="T86" fmla="+- 0 7875 7647"/>
                            <a:gd name="T87" fmla="*/ 7875 h 229"/>
                            <a:gd name="T88" fmla="+- 0 1465 1353"/>
                            <a:gd name="T89" fmla="*/ T88 w 249"/>
                            <a:gd name="T90" fmla="+- 0 7875 7647"/>
                            <a:gd name="T91" fmla="*/ 7875 h 229"/>
                            <a:gd name="T92" fmla="+- 0 1485 1353"/>
                            <a:gd name="T93" fmla="*/ T92 w 249"/>
                            <a:gd name="T94" fmla="+- 0 7875 7647"/>
                            <a:gd name="T95" fmla="*/ 7875 h 229"/>
                            <a:gd name="T96" fmla="+- 0 1581 1353"/>
                            <a:gd name="T97" fmla="*/ T96 w 249"/>
                            <a:gd name="T98" fmla="+- 0 7875 7647"/>
                            <a:gd name="T99" fmla="*/ 7875 h 229"/>
                            <a:gd name="T100" fmla="+- 0 1601 1353"/>
                            <a:gd name="T101" fmla="*/ T100 w 249"/>
                            <a:gd name="T102" fmla="+- 0 7875 7647"/>
                            <a:gd name="T103" fmla="*/ 7875 h 229"/>
                            <a:gd name="T104" fmla="+- 0 1601 1353"/>
                            <a:gd name="T105" fmla="*/ T104 w 249"/>
                            <a:gd name="T106" fmla="+- 0 7855 7647"/>
                            <a:gd name="T107" fmla="*/ 7855 h 229"/>
                            <a:gd name="T108" fmla="+- 0 1601 1353"/>
                            <a:gd name="T109" fmla="*/ T108 w 249"/>
                            <a:gd name="T110" fmla="+- 0 7666 7647"/>
                            <a:gd name="T111" fmla="*/ 7666 h 229"/>
                            <a:gd name="T112" fmla="+- 0 1601 1353"/>
                            <a:gd name="T113" fmla="*/ T112 w 249"/>
                            <a:gd name="T114" fmla="+- 0 7647 7647"/>
                            <a:gd name="T115" fmla="*/ 7647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8"/>
                              </a:lnTo>
                              <a:lnTo>
                                <a:pt x="132" y="208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8"/>
                              </a:lnTo>
                              <a:lnTo>
                                <a:pt x="20" y="208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8"/>
                              </a:lnTo>
                              <a:lnTo>
                                <a:pt x="0" y="228"/>
                              </a:lnTo>
                              <a:lnTo>
                                <a:pt x="20" y="228"/>
                              </a:lnTo>
                              <a:lnTo>
                                <a:pt x="112" y="228"/>
                              </a:lnTo>
                              <a:lnTo>
                                <a:pt x="132" y="228"/>
                              </a:lnTo>
                              <a:lnTo>
                                <a:pt x="228" y="228"/>
                              </a:lnTo>
                              <a:lnTo>
                                <a:pt x="248" y="228"/>
                              </a:lnTo>
                              <a:lnTo>
                                <a:pt x="248" y="208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3C29" id="Freeform 31" o:spid="_x0000_s1026" style="position:absolute;margin-left:67.65pt;margin-top:382.35pt;width:12.45pt;height:11.4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" path="m248,l228,r,19l228,208r-96,l132,19r96,l228,,132,,112,r,19l112,208r-92,l20,19r92,l112,,20,,,,,19,,208r,20l20,228r92,l132,228r96,l248,228r,-20l248,19,248,xe" fillcolor="black" stroked="f">
                <v:path arrowok="t" o:connecttype="custom" o:connectlocs="157480,4855845;144780,4855845;144780,4867910;144780,4987925;83820,4987925;83820,4867910;144780,4867910;144780,4855845;83820,4855845;71120,4855845;71120,4867910;71120,4987925;12700,4987925;12700,4867910;71120,4867910;71120,4855845;12700,4855845;0,4855845;0,4867910;0,4987925;0,5000625;12700,5000625;71120,5000625;83820,5000625;144780,5000625;157480,5000625;157480,4987925;157480,4867910;157480,485584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64BC81E" wp14:editId="34490888">
                <wp:simplePos x="0" y="0"/>
                <wp:positionH relativeFrom="page">
                  <wp:posOffset>859155</wp:posOffset>
                </wp:positionH>
                <wp:positionV relativeFrom="page">
                  <wp:posOffset>5354955</wp:posOffset>
                </wp:positionV>
                <wp:extent cx="158115" cy="147320"/>
                <wp:effectExtent l="0" t="0" r="0" b="0"/>
                <wp:wrapNone/>
                <wp:docPr id="198653421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8433 8433"/>
                            <a:gd name="T3" fmla="*/ 8433 h 232"/>
                            <a:gd name="T4" fmla="+- 0 1581 1353"/>
                            <a:gd name="T5" fmla="*/ T4 w 249"/>
                            <a:gd name="T6" fmla="+- 0 8433 8433"/>
                            <a:gd name="T7" fmla="*/ 8433 h 232"/>
                            <a:gd name="T8" fmla="+- 0 1581 1353"/>
                            <a:gd name="T9" fmla="*/ T8 w 249"/>
                            <a:gd name="T10" fmla="+- 0 8453 8433"/>
                            <a:gd name="T11" fmla="*/ 8453 h 232"/>
                            <a:gd name="T12" fmla="+- 0 1581 1353"/>
                            <a:gd name="T13" fmla="*/ T12 w 249"/>
                            <a:gd name="T14" fmla="+- 0 8645 8433"/>
                            <a:gd name="T15" fmla="*/ 8645 h 232"/>
                            <a:gd name="T16" fmla="+- 0 1485 1353"/>
                            <a:gd name="T17" fmla="*/ T16 w 249"/>
                            <a:gd name="T18" fmla="+- 0 8645 8433"/>
                            <a:gd name="T19" fmla="*/ 8645 h 232"/>
                            <a:gd name="T20" fmla="+- 0 1485 1353"/>
                            <a:gd name="T21" fmla="*/ T20 w 249"/>
                            <a:gd name="T22" fmla="+- 0 8453 8433"/>
                            <a:gd name="T23" fmla="*/ 8453 h 232"/>
                            <a:gd name="T24" fmla="+- 0 1581 1353"/>
                            <a:gd name="T25" fmla="*/ T24 w 249"/>
                            <a:gd name="T26" fmla="+- 0 8453 8433"/>
                            <a:gd name="T27" fmla="*/ 8453 h 232"/>
                            <a:gd name="T28" fmla="+- 0 1581 1353"/>
                            <a:gd name="T29" fmla="*/ T28 w 249"/>
                            <a:gd name="T30" fmla="+- 0 8433 8433"/>
                            <a:gd name="T31" fmla="*/ 8433 h 232"/>
                            <a:gd name="T32" fmla="+- 0 1485 1353"/>
                            <a:gd name="T33" fmla="*/ T32 w 249"/>
                            <a:gd name="T34" fmla="+- 0 8433 8433"/>
                            <a:gd name="T35" fmla="*/ 8433 h 232"/>
                            <a:gd name="T36" fmla="+- 0 1465 1353"/>
                            <a:gd name="T37" fmla="*/ T36 w 249"/>
                            <a:gd name="T38" fmla="+- 0 8433 8433"/>
                            <a:gd name="T39" fmla="*/ 8433 h 232"/>
                            <a:gd name="T40" fmla="+- 0 1465 1353"/>
                            <a:gd name="T41" fmla="*/ T40 w 249"/>
                            <a:gd name="T42" fmla="+- 0 8453 8433"/>
                            <a:gd name="T43" fmla="*/ 8453 h 232"/>
                            <a:gd name="T44" fmla="+- 0 1465 1353"/>
                            <a:gd name="T45" fmla="*/ T44 w 249"/>
                            <a:gd name="T46" fmla="+- 0 8645 8433"/>
                            <a:gd name="T47" fmla="*/ 8645 h 232"/>
                            <a:gd name="T48" fmla="+- 0 1373 1353"/>
                            <a:gd name="T49" fmla="*/ T48 w 249"/>
                            <a:gd name="T50" fmla="+- 0 8645 8433"/>
                            <a:gd name="T51" fmla="*/ 8645 h 232"/>
                            <a:gd name="T52" fmla="+- 0 1373 1353"/>
                            <a:gd name="T53" fmla="*/ T52 w 249"/>
                            <a:gd name="T54" fmla="+- 0 8453 8433"/>
                            <a:gd name="T55" fmla="*/ 8453 h 232"/>
                            <a:gd name="T56" fmla="+- 0 1465 1353"/>
                            <a:gd name="T57" fmla="*/ T56 w 249"/>
                            <a:gd name="T58" fmla="+- 0 8453 8433"/>
                            <a:gd name="T59" fmla="*/ 8453 h 232"/>
                            <a:gd name="T60" fmla="+- 0 1465 1353"/>
                            <a:gd name="T61" fmla="*/ T60 w 249"/>
                            <a:gd name="T62" fmla="+- 0 8433 8433"/>
                            <a:gd name="T63" fmla="*/ 8433 h 232"/>
                            <a:gd name="T64" fmla="+- 0 1373 1353"/>
                            <a:gd name="T65" fmla="*/ T64 w 249"/>
                            <a:gd name="T66" fmla="+- 0 8433 8433"/>
                            <a:gd name="T67" fmla="*/ 8433 h 232"/>
                            <a:gd name="T68" fmla="+- 0 1353 1353"/>
                            <a:gd name="T69" fmla="*/ T68 w 249"/>
                            <a:gd name="T70" fmla="+- 0 8433 8433"/>
                            <a:gd name="T71" fmla="*/ 8433 h 232"/>
                            <a:gd name="T72" fmla="+- 0 1353 1353"/>
                            <a:gd name="T73" fmla="*/ T72 w 249"/>
                            <a:gd name="T74" fmla="+- 0 8453 8433"/>
                            <a:gd name="T75" fmla="*/ 8453 h 232"/>
                            <a:gd name="T76" fmla="+- 0 1353 1353"/>
                            <a:gd name="T77" fmla="*/ T76 w 249"/>
                            <a:gd name="T78" fmla="+- 0 8645 8433"/>
                            <a:gd name="T79" fmla="*/ 8645 h 232"/>
                            <a:gd name="T80" fmla="+- 0 1353 1353"/>
                            <a:gd name="T81" fmla="*/ T80 w 249"/>
                            <a:gd name="T82" fmla="+- 0 8665 8433"/>
                            <a:gd name="T83" fmla="*/ 8665 h 232"/>
                            <a:gd name="T84" fmla="+- 0 1373 1353"/>
                            <a:gd name="T85" fmla="*/ T84 w 249"/>
                            <a:gd name="T86" fmla="+- 0 8665 8433"/>
                            <a:gd name="T87" fmla="*/ 8665 h 232"/>
                            <a:gd name="T88" fmla="+- 0 1465 1353"/>
                            <a:gd name="T89" fmla="*/ T88 w 249"/>
                            <a:gd name="T90" fmla="+- 0 8665 8433"/>
                            <a:gd name="T91" fmla="*/ 8665 h 232"/>
                            <a:gd name="T92" fmla="+- 0 1485 1353"/>
                            <a:gd name="T93" fmla="*/ T92 w 249"/>
                            <a:gd name="T94" fmla="+- 0 8665 8433"/>
                            <a:gd name="T95" fmla="*/ 8665 h 232"/>
                            <a:gd name="T96" fmla="+- 0 1581 1353"/>
                            <a:gd name="T97" fmla="*/ T96 w 249"/>
                            <a:gd name="T98" fmla="+- 0 8665 8433"/>
                            <a:gd name="T99" fmla="*/ 8665 h 232"/>
                            <a:gd name="T100" fmla="+- 0 1601 1353"/>
                            <a:gd name="T101" fmla="*/ T100 w 249"/>
                            <a:gd name="T102" fmla="+- 0 8665 8433"/>
                            <a:gd name="T103" fmla="*/ 8665 h 232"/>
                            <a:gd name="T104" fmla="+- 0 1601 1353"/>
                            <a:gd name="T105" fmla="*/ T104 w 249"/>
                            <a:gd name="T106" fmla="+- 0 8645 8433"/>
                            <a:gd name="T107" fmla="*/ 8645 h 232"/>
                            <a:gd name="T108" fmla="+- 0 1601 1353"/>
                            <a:gd name="T109" fmla="*/ T108 w 249"/>
                            <a:gd name="T110" fmla="+- 0 8453 8433"/>
                            <a:gd name="T111" fmla="*/ 8453 h 232"/>
                            <a:gd name="T112" fmla="+- 0 1601 1353"/>
                            <a:gd name="T113" fmla="*/ T112 w 249"/>
                            <a:gd name="T114" fmla="+- 0 8433 8433"/>
                            <a:gd name="T115" fmla="*/ 8433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8B1F" id="Freeform 30" o:spid="_x0000_s1026" style="position:absolute;margin-left:67.65pt;margin-top:421.65pt;width:12.45pt;height:11.6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" path="m248,l228,r,20l228,212r-96,l132,20r96,l228,,132,,112,r,20l112,212r-92,l20,20r92,l112,,20,,,,,20,,212r,20l20,232r92,l132,232r96,l248,232r,-20l248,20,248,xe" fillcolor="black" stroked="f">
                <v:path arrowok="t" o:connecttype="custom" o:connectlocs="157480,5354955;144780,5354955;144780,5367655;144780,5489575;83820,5489575;83820,5367655;144780,5367655;144780,5354955;83820,5354955;71120,5354955;71120,5367655;71120,5489575;12700,5489575;12700,5367655;71120,5367655;71120,5354955;12700,5354955;0,5354955;0,5367655;0,5489575;0,5502275;12700,5502275;71120,5502275;83820,5502275;144780,5502275;157480,5502275;157480,5489575;157480,5367655;157480,535495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0D916E1" wp14:editId="534FAEE5">
                <wp:simplePos x="0" y="0"/>
                <wp:positionH relativeFrom="page">
                  <wp:posOffset>859155</wp:posOffset>
                </wp:positionH>
                <wp:positionV relativeFrom="page">
                  <wp:posOffset>6189345</wp:posOffset>
                </wp:positionV>
                <wp:extent cx="158115" cy="146685"/>
                <wp:effectExtent l="0" t="0" r="0" b="0"/>
                <wp:wrapNone/>
                <wp:docPr id="158861228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747 9747"/>
                            <a:gd name="T3" fmla="*/ 9747 h 231"/>
                            <a:gd name="T4" fmla="+- 0 1581 1353"/>
                            <a:gd name="T5" fmla="*/ T4 w 249"/>
                            <a:gd name="T6" fmla="+- 0 9747 9747"/>
                            <a:gd name="T7" fmla="*/ 9747 h 231"/>
                            <a:gd name="T8" fmla="+- 0 1581 1353"/>
                            <a:gd name="T9" fmla="*/ T8 w 249"/>
                            <a:gd name="T10" fmla="+- 0 9767 9747"/>
                            <a:gd name="T11" fmla="*/ 9767 h 231"/>
                            <a:gd name="T12" fmla="+- 0 1581 1353"/>
                            <a:gd name="T13" fmla="*/ T12 w 249"/>
                            <a:gd name="T14" fmla="+- 0 9957 9747"/>
                            <a:gd name="T15" fmla="*/ 9957 h 231"/>
                            <a:gd name="T16" fmla="+- 0 1485 1353"/>
                            <a:gd name="T17" fmla="*/ T16 w 249"/>
                            <a:gd name="T18" fmla="+- 0 9957 9747"/>
                            <a:gd name="T19" fmla="*/ 9957 h 231"/>
                            <a:gd name="T20" fmla="+- 0 1485 1353"/>
                            <a:gd name="T21" fmla="*/ T20 w 249"/>
                            <a:gd name="T22" fmla="+- 0 9767 9747"/>
                            <a:gd name="T23" fmla="*/ 9767 h 231"/>
                            <a:gd name="T24" fmla="+- 0 1581 1353"/>
                            <a:gd name="T25" fmla="*/ T24 w 249"/>
                            <a:gd name="T26" fmla="+- 0 9767 9747"/>
                            <a:gd name="T27" fmla="*/ 9767 h 231"/>
                            <a:gd name="T28" fmla="+- 0 1581 1353"/>
                            <a:gd name="T29" fmla="*/ T28 w 249"/>
                            <a:gd name="T30" fmla="+- 0 9747 9747"/>
                            <a:gd name="T31" fmla="*/ 9747 h 231"/>
                            <a:gd name="T32" fmla="+- 0 1485 1353"/>
                            <a:gd name="T33" fmla="*/ T32 w 249"/>
                            <a:gd name="T34" fmla="+- 0 9747 9747"/>
                            <a:gd name="T35" fmla="*/ 9747 h 231"/>
                            <a:gd name="T36" fmla="+- 0 1465 1353"/>
                            <a:gd name="T37" fmla="*/ T36 w 249"/>
                            <a:gd name="T38" fmla="+- 0 9747 9747"/>
                            <a:gd name="T39" fmla="*/ 9747 h 231"/>
                            <a:gd name="T40" fmla="+- 0 1465 1353"/>
                            <a:gd name="T41" fmla="*/ T40 w 249"/>
                            <a:gd name="T42" fmla="+- 0 9767 9747"/>
                            <a:gd name="T43" fmla="*/ 9767 h 231"/>
                            <a:gd name="T44" fmla="+- 0 1465 1353"/>
                            <a:gd name="T45" fmla="*/ T44 w 249"/>
                            <a:gd name="T46" fmla="+- 0 9957 9747"/>
                            <a:gd name="T47" fmla="*/ 9957 h 231"/>
                            <a:gd name="T48" fmla="+- 0 1373 1353"/>
                            <a:gd name="T49" fmla="*/ T48 w 249"/>
                            <a:gd name="T50" fmla="+- 0 9957 9747"/>
                            <a:gd name="T51" fmla="*/ 9957 h 231"/>
                            <a:gd name="T52" fmla="+- 0 1373 1353"/>
                            <a:gd name="T53" fmla="*/ T52 w 249"/>
                            <a:gd name="T54" fmla="+- 0 9767 9747"/>
                            <a:gd name="T55" fmla="*/ 9767 h 231"/>
                            <a:gd name="T56" fmla="+- 0 1465 1353"/>
                            <a:gd name="T57" fmla="*/ T56 w 249"/>
                            <a:gd name="T58" fmla="+- 0 9767 9747"/>
                            <a:gd name="T59" fmla="*/ 9767 h 231"/>
                            <a:gd name="T60" fmla="+- 0 1465 1353"/>
                            <a:gd name="T61" fmla="*/ T60 w 249"/>
                            <a:gd name="T62" fmla="+- 0 9747 9747"/>
                            <a:gd name="T63" fmla="*/ 9747 h 231"/>
                            <a:gd name="T64" fmla="+- 0 1373 1353"/>
                            <a:gd name="T65" fmla="*/ T64 w 249"/>
                            <a:gd name="T66" fmla="+- 0 9747 9747"/>
                            <a:gd name="T67" fmla="*/ 9747 h 231"/>
                            <a:gd name="T68" fmla="+- 0 1353 1353"/>
                            <a:gd name="T69" fmla="*/ T68 w 249"/>
                            <a:gd name="T70" fmla="+- 0 9747 9747"/>
                            <a:gd name="T71" fmla="*/ 9747 h 231"/>
                            <a:gd name="T72" fmla="+- 0 1353 1353"/>
                            <a:gd name="T73" fmla="*/ T72 w 249"/>
                            <a:gd name="T74" fmla="+- 0 9767 9747"/>
                            <a:gd name="T75" fmla="*/ 9767 h 231"/>
                            <a:gd name="T76" fmla="+- 0 1353 1353"/>
                            <a:gd name="T77" fmla="*/ T76 w 249"/>
                            <a:gd name="T78" fmla="+- 0 9957 9747"/>
                            <a:gd name="T79" fmla="*/ 9957 h 231"/>
                            <a:gd name="T80" fmla="+- 0 1353 1353"/>
                            <a:gd name="T81" fmla="*/ T80 w 249"/>
                            <a:gd name="T82" fmla="+- 0 9978 9747"/>
                            <a:gd name="T83" fmla="*/ 9978 h 231"/>
                            <a:gd name="T84" fmla="+- 0 1373 1353"/>
                            <a:gd name="T85" fmla="*/ T84 w 249"/>
                            <a:gd name="T86" fmla="+- 0 9978 9747"/>
                            <a:gd name="T87" fmla="*/ 9978 h 231"/>
                            <a:gd name="T88" fmla="+- 0 1465 1353"/>
                            <a:gd name="T89" fmla="*/ T88 w 249"/>
                            <a:gd name="T90" fmla="+- 0 9978 9747"/>
                            <a:gd name="T91" fmla="*/ 9978 h 231"/>
                            <a:gd name="T92" fmla="+- 0 1485 1353"/>
                            <a:gd name="T93" fmla="*/ T92 w 249"/>
                            <a:gd name="T94" fmla="+- 0 9978 9747"/>
                            <a:gd name="T95" fmla="*/ 9978 h 231"/>
                            <a:gd name="T96" fmla="+- 0 1581 1353"/>
                            <a:gd name="T97" fmla="*/ T96 w 249"/>
                            <a:gd name="T98" fmla="+- 0 9978 9747"/>
                            <a:gd name="T99" fmla="*/ 9978 h 231"/>
                            <a:gd name="T100" fmla="+- 0 1601 1353"/>
                            <a:gd name="T101" fmla="*/ T100 w 249"/>
                            <a:gd name="T102" fmla="+- 0 9978 9747"/>
                            <a:gd name="T103" fmla="*/ 9978 h 231"/>
                            <a:gd name="T104" fmla="+- 0 1601 1353"/>
                            <a:gd name="T105" fmla="*/ T104 w 249"/>
                            <a:gd name="T106" fmla="+- 0 9957 9747"/>
                            <a:gd name="T107" fmla="*/ 9957 h 231"/>
                            <a:gd name="T108" fmla="+- 0 1601 1353"/>
                            <a:gd name="T109" fmla="*/ T108 w 249"/>
                            <a:gd name="T110" fmla="+- 0 9767 9747"/>
                            <a:gd name="T111" fmla="*/ 9767 h 231"/>
                            <a:gd name="T112" fmla="+- 0 1601 1353"/>
                            <a:gd name="T113" fmla="*/ T112 w 249"/>
                            <a:gd name="T114" fmla="+- 0 9747 9747"/>
                            <a:gd name="T115" fmla="*/ 9747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1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B8D6" id="Freeform 29" o:spid="_x0000_s1026" style="position:absolute;margin-left:67.65pt;margin-top:487.35pt;width:12.45pt;height:11.5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" path="m248,l228,r,20l228,210r-96,l132,20r96,l228,,132,,112,r,20l112,210r-92,l20,20r92,l112,,20,,,,,20,,210r,21l20,231r92,l132,231r96,l248,231r,-21l248,20,248,xe" fillcolor="black" stroked="f">
                <v:path arrowok="t" o:connecttype="custom" o:connectlocs="157480,6189345;144780,6189345;144780,6202045;144780,6322695;83820,6322695;83820,6202045;144780,6202045;144780,6189345;83820,6189345;71120,6189345;71120,6202045;71120,6322695;12700,6322695;12700,6202045;71120,6202045;71120,6189345;12700,6189345;0,6189345;0,6202045;0,6322695;0,6336030;12700,6336030;71120,6336030;83820,6336030;144780,6336030;157480,6336030;157480,6322695;157480,6202045;157480,618934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2F57C75" wp14:editId="0EB45240">
                <wp:simplePos x="0" y="0"/>
                <wp:positionH relativeFrom="page">
                  <wp:posOffset>859155</wp:posOffset>
                </wp:positionH>
                <wp:positionV relativeFrom="page">
                  <wp:posOffset>6808470</wp:posOffset>
                </wp:positionV>
                <wp:extent cx="158115" cy="146050"/>
                <wp:effectExtent l="0" t="0" r="0" b="0"/>
                <wp:wrapNone/>
                <wp:docPr id="16930108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0722 10722"/>
                            <a:gd name="T3" fmla="*/ 10722 h 230"/>
                            <a:gd name="T4" fmla="+- 0 1581 1353"/>
                            <a:gd name="T5" fmla="*/ T4 w 249"/>
                            <a:gd name="T6" fmla="+- 0 10722 10722"/>
                            <a:gd name="T7" fmla="*/ 10722 h 230"/>
                            <a:gd name="T8" fmla="+- 0 1581 1353"/>
                            <a:gd name="T9" fmla="*/ T8 w 249"/>
                            <a:gd name="T10" fmla="+- 0 10742 10722"/>
                            <a:gd name="T11" fmla="*/ 10742 h 230"/>
                            <a:gd name="T12" fmla="+- 0 1581 1353"/>
                            <a:gd name="T13" fmla="*/ T12 w 249"/>
                            <a:gd name="T14" fmla="+- 0 10932 10722"/>
                            <a:gd name="T15" fmla="*/ 10932 h 230"/>
                            <a:gd name="T16" fmla="+- 0 1485 1353"/>
                            <a:gd name="T17" fmla="*/ T16 w 249"/>
                            <a:gd name="T18" fmla="+- 0 10932 10722"/>
                            <a:gd name="T19" fmla="*/ 10932 h 230"/>
                            <a:gd name="T20" fmla="+- 0 1485 1353"/>
                            <a:gd name="T21" fmla="*/ T20 w 249"/>
                            <a:gd name="T22" fmla="+- 0 10742 10722"/>
                            <a:gd name="T23" fmla="*/ 10742 h 230"/>
                            <a:gd name="T24" fmla="+- 0 1581 1353"/>
                            <a:gd name="T25" fmla="*/ T24 w 249"/>
                            <a:gd name="T26" fmla="+- 0 10742 10722"/>
                            <a:gd name="T27" fmla="*/ 10742 h 230"/>
                            <a:gd name="T28" fmla="+- 0 1581 1353"/>
                            <a:gd name="T29" fmla="*/ T28 w 249"/>
                            <a:gd name="T30" fmla="+- 0 10722 10722"/>
                            <a:gd name="T31" fmla="*/ 10722 h 230"/>
                            <a:gd name="T32" fmla="+- 0 1485 1353"/>
                            <a:gd name="T33" fmla="*/ T32 w 249"/>
                            <a:gd name="T34" fmla="+- 0 10722 10722"/>
                            <a:gd name="T35" fmla="*/ 10722 h 230"/>
                            <a:gd name="T36" fmla="+- 0 1465 1353"/>
                            <a:gd name="T37" fmla="*/ T36 w 249"/>
                            <a:gd name="T38" fmla="+- 0 10722 10722"/>
                            <a:gd name="T39" fmla="*/ 10722 h 230"/>
                            <a:gd name="T40" fmla="+- 0 1465 1353"/>
                            <a:gd name="T41" fmla="*/ T40 w 249"/>
                            <a:gd name="T42" fmla="+- 0 10742 10722"/>
                            <a:gd name="T43" fmla="*/ 10742 h 230"/>
                            <a:gd name="T44" fmla="+- 0 1465 1353"/>
                            <a:gd name="T45" fmla="*/ T44 w 249"/>
                            <a:gd name="T46" fmla="+- 0 10932 10722"/>
                            <a:gd name="T47" fmla="*/ 10932 h 230"/>
                            <a:gd name="T48" fmla="+- 0 1373 1353"/>
                            <a:gd name="T49" fmla="*/ T48 w 249"/>
                            <a:gd name="T50" fmla="+- 0 10932 10722"/>
                            <a:gd name="T51" fmla="*/ 10932 h 230"/>
                            <a:gd name="T52" fmla="+- 0 1373 1353"/>
                            <a:gd name="T53" fmla="*/ T52 w 249"/>
                            <a:gd name="T54" fmla="+- 0 10742 10722"/>
                            <a:gd name="T55" fmla="*/ 10742 h 230"/>
                            <a:gd name="T56" fmla="+- 0 1465 1353"/>
                            <a:gd name="T57" fmla="*/ T56 w 249"/>
                            <a:gd name="T58" fmla="+- 0 10742 10722"/>
                            <a:gd name="T59" fmla="*/ 10742 h 230"/>
                            <a:gd name="T60" fmla="+- 0 1465 1353"/>
                            <a:gd name="T61" fmla="*/ T60 w 249"/>
                            <a:gd name="T62" fmla="+- 0 10722 10722"/>
                            <a:gd name="T63" fmla="*/ 10722 h 230"/>
                            <a:gd name="T64" fmla="+- 0 1373 1353"/>
                            <a:gd name="T65" fmla="*/ T64 w 249"/>
                            <a:gd name="T66" fmla="+- 0 10722 10722"/>
                            <a:gd name="T67" fmla="*/ 10722 h 230"/>
                            <a:gd name="T68" fmla="+- 0 1353 1353"/>
                            <a:gd name="T69" fmla="*/ T68 w 249"/>
                            <a:gd name="T70" fmla="+- 0 10722 10722"/>
                            <a:gd name="T71" fmla="*/ 10722 h 230"/>
                            <a:gd name="T72" fmla="+- 0 1353 1353"/>
                            <a:gd name="T73" fmla="*/ T72 w 249"/>
                            <a:gd name="T74" fmla="+- 0 10742 10722"/>
                            <a:gd name="T75" fmla="*/ 10742 h 230"/>
                            <a:gd name="T76" fmla="+- 0 1353 1353"/>
                            <a:gd name="T77" fmla="*/ T76 w 249"/>
                            <a:gd name="T78" fmla="+- 0 10932 10722"/>
                            <a:gd name="T79" fmla="*/ 10932 h 230"/>
                            <a:gd name="T80" fmla="+- 0 1353 1353"/>
                            <a:gd name="T81" fmla="*/ T80 w 249"/>
                            <a:gd name="T82" fmla="+- 0 10952 10722"/>
                            <a:gd name="T83" fmla="*/ 10952 h 230"/>
                            <a:gd name="T84" fmla="+- 0 1373 1353"/>
                            <a:gd name="T85" fmla="*/ T84 w 249"/>
                            <a:gd name="T86" fmla="+- 0 10952 10722"/>
                            <a:gd name="T87" fmla="*/ 10952 h 230"/>
                            <a:gd name="T88" fmla="+- 0 1465 1353"/>
                            <a:gd name="T89" fmla="*/ T88 w 249"/>
                            <a:gd name="T90" fmla="+- 0 10952 10722"/>
                            <a:gd name="T91" fmla="*/ 10952 h 230"/>
                            <a:gd name="T92" fmla="+- 0 1485 1353"/>
                            <a:gd name="T93" fmla="*/ T92 w 249"/>
                            <a:gd name="T94" fmla="+- 0 10952 10722"/>
                            <a:gd name="T95" fmla="*/ 10952 h 230"/>
                            <a:gd name="T96" fmla="+- 0 1581 1353"/>
                            <a:gd name="T97" fmla="*/ T96 w 249"/>
                            <a:gd name="T98" fmla="+- 0 10952 10722"/>
                            <a:gd name="T99" fmla="*/ 10952 h 230"/>
                            <a:gd name="T100" fmla="+- 0 1601 1353"/>
                            <a:gd name="T101" fmla="*/ T100 w 249"/>
                            <a:gd name="T102" fmla="+- 0 10952 10722"/>
                            <a:gd name="T103" fmla="*/ 10952 h 230"/>
                            <a:gd name="T104" fmla="+- 0 1601 1353"/>
                            <a:gd name="T105" fmla="*/ T104 w 249"/>
                            <a:gd name="T106" fmla="+- 0 10932 10722"/>
                            <a:gd name="T107" fmla="*/ 10932 h 230"/>
                            <a:gd name="T108" fmla="+- 0 1601 1353"/>
                            <a:gd name="T109" fmla="*/ T108 w 249"/>
                            <a:gd name="T110" fmla="+- 0 10742 10722"/>
                            <a:gd name="T111" fmla="*/ 10742 h 230"/>
                            <a:gd name="T112" fmla="+- 0 1601 1353"/>
                            <a:gd name="T113" fmla="*/ T112 w 249"/>
                            <a:gd name="T114" fmla="+- 0 10722 10722"/>
                            <a:gd name="T115" fmla="*/ 1072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B1D0" id="Freeform 28" o:spid="_x0000_s1026" style="position:absolute;margin-left:67.65pt;margin-top:536.1pt;width:12.45pt;height:11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6808470;144780,6808470;144780,6821170;144780,6941820;83820,6941820;83820,6821170;144780,6821170;144780,6808470;83820,6808470;71120,6808470;71120,6821170;71120,6941820;12700,6941820;12700,6821170;71120,6821170;71120,6808470;12700,6808470;0,6808470;0,6821170;0,6941820;0,6954520;12700,6954520;71120,6954520;83820,6954520;144780,6954520;157480,6954520;157480,6941820;157480,6821170;157480,680847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6C40824" wp14:editId="19790AF9">
                <wp:simplePos x="0" y="0"/>
                <wp:positionH relativeFrom="page">
                  <wp:posOffset>859155</wp:posOffset>
                </wp:positionH>
                <wp:positionV relativeFrom="page">
                  <wp:posOffset>7214235</wp:posOffset>
                </wp:positionV>
                <wp:extent cx="158115" cy="147955"/>
                <wp:effectExtent l="0" t="0" r="0" b="0"/>
                <wp:wrapNone/>
                <wp:docPr id="13892189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95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361 11361"/>
                            <a:gd name="T3" fmla="*/ 11361 h 233"/>
                            <a:gd name="T4" fmla="+- 0 1581 1353"/>
                            <a:gd name="T5" fmla="*/ T4 w 249"/>
                            <a:gd name="T6" fmla="+- 0 11361 11361"/>
                            <a:gd name="T7" fmla="*/ 11361 h 233"/>
                            <a:gd name="T8" fmla="+- 0 1581 1353"/>
                            <a:gd name="T9" fmla="*/ T8 w 249"/>
                            <a:gd name="T10" fmla="+- 0 11382 11361"/>
                            <a:gd name="T11" fmla="*/ 11382 h 233"/>
                            <a:gd name="T12" fmla="+- 0 1581 1353"/>
                            <a:gd name="T13" fmla="*/ T12 w 249"/>
                            <a:gd name="T14" fmla="+- 0 11574 11361"/>
                            <a:gd name="T15" fmla="*/ 11574 h 233"/>
                            <a:gd name="T16" fmla="+- 0 1485 1353"/>
                            <a:gd name="T17" fmla="*/ T16 w 249"/>
                            <a:gd name="T18" fmla="+- 0 11574 11361"/>
                            <a:gd name="T19" fmla="*/ 11574 h 233"/>
                            <a:gd name="T20" fmla="+- 0 1485 1353"/>
                            <a:gd name="T21" fmla="*/ T20 w 249"/>
                            <a:gd name="T22" fmla="+- 0 11382 11361"/>
                            <a:gd name="T23" fmla="*/ 11382 h 233"/>
                            <a:gd name="T24" fmla="+- 0 1581 1353"/>
                            <a:gd name="T25" fmla="*/ T24 w 249"/>
                            <a:gd name="T26" fmla="+- 0 11382 11361"/>
                            <a:gd name="T27" fmla="*/ 11382 h 233"/>
                            <a:gd name="T28" fmla="+- 0 1581 1353"/>
                            <a:gd name="T29" fmla="*/ T28 w 249"/>
                            <a:gd name="T30" fmla="+- 0 11361 11361"/>
                            <a:gd name="T31" fmla="*/ 11361 h 233"/>
                            <a:gd name="T32" fmla="+- 0 1485 1353"/>
                            <a:gd name="T33" fmla="*/ T32 w 249"/>
                            <a:gd name="T34" fmla="+- 0 11361 11361"/>
                            <a:gd name="T35" fmla="*/ 11361 h 233"/>
                            <a:gd name="T36" fmla="+- 0 1465 1353"/>
                            <a:gd name="T37" fmla="*/ T36 w 249"/>
                            <a:gd name="T38" fmla="+- 0 11361 11361"/>
                            <a:gd name="T39" fmla="*/ 11361 h 233"/>
                            <a:gd name="T40" fmla="+- 0 1465 1353"/>
                            <a:gd name="T41" fmla="*/ T40 w 249"/>
                            <a:gd name="T42" fmla="+- 0 11382 11361"/>
                            <a:gd name="T43" fmla="*/ 11382 h 233"/>
                            <a:gd name="T44" fmla="+- 0 1465 1353"/>
                            <a:gd name="T45" fmla="*/ T44 w 249"/>
                            <a:gd name="T46" fmla="+- 0 11574 11361"/>
                            <a:gd name="T47" fmla="*/ 11574 h 233"/>
                            <a:gd name="T48" fmla="+- 0 1373 1353"/>
                            <a:gd name="T49" fmla="*/ T48 w 249"/>
                            <a:gd name="T50" fmla="+- 0 11574 11361"/>
                            <a:gd name="T51" fmla="*/ 11574 h 233"/>
                            <a:gd name="T52" fmla="+- 0 1373 1353"/>
                            <a:gd name="T53" fmla="*/ T52 w 249"/>
                            <a:gd name="T54" fmla="+- 0 11382 11361"/>
                            <a:gd name="T55" fmla="*/ 11382 h 233"/>
                            <a:gd name="T56" fmla="+- 0 1465 1353"/>
                            <a:gd name="T57" fmla="*/ T56 w 249"/>
                            <a:gd name="T58" fmla="+- 0 11382 11361"/>
                            <a:gd name="T59" fmla="*/ 11382 h 233"/>
                            <a:gd name="T60" fmla="+- 0 1465 1353"/>
                            <a:gd name="T61" fmla="*/ T60 w 249"/>
                            <a:gd name="T62" fmla="+- 0 11361 11361"/>
                            <a:gd name="T63" fmla="*/ 11361 h 233"/>
                            <a:gd name="T64" fmla="+- 0 1353 1353"/>
                            <a:gd name="T65" fmla="*/ T64 w 249"/>
                            <a:gd name="T66" fmla="+- 0 11361 11361"/>
                            <a:gd name="T67" fmla="*/ 11361 h 233"/>
                            <a:gd name="T68" fmla="+- 0 1353 1353"/>
                            <a:gd name="T69" fmla="*/ T68 w 249"/>
                            <a:gd name="T70" fmla="+- 0 11382 11361"/>
                            <a:gd name="T71" fmla="*/ 11382 h 233"/>
                            <a:gd name="T72" fmla="+- 0 1353 1353"/>
                            <a:gd name="T73" fmla="*/ T72 w 249"/>
                            <a:gd name="T74" fmla="+- 0 11574 11361"/>
                            <a:gd name="T75" fmla="*/ 11574 h 233"/>
                            <a:gd name="T76" fmla="+- 0 1353 1353"/>
                            <a:gd name="T77" fmla="*/ T76 w 249"/>
                            <a:gd name="T78" fmla="+- 0 11594 11361"/>
                            <a:gd name="T79" fmla="*/ 11594 h 233"/>
                            <a:gd name="T80" fmla="+- 0 1373 1353"/>
                            <a:gd name="T81" fmla="*/ T80 w 249"/>
                            <a:gd name="T82" fmla="+- 0 11594 11361"/>
                            <a:gd name="T83" fmla="*/ 11594 h 233"/>
                            <a:gd name="T84" fmla="+- 0 1465 1353"/>
                            <a:gd name="T85" fmla="*/ T84 w 249"/>
                            <a:gd name="T86" fmla="+- 0 11594 11361"/>
                            <a:gd name="T87" fmla="*/ 11594 h 233"/>
                            <a:gd name="T88" fmla="+- 0 1485 1353"/>
                            <a:gd name="T89" fmla="*/ T88 w 249"/>
                            <a:gd name="T90" fmla="+- 0 11594 11361"/>
                            <a:gd name="T91" fmla="*/ 11594 h 233"/>
                            <a:gd name="T92" fmla="+- 0 1581 1353"/>
                            <a:gd name="T93" fmla="*/ T92 w 249"/>
                            <a:gd name="T94" fmla="+- 0 11594 11361"/>
                            <a:gd name="T95" fmla="*/ 11594 h 233"/>
                            <a:gd name="T96" fmla="+- 0 1601 1353"/>
                            <a:gd name="T97" fmla="*/ T96 w 249"/>
                            <a:gd name="T98" fmla="+- 0 11594 11361"/>
                            <a:gd name="T99" fmla="*/ 11594 h 233"/>
                            <a:gd name="T100" fmla="+- 0 1601 1353"/>
                            <a:gd name="T101" fmla="*/ T100 w 249"/>
                            <a:gd name="T102" fmla="+- 0 11574 11361"/>
                            <a:gd name="T103" fmla="*/ 11574 h 233"/>
                            <a:gd name="T104" fmla="+- 0 1601 1353"/>
                            <a:gd name="T105" fmla="*/ T104 w 249"/>
                            <a:gd name="T106" fmla="+- 0 11382 11361"/>
                            <a:gd name="T107" fmla="*/ 11382 h 233"/>
                            <a:gd name="T108" fmla="+- 0 1601 1353"/>
                            <a:gd name="T109" fmla="*/ T108 w 249"/>
                            <a:gd name="T110" fmla="+- 0 11362 11361"/>
                            <a:gd name="T111" fmla="*/ 1136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3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3"/>
                              </a:lnTo>
                              <a:lnTo>
                                <a:pt x="132" y="213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3"/>
                              </a:lnTo>
                              <a:lnTo>
                                <a:pt x="20" y="213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3"/>
                              </a:lnTo>
                              <a:lnTo>
                                <a:pt x="0" y="233"/>
                              </a:lnTo>
                              <a:lnTo>
                                <a:pt x="20" y="233"/>
                              </a:lnTo>
                              <a:lnTo>
                                <a:pt x="112" y="233"/>
                              </a:lnTo>
                              <a:lnTo>
                                <a:pt x="132" y="233"/>
                              </a:lnTo>
                              <a:lnTo>
                                <a:pt x="228" y="233"/>
                              </a:lnTo>
                              <a:lnTo>
                                <a:pt x="248" y="233"/>
                              </a:lnTo>
                              <a:lnTo>
                                <a:pt x="248" y="213"/>
                              </a:lnTo>
                              <a:lnTo>
                                <a:pt x="248" y="21"/>
                              </a:lnTo>
                              <a:lnTo>
                                <a:pt x="24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612A" id="Freeform 27" o:spid="_x0000_s1026" style="position:absolute;margin-left:67.65pt;margin-top:568.05pt;width:12.45pt;height:11.6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" path="m248,l228,r,21l228,213r-96,l132,21r96,l228,,132,,112,r,21l112,213r-92,l20,21r92,l112,,,,,21,,213r,20l20,233r92,l132,233r96,l248,233r,-20l248,21r,-20l248,xe" fillcolor="black" stroked="f">
                <v:path arrowok="t" o:connecttype="custom" o:connectlocs="157480,7214235;144780,7214235;144780,7227570;144780,7349490;83820,7349490;83820,7227570;144780,7227570;144780,7214235;83820,7214235;71120,7214235;71120,7227570;71120,7349490;12700,7349490;12700,7227570;71120,7227570;71120,7214235;0,7214235;0,7227570;0,7349490;0,7362190;12700,7362190;71120,7362190;83820,7362190;144780,7362190;157480,7362190;157480,7349490;157480,7227570;157480,7214870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3A6A748" wp14:editId="3B6C512B">
                <wp:simplePos x="0" y="0"/>
                <wp:positionH relativeFrom="page">
                  <wp:posOffset>859155</wp:posOffset>
                </wp:positionH>
                <wp:positionV relativeFrom="page">
                  <wp:posOffset>7715250</wp:posOffset>
                </wp:positionV>
                <wp:extent cx="158115" cy="145415"/>
                <wp:effectExtent l="0" t="0" r="0" b="0"/>
                <wp:wrapNone/>
                <wp:docPr id="214603010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150 12150"/>
                            <a:gd name="T3" fmla="*/ 12150 h 229"/>
                            <a:gd name="T4" fmla="+- 0 1581 1353"/>
                            <a:gd name="T5" fmla="*/ T4 w 249"/>
                            <a:gd name="T6" fmla="+- 0 12150 12150"/>
                            <a:gd name="T7" fmla="*/ 12150 h 229"/>
                            <a:gd name="T8" fmla="+- 0 1581 1353"/>
                            <a:gd name="T9" fmla="*/ T8 w 249"/>
                            <a:gd name="T10" fmla="+- 0 12170 12150"/>
                            <a:gd name="T11" fmla="*/ 12170 h 229"/>
                            <a:gd name="T12" fmla="+- 0 1581 1353"/>
                            <a:gd name="T13" fmla="*/ T12 w 249"/>
                            <a:gd name="T14" fmla="+- 0 12359 12150"/>
                            <a:gd name="T15" fmla="*/ 12359 h 229"/>
                            <a:gd name="T16" fmla="+- 0 1485 1353"/>
                            <a:gd name="T17" fmla="*/ T16 w 249"/>
                            <a:gd name="T18" fmla="+- 0 12359 12150"/>
                            <a:gd name="T19" fmla="*/ 12359 h 229"/>
                            <a:gd name="T20" fmla="+- 0 1485 1353"/>
                            <a:gd name="T21" fmla="*/ T20 w 249"/>
                            <a:gd name="T22" fmla="+- 0 12170 12150"/>
                            <a:gd name="T23" fmla="*/ 12170 h 229"/>
                            <a:gd name="T24" fmla="+- 0 1581 1353"/>
                            <a:gd name="T25" fmla="*/ T24 w 249"/>
                            <a:gd name="T26" fmla="+- 0 12170 12150"/>
                            <a:gd name="T27" fmla="*/ 12170 h 229"/>
                            <a:gd name="T28" fmla="+- 0 1581 1353"/>
                            <a:gd name="T29" fmla="*/ T28 w 249"/>
                            <a:gd name="T30" fmla="+- 0 12150 12150"/>
                            <a:gd name="T31" fmla="*/ 12150 h 229"/>
                            <a:gd name="T32" fmla="+- 0 1485 1353"/>
                            <a:gd name="T33" fmla="*/ T32 w 249"/>
                            <a:gd name="T34" fmla="+- 0 12150 12150"/>
                            <a:gd name="T35" fmla="*/ 12150 h 229"/>
                            <a:gd name="T36" fmla="+- 0 1465 1353"/>
                            <a:gd name="T37" fmla="*/ T36 w 249"/>
                            <a:gd name="T38" fmla="+- 0 12150 12150"/>
                            <a:gd name="T39" fmla="*/ 12150 h 229"/>
                            <a:gd name="T40" fmla="+- 0 1465 1353"/>
                            <a:gd name="T41" fmla="*/ T40 w 249"/>
                            <a:gd name="T42" fmla="+- 0 12170 12150"/>
                            <a:gd name="T43" fmla="*/ 12170 h 229"/>
                            <a:gd name="T44" fmla="+- 0 1465 1353"/>
                            <a:gd name="T45" fmla="*/ T44 w 249"/>
                            <a:gd name="T46" fmla="+- 0 12359 12150"/>
                            <a:gd name="T47" fmla="*/ 12359 h 229"/>
                            <a:gd name="T48" fmla="+- 0 1373 1353"/>
                            <a:gd name="T49" fmla="*/ T48 w 249"/>
                            <a:gd name="T50" fmla="+- 0 12359 12150"/>
                            <a:gd name="T51" fmla="*/ 12359 h 229"/>
                            <a:gd name="T52" fmla="+- 0 1373 1353"/>
                            <a:gd name="T53" fmla="*/ T52 w 249"/>
                            <a:gd name="T54" fmla="+- 0 12170 12150"/>
                            <a:gd name="T55" fmla="*/ 12170 h 229"/>
                            <a:gd name="T56" fmla="+- 0 1465 1353"/>
                            <a:gd name="T57" fmla="*/ T56 w 249"/>
                            <a:gd name="T58" fmla="+- 0 12170 12150"/>
                            <a:gd name="T59" fmla="*/ 12170 h 229"/>
                            <a:gd name="T60" fmla="+- 0 1465 1353"/>
                            <a:gd name="T61" fmla="*/ T60 w 249"/>
                            <a:gd name="T62" fmla="+- 0 12150 12150"/>
                            <a:gd name="T63" fmla="*/ 12150 h 229"/>
                            <a:gd name="T64" fmla="+- 0 1353 1353"/>
                            <a:gd name="T65" fmla="*/ T64 w 249"/>
                            <a:gd name="T66" fmla="+- 0 12150 12150"/>
                            <a:gd name="T67" fmla="*/ 12150 h 229"/>
                            <a:gd name="T68" fmla="+- 0 1353 1353"/>
                            <a:gd name="T69" fmla="*/ T68 w 249"/>
                            <a:gd name="T70" fmla="+- 0 12170 12150"/>
                            <a:gd name="T71" fmla="*/ 12170 h 229"/>
                            <a:gd name="T72" fmla="+- 0 1353 1353"/>
                            <a:gd name="T73" fmla="*/ T72 w 249"/>
                            <a:gd name="T74" fmla="+- 0 12359 12150"/>
                            <a:gd name="T75" fmla="*/ 12359 h 229"/>
                            <a:gd name="T76" fmla="+- 0 1353 1353"/>
                            <a:gd name="T77" fmla="*/ T76 w 249"/>
                            <a:gd name="T78" fmla="+- 0 12379 12150"/>
                            <a:gd name="T79" fmla="*/ 12379 h 229"/>
                            <a:gd name="T80" fmla="+- 0 1373 1353"/>
                            <a:gd name="T81" fmla="*/ T80 w 249"/>
                            <a:gd name="T82" fmla="+- 0 12379 12150"/>
                            <a:gd name="T83" fmla="*/ 12379 h 229"/>
                            <a:gd name="T84" fmla="+- 0 1465 1353"/>
                            <a:gd name="T85" fmla="*/ T84 w 249"/>
                            <a:gd name="T86" fmla="+- 0 12379 12150"/>
                            <a:gd name="T87" fmla="*/ 12379 h 229"/>
                            <a:gd name="T88" fmla="+- 0 1485 1353"/>
                            <a:gd name="T89" fmla="*/ T88 w 249"/>
                            <a:gd name="T90" fmla="+- 0 12379 12150"/>
                            <a:gd name="T91" fmla="*/ 12379 h 229"/>
                            <a:gd name="T92" fmla="+- 0 1581 1353"/>
                            <a:gd name="T93" fmla="*/ T92 w 249"/>
                            <a:gd name="T94" fmla="+- 0 12379 12150"/>
                            <a:gd name="T95" fmla="*/ 12379 h 229"/>
                            <a:gd name="T96" fmla="+- 0 1601 1353"/>
                            <a:gd name="T97" fmla="*/ T96 w 249"/>
                            <a:gd name="T98" fmla="+- 0 12379 12150"/>
                            <a:gd name="T99" fmla="*/ 12379 h 229"/>
                            <a:gd name="T100" fmla="+- 0 1601 1353"/>
                            <a:gd name="T101" fmla="*/ T100 w 249"/>
                            <a:gd name="T102" fmla="+- 0 12359 12150"/>
                            <a:gd name="T103" fmla="*/ 12359 h 229"/>
                            <a:gd name="T104" fmla="+- 0 1601 1353"/>
                            <a:gd name="T105" fmla="*/ T104 w 249"/>
                            <a:gd name="T106" fmla="+- 0 12170 12150"/>
                            <a:gd name="T107" fmla="*/ 12170 h 229"/>
                            <a:gd name="T108" fmla="+- 0 1601 1353"/>
                            <a:gd name="T109" fmla="*/ T108 w 249"/>
                            <a:gd name="T110" fmla="+- 0 12151 12150"/>
                            <a:gd name="T111" fmla="*/ 12151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4686" id="Freeform 26" o:spid="_x0000_s1026" style="position:absolute;margin-left:67.65pt;margin-top:607.5pt;width:12.45pt;height:1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" path="m248,l228,r,20l228,209r-96,l132,20r96,l228,,132,,112,r,20l112,209r-92,l20,20r92,l112,,,,,20,,209r,20l20,229r92,l132,229r96,l248,229r,-20l248,20r,-19l248,xe" fillcolor="black" stroked="f">
                <v:path arrowok="t" o:connecttype="custom" o:connectlocs="157480,7715250;144780,7715250;144780,7727950;144780,7847965;83820,7847965;83820,7727950;144780,7727950;144780,7715250;83820,7715250;71120,7715250;71120,7727950;71120,7847965;12700,7847965;12700,7727950;71120,7727950;71120,7715250;0,7715250;0,7727950;0,7847965;0,7860665;12700,7860665;71120,7860665;83820,7860665;144780,7860665;157480,7860665;157480,7847965;157480,7727950;157480,771588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572BA8F" wp14:editId="5D6BD4EB">
                <wp:simplePos x="0" y="0"/>
                <wp:positionH relativeFrom="page">
                  <wp:posOffset>859155</wp:posOffset>
                </wp:positionH>
                <wp:positionV relativeFrom="page">
                  <wp:posOffset>8955405</wp:posOffset>
                </wp:positionV>
                <wp:extent cx="158115" cy="147320"/>
                <wp:effectExtent l="0" t="0" r="0" b="0"/>
                <wp:wrapNone/>
                <wp:docPr id="32205687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4103 14103"/>
                            <a:gd name="T3" fmla="*/ 14103 h 232"/>
                            <a:gd name="T4" fmla="+- 0 1581 1353"/>
                            <a:gd name="T5" fmla="*/ T4 w 249"/>
                            <a:gd name="T6" fmla="+- 0 14103 14103"/>
                            <a:gd name="T7" fmla="*/ 14103 h 232"/>
                            <a:gd name="T8" fmla="+- 0 1581 1353"/>
                            <a:gd name="T9" fmla="*/ T8 w 249"/>
                            <a:gd name="T10" fmla="+- 0 14122 14103"/>
                            <a:gd name="T11" fmla="*/ 14122 h 232"/>
                            <a:gd name="T12" fmla="+- 0 1581 1353"/>
                            <a:gd name="T13" fmla="*/ T12 w 249"/>
                            <a:gd name="T14" fmla="+- 0 14314 14103"/>
                            <a:gd name="T15" fmla="*/ 14314 h 232"/>
                            <a:gd name="T16" fmla="+- 0 1485 1353"/>
                            <a:gd name="T17" fmla="*/ T16 w 249"/>
                            <a:gd name="T18" fmla="+- 0 14314 14103"/>
                            <a:gd name="T19" fmla="*/ 14314 h 232"/>
                            <a:gd name="T20" fmla="+- 0 1485 1353"/>
                            <a:gd name="T21" fmla="*/ T20 w 249"/>
                            <a:gd name="T22" fmla="+- 0 14122 14103"/>
                            <a:gd name="T23" fmla="*/ 14122 h 232"/>
                            <a:gd name="T24" fmla="+- 0 1581 1353"/>
                            <a:gd name="T25" fmla="*/ T24 w 249"/>
                            <a:gd name="T26" fmla="+- 0 14122 14103"/>
                            <a:gd name="T27" fmla="*/ 14122 h 232"/>
                            <a:gd name="T28" fmla="+- 0 1581 1353"/>
                            <a:gd name="T29" fmla="*/ T28 w 249"/>
                            <a:gd name="T30" fmla="+- 0 14103 14103"/>
                            <a:gd name="T31" fmla="*/ 14103 h 232"/>
                            <a:gd name="T32" fmla="+- 0 1485 1353"/>
                            <a:gd name="T33" fmla="*/ T32 w 249"/>
                            <a:gd name="T34" fmla="+- 0 14103 14103"/>
                            <a:gd name="T35" fmla="*/ 14103 h 232"/>
                            <a:gd name="T36" fmla="+- 0 1465 1353"/>
                            <a:gd name="T37" fmla="*/ T36 w 249"/>
                            <a:gd name="T38" fmla="+- 0 14103 14103"/>
                            <a:gd name="T39" fmla="*/ 14103 h 232"/>
                            <a:gd name="T40" fmla="+- 0 1465 1353"/>
                            <a:gd name="T41" fmla="*/ T40 w 249"/>
                            <a:gd name="T42" fmla="+- 0 14122 14103"/>
                            <a:gd name="T43" fmla="*/ 14122 h 232"/>
                            <a:gd name="T44" fmla="+- 0 1465 1353"/>
                            <a:gd name="T45" fmla="*/ T44 w 249"/>
                            <a:gd name="T46" fmla="+- 0 14314 14103"/>
                            <a:gd name="T47" fmla="*/ 14314 h 232"/>
                            <a:gd name="T48" fmla="+- 0 1373 1353"/>
                            <a:gd name="T49" fmla="*/ T48 w 249"/>
                            <a:gd name="T50" fmla="+- 0 14314 14103"/>
                            <a:gd name="T51" fmla="*/ 14314 h 232"/>
                            <a:gd name="T52" fmla="+- 0 1373 1353"/>
                            <a:gd name="T53" fmla="*/ T52 w 249"/>
                            <a:gd name="T54" fmla="+- 0 14122 14103"/>
                            <a:gd name="T55" fmla="*/ 14122 h 232"/>
                            <a:gd name="T56" fmla="+- 0 1465 1353"/>
                            <a:gd name="T57" fmla="*/ T56 w 249"/>
                            <a:gd name="T58" fmla="+- 0 14122 14103"/>
                            <a:gd name="T59" fmla="*/ 14122 h 232"/>
                            <a:gd name="T60" fmla="+- 0 1465 1353"/>
                            <a:gd name="T61" fmla="*/ T60 w 249"/>
                            <a:gd name="T62" fmla="+- 0 14103 14103"/>
                            <a:gd name="T63" fmla="*/ 14103 h 232"/>
                            <a:gd name="T64" fmla="+- 0 1373 1353"/>
                            <a:gd name="T65" fmla="*/ T64 w 249"/>
                            <a:gd name="T66" fmla="+- 0 14103 14103"/>
                            <a:gd name="T67" fmla="*/ 14103 h 232"/>
                            <a:gd name="T68" fmla="+- 0 1353 1353"/>
                            <a:gd name="T69" fmla="*/ T68 w 249"/>
                            <a:gd name="T70" fmla="+- 0 14103 14103"/>
                            <a:gd name="T71" fmla="*/ 14103 h 232"/>
                            <a:gd name="T72" fmla="+- 0 1353 1353"/>
                            <a:gd name="T73" fmla="*/ T72 w 249"/>
                            <a:gd name="T74" fmla="+- 0 14122 14103"/>
                            <a:gd name="T75" fmla="*/ 14122 h 232"/>
                            <a:gd name="T76" fmla="+- 0 1353 1353"/>
                            <a:gd name="T77" fmla="*/ T76 w 249"/>
                            <a:gd name="T78" fmla="+- 0 14314 14103"/>
                            <a:gd name="T79" fmla="*/ 14314 h 232"/>
                            <a:gd name="T80" fmla="+- 0 1353 1353"/>
                            <a:gd name="T81" fmla="*/ T80 w 249"/>
                            <a:gd name="T82" fmla="+- 0 14334 14103"/>
                            <a:gd name="T83" fmla="*/ 14334 h 232"/>
                            <a:gd name="T84" fmla="+- 0 1373 1353"/>
                            <a:gd name="T85" fmla="*/ T84 w 249"/>
                            <a:gd name="T86" fmla="+- 0 14334 14103"/>
                            <a:gd name="T87" fmla="*/ 14334 h 232"/>
                            <a:gd name="T88" fmla="+- 0 1465 1353"/>
                            <a:gd name="T89" fmla="*/ T88 w 249"/>
                            <a:gd name="T90" fmla="+- 0 14334 14103"/>
                            <a:gd name="T91" fmla="*/ 14334 h 232"/>
                            <a:gd name="T92" fmla="+- 0 1485 1353"/>
                            <a:gd name="T93" fmla="*/ T92 w 249"/>
                            <a:gd name="T94" fmla="+- 0 14334 14103"/>
                            <a:gd name="T95" fmla="*/ 14334 h 232"/>
                            <a:gd name="T96" fmla="+- 0 1581 1353"/>
                            <a:gd name="T97" fmla="*/ T96 w 249"/>
                            <a:gd name="T98" fmla="+- 0 14334 14103"/>
                            <a:gd name="T99" fmla="*/ 14334 h 232"/>
                            <a:gd name="T100" fmla="+- 0 1601 1353"/>
                            <a:gd name="T101" fmla="*/ T100 w 249"/>
                            <a:gd name="T102" fmla="+- 0 14334 14103"/>
                            <a:gd name="T103" fmla="*/ 14334 h 232"/>
                            <a:gd name="T104" fmla="+- 0 1601 1353"/>
                            <a:gd name="T105" fmla="*/ T104 w 249"/>
                            <a:gd name="T106" fmla="+- 0 14314 14103"/>
                            <a:gd name="T107" fmla="*/ 14314 h 232"/>
                            <a:gd name="T108" fmla="+- 0 1601 1353"/>
                            <a:gd name="T109" fmla="*/ T108 w 249"/>
                            <a:gd name="T110" fmla="+- 0 14122 14103"/>
                            <a:gd name="T111" fmla="*/ 14122 h 232"/>
                            <a:gd name="T112" fmla="+- 0 1601 1353"/>
                            <a:gd name="T113" fmla="*/ T112 w 249"/>
                            <a:gd name="T114" fmla="+- 0 14103 14103"/>
                            <a:gd name="T115" fmla="*/ 14103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1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1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B1AE2" id="Freeform 25" o:spid="_x0000_s1026" style="position:absolute;margin-left:67.65pt;margin-top:705.15pt;width:12.45pt;height:11.6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" path="m248,l228,r,19l228,211r-96,l132,19r96,l228,,132,,112,r,19l112,211r-92,l20,19r92,l112,,20,,,,,19,,211r,20l20,231r92,l132,231r96,l248,231r,-20l248,19,248,xe" fillcolor="black" stroked="f">
                <v:path arrowok="t" o:connecttype="custom" o:connectlocs="157480,8955405;144780,8955405;144780,8967470;144780,9089390;83820,9089390;83820,8967470;144780,8967470;144780,8955405;83820,8955405;71120,8955405;71120,8967470;71120,9089390;12700,9089390;12700,8967470;71120,8967470;71120,8955405;12700,8955405;0,8955405;0,8967470;0,9089390;0,9102090;12700,9102090;71120,9102090;83820,9102090;144780,9102090;157480,9102090;157480,9089390;157480,8967470;157480,895540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CD41477" wp14:editId="3F21CB95">
                <wp:simplePos x="0" y="0"/>
                <wp:positionH relativeFrom="page">
                  <wp:posOffset>859155</wp:posOffset>
                </wp:positionH>
                <wp:positionV relativeFrom="page">
                  <wp:posOffset>9361805</wp:posOffset>
                </wp:positionV>
                <wp:extent cx="158115" cy="147320"/>
                <wp:effectExtent l="0" t="0" r="0" b="0"/>
                <wp:wrapNone/>
                <wp:docPr id="4447325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4743 14743"/>
                            <a:gd name="T3" fmla="*/ 14743 h 232"/>
                            <a:gd name="T4" fmla="+- 0 1581 1353"/>
                            <a:gd name="T5" fmla="*/ T4 w 249"/>
                            <a:gd name="T6" fmla="+- 0 14743 14743"/>
                            <a:gd name="T7" fmla="*/ 14743 h 232"/>
                            <a:gd name="T8" fmla="+- 0 1581 1353"/>
                            <a:gd name="T9" fmla="*/ T8 w 249"/>
                            <a:gd name="T10" fmla="+- 0 14763 14743"/>
                            <a:gd name="T11" fmla="*/ 14763 h 232"/>
                            <a:gd name="T12" fmla="+- 0 1581 1353"/>
                            <a:gd name="T13" fmla="*/ T12 w 249"/>
                            <a:gd name="T14" fmla="+- 0 14955 14743"/>
                            <a:gd name="T15" fmla="*/ 14955 h 232"/>
                            <a:gd name="T16" fmla="+- 0 1485 1353"/>
                            <a:gd name="T17" fmla="*/ T16 w 249"/>
                            <a:gd name="T18" fmla="+- 0 14955 14743"/>
                            <a:gd name="T19" fmla="*/ 14955 h 232"/>
                            <a:gd name="T20" fmla="+- 0 1485 1353"/>
                            <a:gd name="T21" fmla="*/ T20 w 249"/>
                            <a:gd name="T22" fmla="+- 0 14763 14743"/>
                            <a:gd name="T23" fmla="*/ 14763 h 232"/>
                            <a:gd name="T24" fmla="+- 0 1581 1353"/>
                            <a:gd name="T25" fmla="*/ T24 w 249"/>
                            <a:gd name="T26" fmla="+- 0 14763 14743"/>
                            <a:gd name="T27" fmla="*/ 14763 h 232"/>
                            <a:gd name="T28" fmla="+- 0 1581 1353"/>
                            <a:gd name="T29" fmla="*/ T28 w 249"/>
                            <a:gd name="T30" fmla="+- 0 14743 14743"/>
                            <a:gd name="T31" fmla="*/ 14743 h 232"/>
                            <a:gd name="T32" fmla="+- 0 1485 1353"/>
                            <a:gd name="T33" fmla="*/ T32 w 249"/>
                            <a:gd name="T34" fmla="+- 0 14743 14743"/>
                            <a:gd name="T35" fmla="*/ 14743 h 232"/>
                            <a:gd name="T36" fmla="+- 0 1465 1353"/>
                            <a:gd name="T37" fmla="*/ T36 w 249"/>
                            <a:gd name="T38" fmla="+- 0 14743 14743"/>
                            <a:gd name="T39" fmla="*/ 14743 h 232"/>
                            <a:gd name="T40" fmla="+- 0 1465 1353"/>
                            <a:gd name="T41" fmla="*/ T40 w 249"/>
                            <a:gd name="T42" fmla="+- 0 14763 14743"/>
                            <a:gd name="T43" fmla="*/ 14763 h 232"/>
                            <a:gd name="T44" fmla="+- 0 1465 1353"/>
                            <a:gd name="T45" fmla="*/ T44 w 249"/>
                            <a:gd name="T46" fmla="+- 0 14955 14743"/>
                            <a:gd name="T47" fmla="*/ 14955 h 232"/>
                            <a:gd name="T48" fmla="+- 0 1373 1353"/>
                            <a:gd name="T49" fmla="*/ T48 w 249"/>
                            <a:gd name="T50" fmla="+- 0 14955 14743"/>
                            <a:gd name="T51" fmla="*/ 14955 h 232"/>
                            <a:gd name="T52" fmla="+- 0 1373 1353"/>
                            <a:gd name="T53" fmla="*/ T52 w 249"/>
                            <a:gd name="T54" fmla="+- 0 14763 14743"/>
                            <a:gd name="T55" fmla="*/ 14763 h 232"/>
                            <a:gd name="T56" fmla="+- 0 1465 1353"/>
                            <a:gd name="T57" fmla="*/ T56 w 249"/>
                            <a:gd name="T58" fmla="+- 0 14763 14743"/>
                            <a:gd name="T59" fmla="*/ 14763 h 232"/>
                            <a:gd name="T60" fmla="+- 0 1465 1353"/>
                            <a:gd name="T61" fmla="*/ T60 w 249"/>
                            <a:gd name="T62" fmla="+- 0 14743 14743"/>
                            <a:gd name="T63" fmla="*/ 14743 h 232"/>
                            <a:gd name="T64" fmla="+- 0 1373 1353"/>
                            <a:gd name="T65" fmla="*/ T64 w 249"/>
                            <a:gd name="T66" fmla="+- 0 14743 14743"/>
                            <a:gd name="T67" fmla="*/ 14743 h 232"/>
                            <a:gd name="T68" fmla="+- 0 1353 1353"/>
                            <a:gd name="T69" fmla="*/ T68 w 249"/>
                            <a:gd name="T70" fmla="+- 0 14743 14743"/>
                            <a:gd name="T71" fmla="*/ 14743 h 232"/>
                            <a:gd name="T72" fmla="+- 0 1353 1353"/>
                            <a:gd name="T73" fmla="*/ T72 w 249"/>
                            <a:gd name="T74" fmla="+- 0 14763 14743"/>
                            <a:gd name="T75" fmla="*/ 14763 h 232"/>
                            <a:gd name="T76" fmla="+- 0 1353 1353"/>
                            <a:gd name="T77" fmla="*/ T76 w 249"/>
                            <a:gd name="T78" fmla="+- 0 14955 14743"/>
                            <a:gd name="T79" fmla="*/ 14955 h 232"/>
                            <a:gd name="T80" fmla="+- 0 1353 1353"/>
                            <a:gd name="T81" fmla="*/ T80 w 249"/>
                            <a:gd name="T82" fmla="+- 0 14975 14743"/>
                            <a:gd name="T83" fmla="*/ 14975 h 232"/>
                            <a:gd name="T84" fmla="+- 0 1373 1353"/>
                            <a:gd name="T85" fmla="*/ T84 w 249"/>
                            <a:gd name="T86" fmla="+- 0 14975 14743"/>
                            <a:gd name="T87" fmla="*/ 14975 h 232"/>
                            <a:gd name="T88" fmla="+- 0 1465 1353"/>
                            <a:gd name="T89" fmla="*/ T88 w 249"/>
                            <a:gd name="T90" fmla="+- 0 14975 14743"/>
                            <a:gd name="T91" fmla="*/ 14975 h 232"/>
                            <a:gd name="T92" fmla="+- 0 1485 1353"/>
                            <a:gd name="T93" fmla="*/ T92 w 249"/>
                            <a:gd name="T94" fmla="+- 0 14975 14743"/>
                            <a:gd name="T95" fmla="*/ 14975 h 232"/>
                            <a:gd name="T96" fmla="+- 0 1581 1353"/>
                            <a:gd name="T97" fmla="*/ T96 w 249"/>
                            <a:gd name="T98" fmla="+- 0 14975 14743"/>
                            <a:gd name="T99" fmla="*/ 14975 h 232"/>
                            <a:gd name="T100" fmla="+- 0 1601 1353"/>
                            <a:gd name="T101" fmla="*/ T100 w 249"/>
                            <a:gd name="T102" fmla="+- 0 14975 14743"/>
                            <a:gd name="T103" fmla="*/ 14975 h 232"/>
                            <a:gd name="T104" fmla="+- 0 1601 1353"/>
                            <a:gd name="T105" fmla="*/ T104 w 249"/>
                            <a:gd name="T106" fmla="+- 0 14955 14743"/>
                            <a:gd name="T107" fmla="*/ 14955 h 232"/>
                            <a:gd name="T108" fmla="+- 0 1601 1353"/>
                            <a:gd name="T109" fmla="*/ T108 w 249"/>
                            <a:gd name="T110" fmla="+- 0 14763 14743"/>
                            <a:gd name="T111" fmla="*/ 14763 h 232"/>
                            <a:gd name="T112" fmla="+- 0 1601 1353"/>
                            <a:gd name="T113" fmla="*/ T112 w 249"/>
                            <a:gd name="T114" fmla="+- 0 14743 14743"/>
                            <a:gd name="T115" fmla="*/ 14743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F00F" id="Freeform 24" o:spid="_x0000_s1026" style="position:absolute;margin-left:67.65pt;margin-top:737.15pt;width:12.45pt;height:11.6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" path="m248,l228,r,20l228,212r-96,l132,20r96,l228,,132,,112,r,20l112,212r-92,l20,20r92,l112,,20,,,,,20,,212r,20l20,232r92,l132,232r96,l248,232r,-20l248,20,248,xe" fillcolor="black" stroked="f">
                <v:path arrowok="t" o:connecttype="custom" o:connectlocs="157480,9361805;144780,9361805;144780,9374505;144780,9496425;83820,9496425;83820,9374505;144780,9374505;144780,9361805;83820,9361805;71120,9361805;71120,9374505;71120,9496425;12700,9496425;12700,9374505;71120,9374505;71120,9361805;12700,9361805;0,9361805;0,9374505;0,9496425;0,9509125;12700,9509125;71120,9509125;83820,9509125;144780,9509125;157480,9509125;157480,9496425;157480,9374505;157480,936180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0E8BEF5E" wp14:editId="296AB3A1">
                <wp:simplePos x="0" y="0"/>
                <wp:positionH relativeFrom="page">
                  <wp:posOffset>216535</wp:posOffset>
                </wp:positionH>
                <wp:positionV relativeFrom="page">
                  <wp:posOffset>9630410</wp:posOffset>
                </wp:positionV>
                <wp:extent cx="6918960" cy="288290"/>
                <wp:effectExtent l="0" t="0" r="0" b="0"/>
                <wp:wrapNone/>
                <wp:docPr id="18945719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88290"/>
                          <a:chOff x="341" y="15166"/>
                          <a:chExt cx="10896" cy="454"/>
                        </a:xfrm>
                      </wpg:grpSpPr>
                      <wps:wsp>
                        <wps:cNvPr id="17768527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0" y="15166"/>
                            <a:ext cx="10896" cy="4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215425" name="Freeform 22"/>
                        <wps:cNvSpPr>
                          <a:spLocks/>
                        </wps:cNvSpPr>
                        <wps:spPr bwMode="auto">
                          <a:xfrm>
                            <a:off x="1352" y="15383"/>
                            <a:ext cx="249" cy="230"/>
                          </a:xfrm>
                          <a:custGeom>
                            <a:avLst/>
                            <a:gdLst>
                              <a:gd name="T0" fmla="+- 0 1601 1353"/>
                              <a:gd name="T1" fmla="*/ T0 w 249"/>
                              <a:gd name="T2" fmla="+- 0 15384 15384"/>
                              <a:gd name="T3" fmla="*/ 15384 h 230"/>
                              <a:gd name="T4" fmla="+- 0 1581 1353"/>
                              <a:gd name="T5" fmla="*/ T4 w 249"/>
                              <a:gd name="T6" fmla="+- 0 15384 15384"/>
                              <a:gd name="T7" fmla="*/ 15384 h 230"/>
                              <a:gd name="T8" fmla="+- 0 1581 1353"/>
                              <a:gd name="T9" fmla="*/ T8 w 249"/>
                              <a:gd name="T10" fmla="+- 0 15404 15384"/>
                              <a:gd name="T11" fmla="*/ 15404 h 230"/>
                              <a:gd name="T12" fmla="+- 0 1581 1353"/>
                              <a:gd name="T13" fmla="*/ T12 w 249"/>
                              <a:gd name="T14" fmla="+- 0 15594 15384"/>
                              <a:gd name="T15" fmla="*/ 15594 h 230"/>
                              <a:gd name="T16" fmla="+- 0 1485 1353"/>
                              <a:gd name="T17" fmla="*/ T16 w 249"/>
                              <a:gd name="T18" fmla="+- 0 15594 15384"/>
                              <a:gd name="T19" fmla="*/ 15594 h 230"/>
                              <a:gd name="T20" fmla="+- 0 1465 1353"/>
                              <a:gd name="T21" fmla="*/ T20 w 249"/>
                              <a:gd name="T22" fmla="+- 0 15594 15384"/>
                              <a:gd name="T23" fmla="*/ 15594 h 230"/>
                              <a:gd name="T24" fmla="+- 0 1373 1353"/>
                              <a:gd name="T25" fmla="*/ T24 w 249"/>
                              <a:gd name="T26" fmla="+- 0 15594 15384"/>
                              <a:gd name="T27" fmla="*/ 15594 h 230"/>
                              <a:gd name="T28" fmla="+- 0 1373 1353"/>
                              <a:gd name="T29" fmla="*/ T28 w 249"/>
                              <a:gd name="T30" fmla="+- 0 15404 15384"/>
                              <a:gd name="T31" fmla="*/ 15404 h 230"/>
                              <a:gd name="T32" fmla="+- 0 1465 1353"/>
                              <a:gd name="T33" fmla="*/ T32 w 249"/>
                              <a:gd name="T34" fmla="+- 0 15404 15384"/>
                              <a:gd name="T35" fmla="*/ 15404 h 230"/>
                              <a:gd name="T36" fmla="+- 0 1485 1353"/>
                              <a:gd name="T37" fmla="*/ T36 w 249"/>
                              <a:gd name="T38" fmla="+- 0 15404 15384"/>
                              <a:gd name="T39" fmla="*/ 15404 h 230"/>
                              <a:gd name="T40" fmla="+- 0 1581 1353"/>
                              <a:gd name="T41" fmla="*/ T40 w 249"/>
                              <a:gd name="T42" fmla="+- 0 15404 15384"/>
                              <a:gd name="T43" fmla="*/ 15404 h 230"/>
                              <a:gd name="T44" fmla="+- 0 1581 1353"/>
                              <a:gd name="T45" fmla="*/ T44 w 249"/>
                              <a:gd name="T46" fmla="+- 0 15384 15384"/>
                              <a:gd name="T47" fmla="*/ 15384 h 230"/>
                              <a:gd name="T48" fmla="+- 0 1485 1353"/>
                              <a:gd name="T49" fmla="*/ T48 w 249"/>
                              <a:gd name="T50" fmla="+- 0 15384 15384"/>
                              <a:gd name="T51" fmla="*/ 15384 h 230"/>
                              <a:gd name="T52" fmla="+- 0 1465 1353"/>
                              <a:gd name="T53" fmla="*/ T52 w 249"/>
                              <a:gd name="T54" fmla="+- 0 15384 15384"/>
                              <a:gd name="T55" fmla="*/ 15384 h 230"/>
                              <a:gd name="T56" fmla="+- 0 1373 1353"/>
                              <a:gd name="T57" fmla="*/ T56 w 249"/>
                              <a:gd name="T58" fmla="+- 0 15384 15384"/>
                              <a:gd name="T59" fmla="*/ 15384 h 230"/>
                              <a:gd name="T60" fmla="+- 0 1353 1353"/>
                              <a:gd name="T61" fmla="*/ T60 w 249"/>
                              <a:gd name="T62" fmla="+- 0 15384 15384"/>
                              <a:gd name="T63" fmla="*/ 15384 h 230"/>
                              <a:gd name="T64" fmla="+- 0 1353 1353"/>
                              <a:gd name="T65" fmla="*/ T64 w 249"/>
                              <a:gd name="T66" fmla="+- 0 15404 15384"/>
                              <a:gd name="T67" fmla="*/ 15404 h 230"/>
                              <a:gd name="T68" fmla="+- 0 1353 1353"/>
                              <a:gd name="T69" fmla="*/ T68 w 249"/>
                              <a:gd name="T70" fmla="+- 0 15594 15384"/>
                              <a:gd name="T71" fmla="*/ 15594 h 230"/>
                              <a:gd name="T72" fmla="+- 0 1353 1353"/>
                              <a:gd name="T73" fmla="*/ T72 w 249"/>
                              <a:gd name="T74" fmla="+- 0 15613 15384"/>
                              <a:gd name="T75" fmla="*/ 15613 h 230"/>
                              <a:gd name="T76" fmla="+- 0 1373 1353"/>
                              <a:gd name="T77" fmla="*/ T76 w 249"/>
                              <a:gd name="T78" fmla="+- 0 15613 15384"/>
                              <a:gd name="T79" fmla="*/ 15613 h 230"/>
                              <a:gd name="T80" fmla="+- 0 1465 1353"/>
                              <a:gd name="T81" fmla="*/ T80 w 249"/>
                              <a:gd name="T82" fmla="+- 0 15613 15384"/>
                              <a:gd name="T83" fmla="*/ 15613 h 230"/>
                              <a:gd name="T84" fmla="+- 0 1485 1353"/>
                              <a:gd name="T85" fmla="*/ T84 w 249"/>
                              <a:gd name="T86" fmla="+- 0 15613 15384"/>
                              <a:gd name="T87" fmla="*/ 15613 h 230"/>
                              <a:gd name="T88" fmla="+- 0 1581 1353"/>
                              <a:gd name="T89" fmla="*/ T88 w 249"/>
                              <a:gd name="T90" fmla="+- 0 15613 15384"/>
                              <a:gd name="T91" fmla="*/ 15613 h 230"/>
                              <a:gd name="T92" fmla="+- 0 1601 1353"/>
                              <a:gd name="T93" fmla="*/ T92 w 249"/>
                              <a:gd name="T94" fmla="+- 0 15613 15384"/>
                              <a:gd name="T95" fmla="*/ 15613 h 230"/>
                              <a:gd name="T96" fmla="+- 0 1601 1353"/>
                              <a:gd name="T97" fmla="*/ T96 w 249"/>
                              <a:gd name="T98" fmla="+- 0 15594 15384"/>
                              <a:gd name="T99" fmla="*/ 15594 h 230"/>
                              <a:gd name="T100" fmla="+- 0 1601 1353"/>
                              <a:gd name="T101" fmla="*/ T100 w 249"/>
                              <a:gd name="T102" fmla="+- 0 15404 15384"/>
                              <a:gd name="T103" fmla="*/ 15404 h 230"/>
                              <a:gd name="T104" fmla="+- 0 1601 1353"/>
                              <a:gd name="T105" fmla="*/ T104 w 249"/>
                              <a:gd name="T106" fmla="+- 0 15384 15384"/>
                              <a:gd name="T107" fmla="*/ 1538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49" h="230">
                                <a:moveTo>
                                  <a:pt x="248" y="0"/>
                                </a:moveTo>
                                <a:lnTo>
                                  <a:pt x="228" y="0"/>
                                </a:lnTo>
                                <a:lnTo>
                                  <a:pt x="228" y="20"/>
                                </a:lnTo>
                                <a:lnTo>
                                  <a:pt x="228" y="210"/>
                                </a:lnTo>
                                <a:lnTo>
                                  <a:pt x="132" y="210"/>
                                </a:lnTo>
                                <a:lnTo>
                                  <a:pt x="112" y="210"/>
                                </a:lnTo>
                                <a:lnTo>
                                  <a:pt x="20" y="210"/>
                                </a:lnTo>
                                <a:lnTo>
                                  <a:pt x="20" y="20"/>
                                </a:lnTo>
                                <a:lnTo>
                                  <a:pt x="112" y="20"/>
                                </a:lnTo>
                                <a:lnTo>
                                  <a:pt x="132" y="20"/>
                                </a:lnTo>
                                <a:lnTo>
                                  <a:pt x="228" y="20"/>
                                </a:lnTo>
                                <a:lnTo>
                                  <a:pt x="228" y="0"/>
                                </a:lnTo>
                                <a:lnTo>
                                  <a:pt x="132" y="0"/>
                                </a:lnTo>
                                <a:lnTo>
                                  <a:pt x="112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10"/>
                                </a:lnTo>
                                <a:lnTo>
                                  <a:pt x="0" y="229"/>
                                </a:lnTo>
                                <a:lnTo>
                                  <a:pt x="20" y="229"/>
                                </a:lnTo>
                                <a:lnTo>
                                  <a:pt x="112" y="229"/>
                                </a:lnTo>
                                <a:lnTo>
                                  <a:pt x="132" y="229"/>
                                </a:lnTo>
                                <a:lnTo>
                                  <a:pt x="228" y="229"/>
                                </a:lnTo>
                                <a:lnTo>
                                  <a:pt x="248" y="229"/>
                                </a:lnTo>
                                <a:lnTo>
                                  <a:pt x="248" y="210"/>
                                </a:lnTo>
                                <a:lnTo>
                                  <a:pt x="24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9C302" id="Group 21" o:spid="_x0000_s1026" style="position:absolute;margin-left:17.05pt;margin-top:758.3pt;width:544.8pt;height:22.7pt;z-index:-251590656;mso-position-horizontal-relative:page;mso-position-vertical-relative:page" coordorigin="341,15166" coordsize="1089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">
                <v:rect id="Rectangle 23" o:spid="_x0000_s1027" style="position:absolute;left:340;top:15166;width:108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" fillcolor="#e6e6e6" stroked="f"/>
                <v:shape id="Freeform 22" o:spid="_x0000_s1028" style="position:absolute;left:1352;top:15383;width:249;height:230;visibility:visible;mso-wrap-style:square;v-text-anchor:top" coordsize="24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" path="m248,l228,r,20l228,210r-96,l112,210r-92,l20,20r92,l132,20r96,l228,,132,,112,,20,,,,,20,,210r,19l20,229r92,l132,229r96,l248,229r,-19l248,20,248,xe" fillcolor="black" stroked="f">
                  <v:path arrowok="t" o:connecttype="custom" o:connectlocs="248,15384;228,15384;228,15404;228,15594;132,15594;112,15594;20,15594;20,15404;112,15404;132,15404;228,15404;228,15384;132,15384;112,15384;20,15384;0,15384;0,15404;0,15594;0,15613;20,15613;112,15613;132,15613;228,15613;248,15613;248,15594;248,15404;248,15384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D4912BF" w14:textId="77777777" w:rsidR="001564DC" w:rsidRPr="005A7B00" w:rsidRDefault="001564DC" w:rsidP="001564DC">
      <w:pPr>
        <w:rPr>
          <w:sz w:val="2"/>
          <w:szCs w:val="2"/>
        </w:rPr>
        <w:sectPr w:rsidR="001564DC" w:rsidRPr="005A7B00" w:rsidSect="001564DC">
          <w:pgSz w:w="11910" w:h="16840"/>
          <w:pgMar w:top="1120" w:right="560" w:bottom="760" w:left="240" w:header="0" w:footer="58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13"/>
        <w:gridCol w:w="156"/>
        <w:gridCol w:w="3214"/>
        <w:gridCol w:w="1771"/>
        <w:gridCol w:w="1771"/>
        <w:gridCol w:w="1766"/>
        <w:gridCol w:w="1085"/>
      </w:tblGrid>
      <w:tr w:rsidR="001564DC" w:rsidRPr="005A7B00" w14:paraId="0DEC539B" w14:textId="77777777" w:rsidTr="0055413A">
        <w:trPr>
          <w:trHeight w:val="1159"/>
        </w:trPr>
        <w:tc>
          <w:tcPr>
            <w:tcW w:w="10898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ACACAC"/>
          </w:tcPr>
          <w:p w14:paraId="3760FA4F" w14:textId="77777777" w:rsidR="001564DC" w:rsidRPr="005A7B00" w:rsidRDefault="001564DC" w:rsidP="0055413A">
            <w:pPr>
              <w:pStyle w:val="TableParagraph"/>
              <w:spacing w:before="66"/>
              <w:ind w:left="88" w:right="179"/>
              <w:jc w:val="center"/>
              <w:rPr>
                <w:rFonts w:ascii="Times New Roman" w:hAnsi="Times New Roman"/>
                <w:b/>
                <w:sz w:val="28"/>
                <w:lang w:val="hr-HR"/>
              </w:rPr>
            </w:pP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lastRenderedPageBreak/>
              <w:t>DRUGE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IZMJENE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</w:t>
            </w:r>
            <w:r w:rsidRPr="005A7B00">
              <w:rPr>
                <w:rFonts w:ascii="Times New Roman" w:hAnsi="Times New Roman"/>
                <w:b/>
                <w:spacing w:val="3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DOPUNE PRORAČUNA OPĆINE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VELIKA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PISANICA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ZA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2024.</w:t>
            </w:r>
          </w:p>
          <w:p w14:paraId="1E6F8922" w14:textId="77777777" w:rsidR="001564DC" w:rsidRPr="005A7B00" w:rsidRDefault="001564DC" w:rsidP="0055413A">
            <w:pPr>
              <w:pStyle w:val="TableParagraph"/>
              <w:spacing w:before="10"/>
              <w:ind w:left="88" w:right="102"/>
              <w:jc w:val="center"/>
              <w:rPr>
                <w:rFonts w:ascii="Times New Roman"/>
                <w:b/>
                <w:sz w:val="28"/>
                <w:lang w:val="hr-HR"/>
              </w:rPr>
            </w:pPr>
            <w:r w:rsidRPr="005A7B00">
              <w:rPr>
                <w:rFonts w:ascii="Times New Roman"/>
                <w:b/>
                <w:sz w:val="28"/>
                <w:lang w:val="hr-HR"/>
              </w:rPr>
              <w:t>GODINU</w:t>
            </w:r>
          </w:p>
          <w:p w14:paraId="37ECAE6D" w14:textId="77777777" w:rsidR="001564DC" w:rsidRPr="005A7B00" w:rsidRDefault="001564DC" w:rsidP="0055413A">
            <w:pPr>
              <w:pStyle w:val="TableParagraph"/>
              <w:spacing w:before="71"/>
              <w:ind w:left="88" w:right="96"/>
              <w:jc w:val="center"/>
              <w:rPr>
                <w:rFonts w:ascii="Times New Roman"/>
                <w:lang w:val="hr-HR"/>
              </w:rPr>
            </w:pPr>
            <w:r w:rsidRPr="005A7B00">
              <w:rPr>
                <w:rFonts w:ascii="Times New Roman"/>
                <w:lang w:val="hr-HR"/>
              </w:rPr>
              <w:t>POSEBNI</w:t>
            </w:r>
            <w:r w:rsidRPr="005A7B00">
              <w:rPr>
                <w:rFonts w:ascii="Times New Roman"/>
                <w:spacing w:val="-5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DIO -</w:t>
            </w:r>
            <w:r w:rsidRPr="005A7B00">
              <w:rPr>
                <w:rFonts w:ascii="Times New Roman"/>
                <w:spacing w:val="-3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RASHODI</w:t>
            </w:r>
          </w:p>
        </w:tc>
      </w:tr>
      <w:tr w:rsidR="001564DC" w:rsidRPr="005A7B00" w14:paraId="510F4BF8" w14:textId="77777777" w:rsidTr="0055413A">
        <w:trPr>
          <w:trHeight w:val="503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3E502A24" w14:textId="77777777" w:rsidR="001564DC" w:rsidRPr="005A7B00" w:rsidRDefault="001564DC" w:rsidP="0055413A">
            <w:pPr>
              <w:pStyle w:val="TableParagraph"/>
              <w:ind w:left="296" w:right="319" w:firstLine="16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Račun/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Pozicija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46D6FD6" w14:textId="77777777" w:rsidR="001564DC" w:rsidRPr="005A7B00" w:rsidRDefault="001564DC" w:rsidP="0055413A">
            <w:pPr>
              <w:pStyle w:val="TableParagraph"/>
              <w:spacing w:before="3"/>
              <w:ind w:left="1392" w:right="1384"/>
              <w:jc w:val="center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Opis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15682688" w14:textId="77777777" w:rsidR="001564DC" w:rsidRPr="005A7B00" w:rsidRDefault="001564DC" w:rsidP="0055413A">
            <w:pPr>
              <w:pStyle w:val="TableParagraph"/>
              <w:ind w:left="424" w:right="262" w:hanging="264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1.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79AF550" w14:textId="77777777" w:rsidR="001564DC" w:rsidRPr="005A7B00" w:rsidRDefault="001564DC" w:rsidP="0055413A">
            <w:pPr>
              <w:pStyle w:val="TableParagraph"/>
              <w:ind w:left="405" w:right="402" w:hanging="32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Povećanje/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smanjenje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EC1E9F5" w14:textId="77777777" w:rsidR="001564DC" w:rsidRPr="005A7B00" w:rsidRDefault="001564DC" w:rsidP="0055413A">
            <w:pPr>
              <w:pStyle w:val="TableParagraph"/>
              <w:ind w:left="426" w:right="254" w:hanging="263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2.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20394B6D" w14:textId="77777777" w:rsidR="001564DC" w:rsidRPr="005A7B00" w:rsidRDefault="001564DC" w:rsidP="0055413A">
            <w:pPr>
              <w:pStyle w:val="TableParagraph"/>
              <w:spacing w:before="3" w:line="240" w:lineRule="exact"/>
              <w:ind w:left="395" w:right="224" w:hanging="148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Indeks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5/3</w:t>
            </w:r>
          </w:p>
        </w:tc>
      </w:tr>
      <w:tr w:rsidR="001564DC" w:rsidRPr="005A7B00" w14:paraId="1BF0CDDD" w14:textId="77777777" w:rsidTr="0055413A">
        <w:trPr>
          <w:trHeight w:val="609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2E24BD9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A101206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84AD1B" w14:textId="77777777" w:rsidR="001564DC" w:rsidRPr="005A7B00" w:rsidRDefault="001564DC" w:rsidP="0055413A">
            <w:pPr>
              <w:pStyle w:val="TableParagraph"/>
              <w:spacing w:before="5"/>
              <w:ind w:left="34" w:right="45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Održavanje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građevinskih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objekata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redovno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korištenje</w:t>
            </w:r>
          </w:p>
          <w:p w14:paraId="52F1C684" w14:textId="77777777" w:rsidR="001564DC" w:rsidRPr="005A7B00" w:rsidRDefault="001564DC" w:rsidP="0055413A">
            <w:pPr>
              <w:pStyle w:val="TableParagraph"/>
              <w:spacing w:before="43" w:line="155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0112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Financijski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fiskalni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0598A66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54.610,00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61F39BB" w14:textId="77777777" w:rsidR="001564DC" w:rsidRPr="005A7B00" w:rsidRDefault="001564DC" w:rsidP="0055413A">
            <w:pPr>
              <w:pStyle w:val="TableParagraph"/>
              <w:spacing w:before="5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-13.700,00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F68A23" w14:textId="77777777" w:rsidR="001564DC" w:rsidRPr="005A7B00" w:rsidRDefault="001564DC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40.910,00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B1E13F8" w14:textId="77777777" w:rsidR="001564DC" w:rsidRPr="005A7B00" w:rsidRDefault="001564DC" w:rsidP="0055413A">
            <w:pPr>
              <w:pStyle w:val="TableParagraph"/>
              <w:spacing w:before="5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74,91%</w:t>
            </w:r>
          </w:p>
        </w:tc>
      </w:tr>
      <w:tr w:rsidR="001564DC" w:rsidRPr="005A7B00" w14:paraId="3EF9FF46" w14:textId="77777777" w:rsidTr="0055413A">
        <w:trPr>
          <w:trHeight w:val="496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01656AE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7407F7F2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0BFFB98" w14:textId="77777777" w:rsidR="001564DC" w:rsidRPr="005A7B00" w:rsidRDefault="001564DC" w:rsidP="0055413A">
            <w:pPr>
              <w:pStyle w:val="TableParagraph"/>
              <w:spacing w:line="240" w:lineRule="exact"/>
              <w:ind w:left="34" w:right="28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Izgradnja objekata i uređaja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komunalne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infrastrukture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023E770" w14:textId="77777777" w:rsidR="001564DC" w:rsidRPr="005A7B00" w:rsidRDefault="001564DC" w:rsidP="0055413A">
            <w:pPr>
              <w:pStyle w:val="TableParagraph"/>
              <w:spacing w:before="6"/>
              <w:ind w:right="66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1.050.300,00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C7278D9" w14:textId="77777777" w:rsidR="001564DC" w:rsidRPr="005A7B00" w:rsidRDefault="001564DC" w:rsidP="0055413A">
            <w:pPr>
              <w:pStyle w:val="TableParagraph"/>
              <w:spacing w:before="6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60.970,00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E92E968" w14:textId="77777777" w:rsidR="001564DC" w:rsidRPr="005A7B00" w:rsidRDefault="001564DC" w:rsidP="0055413A">
            <w:pPr>
              <w:pStyle w:val="TableParagraph"/>
              <w:spacing w:before="6"/>
              <w:ind w:right="50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1.111.270,00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45112D0C" w14:textId="77777777" w:rsidR="001564DC" w:rsidRPr="005A7B00" w:rsidRDefault="001564DC" w:rsidP="0055413A">
            <w:pPr>
              <w:pStyle w:val="TableParagraph"/>
              <w:spacing w:before="6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105,81%</w:t>
            </w:r>
          </w:p>
        </w:tc>
      </w:tr>
      <w:tr w:rsidR="001564DC" w:rsidRPr="005A7B00" w14:paraId="64F87B0E" w14:textId="77777777" w:rsidTr="0055413A">
        <w:trPr>
          <w:trHeight w:val="614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7C2F913" w14:textId="77777777" w:rsidR="001564DC" w:rsidRPr="005A7B00" w:rsidRDefault="001564DC" w:rsidP="0055413A">
            <w:pPr>
              <w:pStyle w:val="TableParagraph"/>
              <w:spacing w:before="4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DD9FCCF" w14:textId="77777777" w:rsidR="001564DC" w:rsidRPr="005A7B00" w:rsidRDefault="001564DC" w:rsidP="0055413A">
            <w:pPr>
              <w:pStyle w:val="TableParagraph"/>
              <w:spacing w:before="4"/>
              <w:ind w:left="34" w:right="1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Izgradnja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proofErr w:type="spellStart"/>
            <w:r w:rsidRPr="005A7B00">
              <w:rPr>
                <w:b/>
                <w:sz w:val="16"/>
                <w:lang w:val="hr-HR"/>
              </w:rPr>
              <w:t>mrtvačnica,obnova</w:t>
            </w:r>
            <w:proofErr w:type="spellEnd"/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zvonika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 ostalih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objekata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grobljima</w:t>
            </w:r>
          </w:p>
          <w:p w14:paraId="1EC45FCD" w14:textId="77777777" w:rsidR="001564DC" w:rsidRPr="005A7B00" w:rsidRDefault="001564DC" w:rsidP="0055413A">
            <w:pPr>
              <w:pStyle w:val="TableParagraph"/>
              <w:spacing w:before="43" w:line="161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0620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zajednice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E9C03B3" w14:textId="77777777" w:rsidR="001564DC" w:rsidRPr="005A7B00" w:rsidRDefault="001564DC" w:rsidP="0055413A">
            <w:pPr>
              <w:pStyle w:val="TableParagraph"/>
              <w:spacing w:before="4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63.200,00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246EE20" w14:textId="77777777" w:rsidR="001564DC" w:rsidRPr="005A7B00" w:rsidRDefault="001564DC" w:rsidP="0055413A">
            <w:pPr>
              <w:pStyle w:val="TableParagraph"/>
              <w:spacing w:before="4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-20.500,00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62A2475" w14:textId="77777777" w:rsidR="001564DC" w:rsidRPr="005A7B00" w:rsidRDefault="001564DC" w:rsidP="0055413A">
            <w:pPr>
              <w:pStyle w:val="TableParagraph"/>
              <w:spacing w:before="4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42.700,00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9C56675" w14:textId="77777777" w:rsidR="001564DC" w:rsidRPr="005A7B00" w:rsidRDefault="001564DC" w:rsidP="0055413A">
            <w:pPr>
              <w:pStyle w:val="TableParagraph"/>
              <w:spacing w:before="4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67,56%</w:t>
            </w:r>
          </w:p>
        </w:tc>
      </w:tr>
      <w:tr w:rsidR="001564DC" w:rsidRPr="005A7B00" w14:paraId="662E6901" w14:textId="77777777" w:rsidTr="0055413A">
        <w:trPr>
          <w:trHeight w:val="616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95BF26" w14:textId="77777777" w:rsidR="001564DC" w:rsidRPr="005A7B00" w:rsidRDefault="001564DC" w:rsidP="0055413A">
            <w:pPr>
              <w:pStyle w:val="TableParagraph"/>
              <w:spacing w:before="10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K101306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AD2E056" w14:textId="77777777" w:rsidR="001564DC" w:rsidRPr="005A7B00" w:rsidRDefault="001564DC" w:rsidP="0055413A">
            <w:pPr>
              <w:pStyle w:val="TableParagraph"/>
              <w:spacing w:before="10"/>
              <w:ind w:left="3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Izgradnja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dodatna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spomen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obilježja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 parkova</w:t>
            </w:r>
          </w:p>
          <w:p w14:paraId="76F4FA50" w14:textId="77777777" w:rsidR="001564DC" w:rsidRPr="005A7B00" w:rsidRDefault="001564DC" w:rsidP="0055413A">
            <w:pPr>
              <w:pStyle w:val="TableParagraph"/>
              <w:spacing w:before="44" w:line="157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0620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zajednice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F33BC4F" w14:textId="77777777" w:rsidR="001564DC" w:rsidRPr="005A7B00" w:rsidRDefault="001564DC" w:rsidP="0055413A">
            <w:pPr>
              <w:pStyle w:val="TableParagraph"/>
              <w:spacing w:before="10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1.500,00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ECBF63E" w14:textId="77777777" w:rsidR="001564DC" w:rsidRPr="005A7B00" w:rsidRDefault="001564DC" w:rsidP="0055413A">
            <w:pPr>
              <w:pStyle w:val="TableParagraph"/>
              <w:spacing w:before="10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1B296AC" w14:textId="77777777" w:rsidR="001564DC" w:rsidRPr="005A7B00" w:rsidRDefault="001564DC" w:rsidP="0055413A">
            <w:pPr>
              <w:pStyle w:val="TableParagraph"/>
              <w:spacing w:before="10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1.500,00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B4AF88F" w14:textId="77777777" w:rsidR="001564DC" w:rsidRPr="005A7B00" w:rsidRDefault="001564DC" w:rsidP="0055413A">
            <w:pPr>
              <w:pStyle w:val="TableParagraph"/>
              <w:spacing w:before="10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49E3DB99" w14:textId="77777777" w:rsidTr="0055413A">
        <w:trPr>
          <w:trHeight w:val="609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D7F2A26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K101308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280C507" w14:textId="77777777" w:rsidR="001564DC" w:rsidRPr="005A7B00" w:rsidRDefault="001564DC" w:rsidP="0055413A">
            <w:pPr>
              <w:pStyle w:val="TableParagraph"/>
              <w:spacing w:before="5"/>
              <w:ind w:left="34" w:right="14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-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"Centar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udruga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"</w:t>
            </w:r>
          </w:p>
          <w:p w14:paraId="1113737D" w14:textId="77777777" w:rsidR="001564DC" w:rsidRPr="005A7B00" w:rsidRDefault="001564DC" w:rsidP="0055413A">
            <w:pPr>
              <w:pStyle w:val="TableParagraph"/>
              <w:spacing w:before="42" w:line="156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0436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vrste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energije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2424300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47.000,00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3112081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318D5F9" w14:textId="77777777" w:rsidR="001564DC" w:rsidRPr="005A7B00" w:rsidRDefault="001564DC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47.000,00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AD57484" w14:textId="77777777" w:rsidR="001564DC" w:rsidRPr="005A7B00" w:rsidRDefault="001564DC" w:rsidP="0055413A">
            <w:pPr>
              <w:pStyle w:val="TableParagraph"/>
              <w:spacing w:before="5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1F59A843" w14:textId="77777777" w:rsidTr="0055413A">
        <w:trPr>
          <w:trHeight w:val="777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56C48C9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K101313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311671" w14:textId="77777777" w:rsidR="001564DC" w:rsidRPr="005A7B00" w:rsidRDefault="001564DC" w:rsidP="0055413A">
            <w:pPr>
              <w:pStyle w:val="TableParagraph"/>
              <w:spacing w:before="6"/>
              <w:ind w:left="34" w:right="92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ambulante</w:t>
            </w:r>
          </w:p>
          <w:p w14:paraId="0436DB93" w14:textId="77777777" w:rsidR="001564DC" w:rsidRPr="005A7B00" w:rsidRDefault="001564DC" w:rsidP="0055413A">
            <w:pPr>
              <w:pStyle w:val="TableParagraph"/>
              <w:spacing w:before="25" w:line="170" w:lineRule="atLeas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0650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Istraživanje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stanovanja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komunalnih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pogodnosti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79246CE" w14:textId="77777777" w:rsidR="001564DC" w:rsidRPr="005A7B00" w:rsidRDefault="001564DC" w:rsidP="0055413A">
            <w:pPr>
              <w:pStyle w:val="TableParagraph"/>
              <w:spacing w:before="6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1B333B6" w14:textId="77777777" w:rsidR="001564DC" w:rsidRPr="005A7B00" w:rsidRDefault="001564DC" w:rsidP="0055413A">
            <w:pPr>
              <w:pStyle w:val="TableParagraph"/>
              <w:spacing w:before="6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-5.000,00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2D3B604" w14:textId="77777777" w:rsidR="001564DC" w:rsidRPr="005A7B00" w:rsidRDefault="001564DC" w:rsidP="0055413A">
            <w:pPr>
              <w:pStyle w:val="TableParagraph"/>
              <w:spacing w:before="6"/>
              <w:ind w:right="5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EFA9CAE" w14:textId="77777777" w:rsidR="001564DC" w:rsidRPr="005A7B00" w:rsidRDefault="001564DC" w:rsidP="0055413A">
            <w:pPr>
              <w:pStyle w:val="TableParagraph"/>
              <w:spacing w:before="6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757947A5" w14:textId="77777777" w:rsidTr="0055413A">
        <w:trPr>
          <w:trHeight w:val="195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4D98DF4A" w14:textId="77777777" w:rsidR="001564DC" w:rsidRPr="005A7B00" w:rsidRDefault="001564DC" w:rsidP="0055413A">
            <w:pPr>
              <w:pStyle w:val="TableParagraph"/>
              <w:spacing w:before="5"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K101316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BB08A0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zgradi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općine</w:t>
            </w:r>
          </w:p>
          <w:p w14:paraId="2E46CDCC" w14:textId="77777777" w:rsidR="001564DC" w:rsidRPr="005A7B00" w:rsidRDefault="001564DC" w:rsidP="0055413A">
            <w:pPr>
              <w:pStyle w:val="TableParagraph"/>
              <w:spacing w:before="47" w:line="148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0436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vrste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energije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D51E5B2" w14:textId="77777777" w:rsidR="001564DC" w:rsidRPr="005A7B00" w:rsidRDefault="001564DC" w:rsidP="0055413A">
            <w:pPr>
              <w:pStyle w:val="TableParagraph"/>
              <w:spacing w:before="5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17.500,00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9E5CEA7" w14:textId="77777777" w:rsidR="001564DC" w:rsidRPr="005A7B00" w:rsidRDefault="001564DC" w:rsidP="0055413A">
            <w:pPr>
              <w:pStyle w:val="TableParagraph"/>
              <w:spacing w:before="5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1.200,00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035D994" w14:textId="77777777" w:rsidR="001564DC" w:rsidRPr="005A7B00" w:rsidRDefault="001564DC" w:rsidP="0055413A">
            <w:pPr>
              <w:pStyle w:val="TableParagraph"/>
              <w:spacing w:before="5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18.700,00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CE8AE73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106,86%</w:t>
            </w:r>
          </w:p>
        </w:tc>
      </w:tr>
      <w:tr w:rsidR="001564DC" w:rsidRPr="005A7B00" w14:paraId="5E5B6223" w14:textId="77777777" w:rsidTr="0055413A">
        <w:trPr>
          <w:trHeight w:val="187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8BE7350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4D5A8CF8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5DED5D2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0BD96F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454FB4A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B39080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5F676C0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B3654A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6E0AB9A4" w14:textId="77777777" w:rsidTr="0055413A">
        <w:trPr>
          <w:trHeight w:val="193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2D0CB21" w14:textId="77777777" w:rsidR="001564DC" w:rsidRPr="005A7B00" w:rsidRDefault="001564DC" w:rsidP="0055413A">
            <w:pPr>
              <w:pStyle w:val="TableParagraph"/>
              <w:spacing w:line="173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K101323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F0D98D7" w14:textId="77777777" w:rsidR="001564DC" w:rsidRPr="005A7B00" w:rsidRDefault="001564DC" w:rsidP="0055413A">
            <w:pPr>
              <w:pStyle w:val="TableParagraph"/>
              <w:spacing w:line="190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dom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Nova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Pisanica</w:t>
            </w:r>
          </w:p>
          <w:p w14:paraId="57AD40A7" w14:textId="77777777" w:rsidR="001564DC" w:rsidRPr="005A7B00" w:rsidRDefault="001564DC" w:rsidP="0055413A">
            <w:pPr>
              <w:pStyle w:val="TableParagraph"/>
              <w:spacing w:before="47" w:line="148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0620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zajednice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C962AA0" w14:textId="77777777" w:rsidR="001564DC" w:rsidRPr="005A7B00" w:rsidRDefault="001564DC" w:rsidP="0055413A">
            <w:pPr>
              <w:pStyle w:val="TableParagraph"/>
              <w:spacing w:line="190" w:lineRule="exact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45.000,00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7EDFB71" w14:textId="77777777" w:rsidR="001564DC" w:rsidRPr="005A7B00" w:rsidRDefault="001564DC" w:rsidP="0055413A">
            <w:pPr>
              <w:pStyle w:val="TableParagraph"/>
              <w:spacing w:line="190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FD3E430" w14:textId="77777777" w:rsidR="001564DC" w:rsidRPr="005A7B00" w:rsidRDefault="001564DC" w:rsidP="0055413A">
            <w:pPr>
              <w:pStyle w:val="TableParagraph"/>
              <w:spacing w:line="190" w:lineRule="exact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45.000,00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1EE5B984" w14:textId="77777777" w:rsidR="001564DC" w:rsidRPr="005A7B00" w:rsidRDefault="001564DC" w:rsidP="0055413A">
            <w:pPr>
              <w:pStyle w:val="TableParagraph"/>
              <w:spacing w:line="190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36E9DD5C" w14:textId="77777777" w:rsidTr="0055413A">
        <w:trPr>
          <w:trHeight w:val="192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C80CDBA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646129D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7E90068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6587EC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C04889C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4F9AD4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97A3AA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1286CF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622E96F8" w14:textId="77777777" w:rsidTr="0055413A">
        <w:trPr>
          <w:trHeight w:val="605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DDD5C8" w14:textId="77777777" w:rsidR="001564DC" w:rsidRPr="005A7B00" w:rsidRDefault="001564DC" w:rsidP="0055413A">
            <w:pPr>
              <w:pStyle w:val="TableParagraph"/>
              <w:spacing w:line="19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K101324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D5F3ED0" w14:textId="77777777" w:rsidR="001564DC" w:rsidRPr="005A7B00" w:rsidRDefault="001564DC" w:rsidP="0055413A">
            <w:pPr>
              <w:pStyle w:val="TableParagraph"/>
              <w:ind w:left="34" w:right="92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Multikulturalnog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centra</w:t>
            </w:r>
          </w:p>
          <w:p w14:paraId="19F96D48" w14:textId="77777777" w:rsidR="001564DC" w:rsidRPr="005A7B00" w:rsidRDefault="001564DC" w:rsidP="0055413A">
            <w:pPr>
              <w:pStyle w:val="TableParagraph"/>
              <w:spacing w:before="42" w:line="157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0620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zajednice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0E23415" w14:textId="77777777" w:rsidR="001564DC" w:rsidRPr="005A7B00" w:rsidRDefault="001564DC" w:rsidP="0055413A">
            <w:pPr>
              <w:pStyle w:val="TableParagraph"/>
              <w:spacing w:line="192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F4C3B3" w14:textId="77777777" w:rsidR="001564DC" w:rsidRPr="005A7B00" w:rsidRDefault="001564DC" w:rsidP="0055413A">
            <w:pPr>
              <w:pStyle w:val="TableParagraph"/>
              <w:spacing w:line="192" w:lineRule="exact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-10.000,00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9047B19" w14:textId="77777777" w:rsidR="001564DC" w:rsidRPr="005A7B00" w:rsidRDefault="001564DC" w:rsidP="0055413A">
            <w:pPr>
              <w:pStyle w:val="TableParagraph"/>
              <w:spacing w:line="192" w:lineRule="exact"/>
              <w:ind w:right="5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BF35C74" w14:textId="77777777" w:rsidR="001564DC" w:rsidRPr="005A7B00" w:rsidRDefault="001564DC" w:rsidP="0055413A">
            <w:pPr>
              <w:pStyle w:val="TableParagraph"/>
              <w:spacing w:line="192" w:lineRule="exact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3C016D2C" w14:textId="77777777" w:rsidTr="0055413A">
        <w:trPr>
          <w:trHeight w:val="607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0629737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K101327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14FDAC4" w14:textId="77777777" w:rsidR="001564DC" w:rsidRPr="005A7B00" w:rsidRDefault="001564DC" w:rsidP="0055413A">
            <w:pPr>
              <w:pStyle w:val="TableParagraph"/>
              <w:spacing w:before="5"/>
              <w:ind w:left="34" w:right="48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Sanacija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ceste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proofErr w:type="spellStart"/>
            <w:r w:rsidRPr="005A7B00">
              <w:rPr>
                <w:b/>
                <w:sz w:val="16"/>
                <w:lang w:val="hr-HR"/>
              </w:rPr>
              <w:t>V.Pisanica-Polum</w:t>
            </w:r>
            <w:proofErr w:type="spellEnd"/>
            <w:r w:rsidRPr="005A7B00">
              <w:rPr>
                <w:b/>
                <w:sz w:val="16"/>
                <w:lang w:val="hr-HR"/>
              </w:rPr>
              <w:t>-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proofErr w:type="spellStart"/>
            <w:r w:rsidRPr="005A7B00">
              <w:rPr>
                <w:b/>
                <w:sz w:val="16"/>
                <w:lang w:val="hr-HR"/>
              </w:rPr>
              <w:t>Bačkovica</w:t>
            </w:r>
            <w:proofErr w:type="spellEnd"/>
          </w:p>
          <w:p w14:paraId="7F887D79" w14:textId="77777777" w:rsidR="001564DC" w:rsidRPr="005A7B00" w:rsidRDefault="001564DC" w:rsidP="0055413A">
            <w:pPr>
              <w:pStyle w:val="TableParagraph"/>
              <w:spacing w:before="42" w:line="153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0451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Cestovni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promet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24276DB" w14:textId="77777777" w:rsidR="001564DC" w:rsidRPr="005A7B00" w:rsidRDefault="001564DC" w:rsidP="0055413A">
            <w:pPr>
              <w:pStyle w:val="TableParagraph"/>
              <w:spacing w:before="5"/>
              <w:ind w:right="6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AD6789D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DDFCB2" w14:textId="77777777" w:rsidR="001564DC" w:rsidRPr="005A7B00" w:rsidRDefault="001564DC" w:rsidP="0055413A">
            <w:pPr>
              <w:pStyle w:val="TableParagraph"/>
              <w:spacing w:before="5"/>
              <w:ind w:right="5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F341473" w14:textId="77777777" w:rsidR="001564DC" w:rsidRPr="005A7B00" w:rsidRDefault="001564DC" w:rsidP="0055413A">
            <w:pPr>
              <w:pStyle w:val="TableParagraph"/>
              <w:spacing w:before="5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6F25BA06" w14:textId="77777777" w:rsidTr="0055413A">
        <w:trPr>
          <w:trHeight w:val="783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DC61252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K101329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2B98564" w14:textId="77777777" w:rsidR="001564DC" w:rsidRPr="005A7B00" w:rsidRDefault="001564DC" w:rsidP="0055413A">
            <w:pPr>
              <w:pStyle w:val="TableParagraph"/>
              <w:spacing w:before="5"/>
              <w:ind w:left="34" w:right="28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općine-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STAN</w:t>
            </w:r>
          </w:p>
          <w:p w14:paraId="323F309C" w14:textId="77777777" w:rsidR="001564DC" w:rsidRPr="005A7B00" w:rsidRDefault="001564DC" w:rsidP="0055413A">
            <w:pPr>
              <w:pStyle w:val="TableParagraph"/>
              <w:spacing w:before="35" w:line="168" w:lineRule="exact"/>
              <w:ind w:left="34" w:right="330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stanovanje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kom.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pogodnosti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D389E00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15.000,00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0122ADC" w14:textId="77777777" w:rsidR="001564DC" w:rsidRPr="005A7B00" w:rsidRDefault="001564DC" w:rsidP="0055413A">
            <w:pPr>
              <w:pStyle w:val="TableParagraph"/>
              <w:spacing w:before="5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-5.000,00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40310FE" w14:textId="77777777" w:rsidR="001564DC" w:rsidRPr="005A7B00" w:rsidRDefault="001564DC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54AF964C" w14:textId="77777777" w:rsidR="001564DC" w:rsidRPr="005A7B00" w:rsidRDefault="001564DC" w:rsidP="0055413A">
            <w:pPr>
              <w:pStyle w:val="TableParagraph"/>
              <w:spacing w:before="5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66,67%</w:t>
            </w:r>
          </w:p>
        </w:tc>
      </w:tr>
      <w:tr w:rsidR="001564DC" w:rsidRPr="005A7B00" w14:paraId="6F1961BE" w14:textId="77777777" w:rsidTr="0055413A">
        <w:trPr>
          <w:trHeight w:val="615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55E5EE9" w14:textId="77777777" w:rsidR="001564DC" w:rsidRPr="005A7B00" w:rsidRDefault="001564DC" w:rsidP="0055413A">
            <w:pPr>
              <w:pStyle w:val="TableParagraph"/>
              <w:spacing w:before="9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K101330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06BC551" w14:textId="77777777" w:rsidR="001564DC" w:rsidRPr="005A7B00" w:rsidRDefault="001564DC" w:rsidP="0055413A">
            <w:pPr>
              <w:pStyle w:val="TableParagraph"/>
              <w:spacing w:before="9"/>
              <w:ind w:left="34" w:right="28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zgradi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općine-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DJEČJI VRTIĆ</w:t>
            </w:r>
          </w:p>
          <w:p w14:paraId="217DA8DE" w14:textId="77777777" w:rsidR="001564DC" w:rsidRPr="005A7B00" w:rsidRDefault="001564DC" w:rsidP="0055413A">
            <w:pPr>
              <w:pStyle w:val="TableParagraph"/>
              <w:spacing w:before="44" w:line="156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0133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Ostale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CC40A76" w14:textId="77777777" w:rsidR="001564DC" w:rsidRPr="005A7B00" w:rsidRDefault="001564DC" w:rsidP="0055413A">
            <w:pPr>
              <w:pStyle w:val="TableParagraph"/>
              <w:spacing w:before="9"/>
              <w:ind w:right="6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474.800,00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D24B73" w14:textId="77777777" w:rsidR="001564DC" w:rsidRPr="005A7B00" w:rsidRDefault="001564DC" w:rsidP="0055413A">
            <w:pPr>
              <w:pStyle w:val="TableParagraph"/>
              <w:spacing w:before="9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101.500,00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A55AEA" w14:textId="77777777" w:rsidR="001564DC" w:rsidRPr="005A7B00" w:rsidRDefault="001564DC" w:rsidP="0055413A">
            <w:pPr>
              <w:pStyle w:val="TableParagraph"/>
              <w:spacing w:before="9"/>
              <w:ind w:right="5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576.300,00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79D7834" w14:textId="77777777" w:rsidR="001564DC" w:rsidRPr="005A7B00" w:rsidRDefault="001564DC" w:rsidP="0055413A">
            <w:pPr>
              <w:pStyle w:val="TableParagraph"/>
              <w:spacing w:before="9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121,38%</w:t>
            </w:r>
          </w:p>
        </w:tc>
      </w:tr>
      <w:tr w:rsidR="001564DC" w:rsidRPr="005A7B00" w14:paraId="23929B3D" w14:textId="77777777" w:rsidTr="0055413A">
        <w:trPr>
          <w:trHeight w:val="199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3BC7A3CB" w14:textId="77777777" w:rsidR="001564DC" w:rsidRPr="005A7B00" w:rsidRDefault="001564DC" w:rsidP="0055413A">
            <w:pPr>
              <w:pStyle w:val="TableParagraph"/>
              <w:spacing w:before="4" w:line="175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K101336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4E380A1" w14:textId="77777777" w:rsidR="001564DC" w:rsidRPr="005A7B00" w:rsidRDefault="001564DC" w:rsidP="0055413A">
            <w:pPr>
              <w:pStyle w:val="TableParagraph"/>
              <w:spacing w:before="4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Poduzetnički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inkubator</w:t>
            </w:r>
          </w:p>
          <w:p w14:paraId="56CA912E" w14:textId="77777777" w:rsidR="001564DC" w:rsidRPr="005A7B00" w:rsidRDefault="001564DC" w:rsidP="0055413A">
            <w:pPr>
              <w:pStyle w:val="TableParagraph"/>
              <w:spacing w:before="48" w:line="148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0412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poslovi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vezani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rad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43072BE" w14:textId="77777777" w:rsidR="001564DC" w:rsidRPr="005A7B00" w:rsidRDefault="001564DC" w:rsidP="0055413A">
            <w:pPr>
              <w:pStyle w:val="TableParagraph"/>
              <w:spacing w:before="4"/>
              <w:ind w:left="97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1.300,00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1AEC57B" w14:textId="77777777" w:rsidR="001564DC" w:rsidRPr="005A7B00" w:rsidRDefault="001564DC" w:rsidP="0055413A">
            <w:pPr>
              <w:pStyle w:val="TableParagraph"/>
              <w:spacing w:before="4"/>
              <w:ind w:left="91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-1.300,00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8DACD15" w14:textId="77777777" w:rsidR="001564DC" w:rsidRPr="005A7B00" w:rsidRDefault="001564DC" w:rsidP="0055413A">
            <w:pPr>
              <w:pStyle w:val="TableParagraph"/>
              <w:spacing w:before="4"/>
              <w:ind w:right="5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CFA90D2" w14:textId="77777777" w:rsidR="001564DC" w:rsidRPr="005A7B00" w:rsidRDefault="001564DC" w:rsidP="0055413A">
            <w:pPr>
              <w:pStyle w:val="TableParagraph"/>
              <w:spacing w:before="4"/>
              <w:ind w:left="503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23289B0E" w14:textId="77777777" w:rsidTr="0055413A">
        <w:trPr>
          <w:trHeight w:val="184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A5A298F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7FF927D7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147A5B98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5188CB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9DA3E2B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48F9F43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4DD842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124FDC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43E228D6" w14:textId="77777777" w:rsidTr="0055413A">
        <w:trPr>
          <w:trHeight w:val="605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7D120CE" w14:textId="77777777" w:rsidR="001564DC" w:rsidRPr="005A7B00" w:rsidRDefault="001564DC" w:rsidP="0055413A">
            <w:pPr>
              <w:pStyle w:val="TableParagraph"/>
              <w:spacing w:line="19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K101338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E46BEE" w14:textId="77777777" w:rsidR="001564DC" w:rsidRPr="005A7B00" w:rsidRDefault="001564DC" w:rsidP="0055413A">
            <w:pPr>
              <w:pStyle w:val="TableParagraph"/>
              <w:ind w:left="34" w:right="168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Izgradnja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nogostupa-pješačkih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staza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Velikoj Pisanici</w:t>
            </w:r>
          </w:p>
          <w:p w14:paraId="420D7548" w14:textId="77777777" w:rsidR="001564DC" w:rsidRPr="005A7B00" w:rsidRDefault="001564DC" w:rsidP="0055413A">
            <w:pPr>
              <w:pStyle w:val="TableParagraph"/>
              <w:spacing w:before="42" w:line="156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0451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Cestovni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promet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59339C" w14:textId="77777777" w:rsidR="001564DC" w:rsidRPr="005A7B00" w:rsidRDefault="001564DC" w:rsidP="0055413A">
            <w:pPr>
              <w:pStyle w:val="TableParagraph"/>
              <w:spacing w:line="192" w:lineRule="exact"/>
              <w:ind w:right="6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E1DA318" w14:textId="77777777" w:rsidR="001564DC" w:rsidRPr="005A7B00" w:rsidRDefault="001564DC" w:rsidP="0055413A">
            <w:pPr>
              <w:pStyle w:val="TableParagraph"/>
              <w:spacing w:line="192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20684C5" w14:textId="77777777" w:rsidR="001564DC" w:rsidRPr="005A7B00" w:rsidRDefault="001564DC" w:rsidP="0055413A">
            <w:pPr>
              <w:pStyle w:val="TableParagraph"/>
              <w:spacing w:line="192" w:lineRule="exact"/>
              <w:ind w:right="5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120.000,00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F20441E" w14:textId="77777777" w:rsidR="001564DC" w:rsidRPr="005A7B00" w:rsidRDefault="001564DC" w:rsidP="0055413A">
            <w:pPr>
              <w:pStyle w:val="TableParagraph"/>
              <w:spacing w:line="192" w:lineRule="exact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70E2F70F" w14:textId="77777777" w:rsidTr="0055413A">
        <w:trPr>
          <w:trHeight w:val="200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56456FFC" w14:textId="77777777" w:rsidR="001564DC" w:rsidRPr="005A7B00" w:rsidRDefault="001564DC" w:rsidP="0055413A">
            <w:pPr>
              <w:pStyle w:val="TableParagraph"/>
              <w:spacing w:before="5" w:line="176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K101340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0E5F302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Izgradnja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ceste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Kukavica</w:t>
            </w:r>
          </w:p>
          <w:p w14:paraId="50A8731C" w14:textId="77777777" w:rsidR="001564DC" w:rsidRPr="005A7B00" w:rsidRDefault="001564DC" w:rsidP="0055413A">
            <w:pPr>
              <w:pStyle w:val="TableParagraph"/>
              <w:spacing w:before="47" w:line="147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0451</w:t>
            </w:r>
            <w:r w:rsidRPr="005A7B00">
              <w:rPr>
                <w:spacing w:val="-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Cestovni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promet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954DBC6" w14:textId="77777777" w:rsidR="001564DC" w:rsidRPr="005A7B00" w:rsidRDefault="001564DC" w:rsidP="0055413A">
            <w:pPr>
              <w:pStyle w:val="TableParagraph"/>
              <w:spacing w:before="5"/>
              <w:ind w:left="76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130.000,00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7803CA1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DA2D671" w14:textId="77777777" w:rsidR="001564DC" w:rsidRPr="005A7B00" w:rsidRDefault="001564DC" w:rsidP="0055413A">
            <w:pPr>
              <w:pStyle w:val="TableParagraph"/>
              <w:spacing w:before="5"/>
              <w:ind w:left="77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130.070,00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B095A88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100,05%</w:t>
            </w:r>
          </w:p>
        </w:tc>
      </w:tr>
      <w:tr w:rsidR="001564DC" w:rsidRPr="005A7B00" w14:paraId="4ACC11E3" w14:textId="77777777" w:rsidTr="0055413A">
        <w:trPr>
          <w:trHeight w:val="191"/>
        </w:trPr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4E2CEA9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2C318618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02F20045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900F75D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51E6947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AB9A60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F224CB5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31E5752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2CCDC631" w14:textId="77777777" w:rsidTr="0055413A">
        <w:trPr>
          <w:trHeight w:val="494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11D71E90" w14:textId="77777777" w:rsidR="001564DC" w:rsidRPr="005A7B00" w:rsidRDefault="001564DC" w:rsidP="0055413A">
            <w:pPr>
              <w:pStyle w:val="TableParagraph"/>
              <w:spacing w:line="189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04BC3FC6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44E75104" w14:textId="77777777" w:rsidR="001564DC" w:rsidRPr="005A7B00" w:rsidRDefault="001564DC" w:rsidP="0055413A">
            <w:pPr>
              <w:pStyle w:val="TableParagraph"/>
              <w:spacing w:line="242" w:lineRule="exact"/>
              <w:ind w:left="34" w:right="1245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Projekt "Za žene"-</w:t>
            </w:r>
            <w:r w:rsidRPr="005A7B00">
              <w:rPr>
                <w:b/>
                <w:spacing w:val="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zapošljavanje</w:t>
            </w:r>
            <w:r w:rsidRPr="005A7B00">
              <w:rPr>
                <w:b/>
                <w:spacing w:val="-5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žena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791BE83B" w14:textId="77777777" w:rsidR="001564DC" w:rsidRPr="005A7B00" w:rsidRDefault="001564DC" w:rsidP="0055413A">
            <w:pPr>
              <w:pStyle w:val="TableParagraph"/>
              <w:spacing w:line="240" w:lineRule="exact"/>
              <w:ind w:right="6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49.000,00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3EA92136" w14:textId="77777777" w:rsidR="001564DC" w:rsidRPr="005A7B00" w:rsidRDefault="001564DC" w:rsidP="0055413A">
            <w:pPr>
              <w:pStyle w:val="TableParagraph"/>
              <w:spacing w:line="240" w:lineRule="exact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4.400,00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796BDF2B" w14:textId="77777777" w:rsidR="001564DC" w:rsidRPr="005A7B00" w:rsidRDefault="001564DC" w:rsidP="0055413A">
            <w:pPr>
              <w:pStyle w:val="TableParagraph"/>
              <w:spacing w:line="240" w:lineRule="exact"/>
              <w:ind w:right="5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53.400,00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CDCDC"/>
          </w:tcPr>
          <w:p w14:paraId="3A5D6A8F" w14:textId="77777777" w:rsidR="001564DC" w:rsidRPr="005A7B00" w:rsidRDefault="001564DC" w:rsidP="0055413A">
            <w:pPr>
              <w:pStyle w:val="TableParagraph"/>
              <w:spacing w:line="240" w:lineRule="exact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108,98%</w:t>
            </w:r>
          </w:p>
        </w:tc>
      </w:tr>
      <w:tr w:rsidR="001564DC" w:rsidRPr="005A7B00" w14:paraId="11EE4927" w14:textId="77777777" w:rsidTr="0055413A">
        <w:trPr>
          <w:trHeight w:val="615"/>
        </w:trPr>
        <w:tc>
          <w:tcPr>
            <w:tcW w:w="129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D392243" w14:textId="77777777" w:rsidR="001564DC" w:rsidRPr="005A7B00" w:rsidRDefault="001564DC" w:rsidP="0055413A">
            <w:pPr>
              <w:pStyle w:val="TableParagraph"/>
              <w:spacing w:before="10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7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A101501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3E443B9" w14:textId="77777777" w:rsidR="001564DC" w:rsidRPr="005A7B00" w:rsidRDefault="001564DC" w:rsidP="0055413A">
            <w:pPr>
              <w:pStyle w:val="TableParagraph"/>
              <w:spacing w:before="10"/>
              <w:ind w:left="34" w:right="518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Zapošljavanje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žena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programu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"ZAŽELI"</w:t>
            </w:r>
          </w:p>
          <w:p w14:paraId="2706F2E4" w14:textId="77777777" w:rsidR="001564DC" w:rsidRPr="005A7B00" w:rsidRDefault="001564DC" w:rsidP="0055413A">
            <w:pPr>
              <w:pStyle w:val="TableParagraph"/>
              <w:spacing w:before="44" w:line="156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službenike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A0D0C5" w14:textId="77777777" w:rsidR="001564DC" w:rsidRPr="005A7B00" w:rsidRDefault="001564DC" w:rsidP="0055413A">
            <w:pPr>
              <w:pStyle w:val="TableParagraph"/>
              <w:spacing w:before="10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49.000,00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475FB65" w14:textId="77777777" w:rsidR="001564DC" w:rsidRPr="005A7B00" w:rsidRDefault="001564DC" w:rsidP="0055413A">
            <w:pPr>
              <w:pStyle w:val="TableParagraph"/>
              <w:spacing w:before="10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4.400,00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D3A25C2" w14:textId="77777777" w:rsidR="001564DC" w:rsidRPr="005A7B00" w:rsidRDefault="001564DC" w:rsidP="0055413A">
            <w:pPr>
              <w:pStyle w:val="TableParagraph"/>
              <w:spacing w:before="10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53.400,00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AC77C09" w14:textId="77777777" w:rsidR="001564DC" w:rsidRPr="005A7B00" w:rsidRDefault="001564DC" w:rsidP="0055413A">
            <w:pPr>
              <w:pStyle w:val="TableParagraph"/>
              <w:spacing w:before="10"/>
              <w:ind w:right="2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108,98%</w:t>
            </w:r>
          </w:p>
        </w:tc>
      </w:tr>
      <w:tr w:rsidR="001564DC" w:rsidRPr="005A7B00" w14:paraId="17E2A0DA" w14:textId="77777777" w:rsidTr="0055413A">
        <w:trPr>
          <w:trHeight w:val="494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D791583" w14:textId="77777777" w:rsidR="001564DC" w:rsidRPr="005A7B00" w:rsidRDefault="001564DC" w:rsidP="0055413A">
            <w:pPr>
              <w:pStyle w:val="TableParagraph"/>
              <w:spacing w:before="3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293B3335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F285264" w14:textId="77777777" w:rsidR="001564DC" w:rsidRPr="005A7B00" w:rsidRDefault="001564DC" w:rsidP="0055413A">
            <w:pPr>
              <w:pStyle w:val="TableParagraph"/>
              <w:spacing w:line="240" w:lineRule="exact"/>
              <w:ind w:left="34" w:right="357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Projekt zapošljavanja žena-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LAG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Sjeverna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Bilogora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8EDB3E0" w14:textId="77777777" w:rsidR="001564DC" w:rsidRPr="005A7B00" w:rsidRDefault="001564DC" w:rsidP="0055413A">
            <w:pPr>
              <w:pStyle w:val="TableParagraph"/>
              <w:spacing w:before="5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8.100,00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21A6148" w14:textId="77777777" w:rsidR="001564DC" w:rsidRPr="005A7B00" w:rsidRDefault="001564DC" w:rsidP="0055413A">
            <w:pPr>
              <w:pStyle w:val="TableParagraph"/>
              <w:spacing w:before="5"/>
              <w:ind w:right="5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-8.100,00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912D6E2" w14:textId="77777777" w:rsidR="001564DC" w:rsidRPr="005A7B00" w:rsidRDefault="001564DC" w:rsidP="0055413A">
            <w:pPr>
              <w:pStyle w:val="TableParagraph"/>
              <w:spacing w:before="5"/>
              <w:ind w:right="5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32CA59C5" w14:textId="77777777" w:rsidR="001564DC" w:rsidRPr="005A7B00" w:rsidRDefault="001564DC" w:rsidP="0055413A">
            <w:pPr>
              <w:pStyle w:val="TableParagraph"/>
              <w:spacing w:before="5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0,00%</w:t>
            </w:r>
          </w:p>
        </w:tc>
      </w:tr>
      <w:tr w:rsidR="001564DC" w:rsidRPr="005A7B00" w14:paraId="3547B099" w14:textId="77777777" w:rsidTr="0055413A">
        <w:trPr>
          <w:trHeight w:val="611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C418D34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A101601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D30512" w14:textId="77777777" w:rsidR="001564DC" w:rsidRPr="005A7B00" w:rsidRDefault="001564DC" w:rsidP="0055413A">
            <w:pPr>
              <w:pStyle w:val="TableParagraph"/>
              <w:spacing w:before="6"/>
              <w:ind w:left="34" w:right="520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Zapošljavanje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žena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po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programu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"ZAŽELI"-LAG</w:t>
            </w:r>
          </w:p>
          <w:p w14:paraId="1F763CB6" w14:textId="77777777" w:rsidR="001564DC" w:rsidRPr="005A7B00" w:rsidRDefault="001564DC" w:rsidP="0055413A">
            <w:pPr>
              <w:pStyle w:val="TableParagraph"/>
              <w:spacing w:before="42" w:line="156" w:lineRule="exac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0131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Opće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vezane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uz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službenike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03DC4D" w14:textId="77777777" w:rsidR="001564DC" w:rsidRPr="005A7B00" w:rsidRDefault="001564DC" w:rsidP="0055413A">
            <w:pPr>
              <w:pStyle w:val="TableParagraph"/>
              <w:spacing w:before="6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8.100,00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2722B5" w14:textId="77777777" w:rsidR="001564DC" w:rsidRPr="005A7B00" w:rsidRDefault="001564DC" w:rsidP="0055413A">
            <w:pPr>
              <w:pStyle w:val="TableParagraph"/>
              <w:spacing w:before="6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-8.100,00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16B3E16" w14:textId="77777777" w:rsidR="001564DC" w:rsidRPr="005A7B00" w:rsidRDefault="001564DC" w:rsidP="0055413A">
            <w:pPr>
              <w:pStyle w:val="TableParagraph"/>
              <w:spacing w:before="6"/>
              <w:ind w:right="5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A39C502" w14:textId="77777777" w:rsidR="001564DC" w:rsidRPr="005A7B00" w:rsidRDefault="001564DC" w:rsidP="0055413A">
            <w:pPr>
              <w:pStyle w:val="TableParagraph"/>
              <w:spacing w:before="6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79B1136A" w14:textId="77777777" w:rsidTr="0055413A">
        <w:trPr>
          <w:trHeight w:val="496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A4EB361" w14:textId="77777777" w:rsidR="001564DC" w:rsidRPr="005A7B00" w:rsidRDefault="001564DC" w:rsidP="0055413A">
            <w:pPr>
              <w:pStyle w:val="TableParagraph"/>
              <w:spacing w:before="3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584442E3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DC6F693" w14:textId="77777777" w:rsidR="001564DC" w:rsidRPr="005A7B00" w:rsidRDefault="001564DC" w:rsidP="0055413A">
            <w:pPr>
              <w:pStyle w:val="TableParagraph"/>
              <w:spacing w:line="240" w:lineRule="exact"/>
              <w:ind w:left="34" w:right="1112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Program stambenog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zbrinjavanja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64EE45C2" w14:textId="77777777" w:rsidR="001564DC" w:rsidRPr="005A7B00" w:rsidRDefault="001564DC" w:rsidP="0055413A">
            <w:pPr>
              <w:pStyle w:val="TableParagraph"/>
              <w:spacing w:before="4"/>
              <w:ind w:right="6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16.000,00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3F713F2" w14:textId="77777777" w:rsidR="001564DC" w:rsidRPr="005A7B00" w:rsidRDefault="001564DC" w:rsidP="0055413A">
            <w:pPr>
              <w:pStyle w:val="TableParagraph"/>
              <w:spacing w:before="4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4.000,00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8C4F70A" w14:textId="77777777" w:rsidR="001564DC" w:rsidRPr="005A7B00" w:rsidRDefault="001564DC" w:rsidP="0055413A">
            <w:pPr>
              <w:pStyle w:val="TableParagraph"/>
              <w:spacing w:before="4"/>
              <w:ind w:right="51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17462974" w14:textId="77777777" w:rsidR="001564DC" w:rsidRPr="005A7B00" w:rsidRDefault="001564DC" w:rsidP="0055413A">
            <w:pPr>
              <w:pStyle w:val="TableParagraph"/>
              <w:spacing w:before="4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125,00%</w:t>
            </w:r>
          </w:p>
        </w:tc>
      </w:tr>
      <w:tr w:rsidR="001564DC" w:rsidRPr="005A7B00" w14:paraId="07ED9108" w14:textId="77777777" w:rsidTr="0055413A">
        <w:trPr>
          <w:trHeight w:val="196"/>
        </w:trPr>
        <w:tc>
          <w:tcPr>
            <w:tcW w:w="1291" w:type="dxa"/>
            <w:gridSpan w:val="3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1942C644" w14:textId="77777777" w:rsidR="001564DC" w:rsidRPr="005A7B00" w:rsidRDefault="001564DC" w:rsidP="0055413A">
            <w:pPr>
              <w:pStyle w:val="TableParagraph"/>
              <w:spacing w:before="5"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A101701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1BCE2D0" w14:textId="77777777" w:rsidR="001564DC" w:rsidRPr="005A7B00" w:rsidRDefault="001564DC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Subvencija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prvu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nekretninu</w:t>
            </w:r>
          </w:p>
          <w:p w14:paraId="365623AC" w14:textId="77777777" w:rsidR="001564DC" w:rsidRPr="005A7B00" w:rsidRDefault="001564DC" w:rsidP="0055413A">
            <w:pPr>
              <w:pStyle w:val="TableParagraph"/>
              <w:spacing w:before="48" w:line="149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0610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stanovanja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1A35CB8" w14:textId="77777777" w:rsidR="001564DC" w:rsidRPr="005A7B00" w:rsidRDefault="001564DC" w:rsidP="0055413A">
            <w:pPr>
              <w:pStyle w:val="TableParagraph"/>
              <w:spacing w:before="5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16.000,00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328D384" w14:textId="77777777" w:rsidR="001564DC" w:rsidRPr="005A7B00" w:rsidRDefault="001564DC" w:rsidP="0055413A">
            <w:pPr>
              <w:pStyle w:val="TableParagraph"/>
              <w:spacing w:before="5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4.000,00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0472C2C" w14:textId="77777777" w:rsidR="001564DC" w:rsidRPr="005A7B00" w:rsidRDefault="001564DC" w:rsidP="0055413A">
            <w:pPr>
              <w:pStyle w:val="TableParagraph"/>
              <w:spacing w:before="5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20.000,00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57656D2" w14:textId="77777777" w:rsidR="001564DC" w:rsidRPr="005A7B00" w:rsidRDefault="001564DC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125,00%</w:t>
            </w:r>
          </w:p>
        </w:tc>
      </w:tr>
      <w:tr w:rsidR="001564DC" w:rsidRPr="005A7B00" w14:paraId="6C29E27E" w14:textId="77777777" w:rsidTr="0055413A">
        <w:trPr>
          <w:trHeight w:val="188"/>
        </w:trPr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3FE1921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4BAF0A79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153196A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A6E591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5BC26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3EED5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E234A3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AE206C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049EAA25" w14:textId="77777777" w:rsidTr="0055413A">
        <w:trPr>
          <w:trHeight w:val="506"/>
        </w:trPr>
        <w:tc>
          <w:tcPr>
            <w:tcW w:w="1291" w:type="dxa"/>
            <w:gridSpan w:val="3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DCDCDC"/>
          </w:tcPr>
          <w:p w14:paraId="1DE2E773" w14:textId="77777777" w:rsidR="001564DC" w:rsidRPr="005A7B00" w:rsidRDefault="001564DC" w:rsidP="0055413A">
            <w:pPr>
              <w:pStyle w:val="TableParagraph"/>
              <w:spacing w:line="189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24D5DB01" w14:textId="77777777" w:rsidR="001564DC" w:rsidRPr="005A7B00" w:rsidRDefault="001564DC" w:rsidP="0055413A">
            <w:pPr>
              <w:pStyle w:val="TableParagraph"/>
              <w:spacing w:before="34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CDCDC"/>
          </w:tcPr>
          <w:p w14:paraId="3B3F7FFE" w14:textId="77777777" w:rsidR="001564DC" w:rsidRPr="005A7B00" w:rsidRDefault="001564DC" w:rsidP="0055413A">
            <w:pPr>
              <w:pStyle w:val="TableParagraph"/>
              <w:spacing w:line="240" w:lineRule="exact"/>
              <w:ind w:left="34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Zaštita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životinja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CDCDC"/>
          </w:tcPr>
          <w:p w14:paraId="0E1E09D2" w14:textId="77777777" w:rsidR="001564DC" w:rsidRPr="005A7B00" w:rsidRDefault="001564DC" w:rsidP="0055413A">
            <w:pPr>
              <w:pStyle w:val="TableParagraph"/>
              <w:spacing w:line="240" w:lineRule="exact"/>
              <w:ind w:right="6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19.100,00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CDCDC"/>
          </w:tcPr>
          <w:p w14:paraId="316B68E6" w14:textId="77777777" w:rsidR="001564DC" w:rsidRPr="005A7B00" w:rsidRDefault="001564DC" w:rsidP="0055413A">
            <w:pPr>
              <w:pStyle w:val="TableParagraph"/>
              <w:spacing w:line="240" w:lineRule="exact"/>
              <w:ind w:right="5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-4.500,00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CDCDC"/>
          </w:tcPr>
          <w:p w14:paraId="00A40E75" w14:textId="77777777" w:rsidR="001564DC" w:rsidRPr="005A7B00" w:rsidRDefault="001564DC" w:rsidP="0055413A">
            <w:pPr>
              <w:pStyle w:val="TableParagraph"/>
              <w:spacing w:line="240" w:lineRule="exact"/>
              <w:ind w:right="5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14.600,00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DCDCDC"/>
          </w:tcPr>
          <w:p w14:paraId="30CB5C3F" w14:textId="77777777" w:rsidR="001564DC" w:rsidRPr="005A7B00" w:rsidRDefault="001564DC" w:rsidP="0055413A">
            <w:pPr>
              <w:pStyle w:val="TableParagraph"/>
              <w:spacing w:line="240" w:lineRule="exact"/>
              <w:ind w:right="23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76,44%</w:t>
            </w:r>
          </w:p>
        </w:tc>
      </w:tr>
    </w:tbl>
    <w:p w14:paraId="55F1F078" w14:textId="77777777" w:rsidR="001564DC" w:rsidRPr="005A7B00" w:rsidRDefault="001564DC" w:rsidP="001564DC">
      <w:pPr>
        <w:rPr>
          <w:sz w:val="2"/>
          <w:szCs w:val="2"/>
        </w:rPr>
      </w:pP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79F017" wp14:editId="49FCA2EF">
                <wp:simplePos x="0" y="0"/>
                <wp:positionH relativeFrom="page">
                  <wp:posOffset>859155</wp:posOffset>
                </wp:positionH>
                <wp:positionV relativeFrom="page">
                  <wp:posOffset>1954530</wp:posOffset>
                </wp:positionV>
                <wp:extent cx="158115" cy="146050"/>
                <wp:effectExtent l="0" t="0" r="0" b="0"/>
                <wp:wrapNone/>
                <wp:docPr id="34872919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3078 3078"/>
                            <a:gd name="T3" fmla="*/ 3078 h 230"/>
                            <a:gd name="T4" fmla="+- 0 1581 1353"/>
                            <a:gd name="T5" fmla="*/ T4 w 249"/>
                            <a:gd name="T6" fmla="+- 0 3078 3078"/>
                            <a:gd name="T7" fmla="*/ 3078 h 230"/>
                            <a:gd name="T8" fmla="+- 0 1581 1353"/>
                            <a:gd name="T9" fmla="*/ T8 w 249"/>
                            <a:gd name="T10" fmla="+- 0 3097 3078"/>
                            <a:gd name="T11" fmla="*/ 3097 h 230"/>
                            <a:gd name="T12" fmla="+- 0 1581 1353"/>
                            <a:gd name="T13" fmla="*/ T12 w 249"/>
                            <a:gd name="T14" fmla="+- 0 3287 3078"/>
                            <a:gd name="T15" fmla="*/ 3287 h 230"/>
                            <a:gd name="T16" fmla="+- 0 1485 1353"/>
                            <a:gd name="T17" fmla="*/ T16 w 249"/>
                            <a:gd name="T18" fmla="+- 0 3287 3078"/>
                            <a:gd name="T19" fmla="*/ 3287 h 230"/>
                            <a:gd name="T20" fmla="+- 0 1485 1353"/>
                            <a:gd name="T21" fmla="*/ T20 w 249"/>
                            <a:gd name="T22" fmla="+- 0 3097 3078"/>
                            <a:gd name="T23" fmla="*/ 3097 h 230"/>
                            <a:gd name="T24" fmla="+- 0 1581 1353"/>
                            <a:gd name="T25" fmla="*/ T24 w 249"/>
                            <a:gd name="T26" fmla="+- 0 3097 3078"/>
                            <a:gd name="T27" fmla="*/ 3097 h 230"/>
                            <a:gd name="T28" fmla="+- 0 1581 1353"/>
                            <a:gd name="T29" fmla="*/ T28 w 249"/>
                            <a:gd name="T30" fmla="+- 0 3078 3078"/>
                            <a:gd name="T31" fmla="*/ 3078 h 230"/>
                            <a:gd name="T32" fmla="+- 0 1485 1353"/>
                            <a:gd name="T33" fmla="*/ T32 w 249"/>
                            <a:gd name="T34" fmla="+- 0 3078 3078"/>
                            <a:gd name="T35" fmla="*/ 3078 h 230"/>
                            <a:gd name="T36" fmla="+- 0 1465 1353"/>
                            <a:gd name="T37" fmla="*/ T36 w 249"/>
                            <a:gd name="T38" fmla="+- 0 3078 3078"/>
                            <a:gd name="T39" fmla="*/ 3078 h 230"/>
                            <a:gd name="T40" fmla="+- 0 1465 1353"/>
                            <a:gd name="T41" fmla="*/ T40 w 249"/>
                            <a:gd name="T42" fmla="+- 0 3097 3078"/>
                            <a:gd name="T43" fmla="*/ 3097 h 230"/>
                            <a:gd name="T44" fmla="+- 0 1465 1353"/>
                            <a:gd name="T45" fmla="*/ T44 w 249"/>
                            <a:gd name="T46" fmla="+- 0 3287 3078"/>
                            <a:gd name="T47" fmla="*/ 3287 h 230"/>
                            <a:gd name="T48" fmla="+- 0 1373 1353"/>
                            <a:gd name="T49" fmla="*/ T48 w 249"/>
                            <a:gd name="T50" fmla="+- 0 3287 3078"/>
                            <a:gd name="T51" fmla="*/ 3287 h 230"/>
                            <a:gd name="T52" fmla="+- 0 1373 1353"/>
                            <a:gd name="T53" fmla="*/ T52 w 249"/>
                            <a:gd name="T54" fmla="+- 0 3097 3078"/>
                            <a:gd name="T55" fmla="*/ 3097 h 230"/>
                            <a:gd name="T56" fmla="+- 0 1465 1353"/>
                            <a:gd name="T57" fmla="*/ T56 w 249"/>
                            <a:gd name="T58" fmla="+- 0 3097 3078"/>
                            <a:gd name="T59" fmla="*/ 3097 h 230"/>
                            <a:gd name="T60" fmla="+- 0 1465 1353"/>
                            <a:gd name="T61" fmla="*/ T60 w 249"/>
                            <a:gd name="T62" fmla="+- 0 3078 3078"/>
                            <a:gd name="T63" fmla="*/ 3078 h 230"/>
                            <a:gd name="T64" fmla="+- 0 1353 1353"/>
                            <a:gd name="T65" fmla="*/ T64 w 249"/>
                            <a:gd name="T66" fmla="+- 0 3078 3078"/>
                            <a:gd name="T67" fmla="*/ 3078 h 230"/>
                            <a:gd name="T68" fmla="+- 0 1353 1353"/>
                            <a:gd name="T69" fmla="*/ T68 w 249"/>
                            <a:gd name="T70" fmla="+- 0 3097 3078"/>
                            <a:gd name="T71" fmla="*/ 3097 h 230"/>
                            <a:gd name="T72" fmla="+- 0 1353 1353"/>
                            <a:gd name="T73" fmla="*/ T72 w 249"/>
                            <a:gd name="T74" fmla="+- 0 3287 3078"/>
                            <a:gd name="T75" fmla="*/ 3287 h 230"/>
                            <a:gd name="T76" fmla="+- 0 1353 1353"/>
                            <a:gd name="T77" fmla="*/ T76 w 249"/>
                            <a:gd name="T78" fmla="+- 0 3308 3078"/>
                            <a:gd name="T79" fmla="*/ 3308 h 230"/>
                            <a:gd name="T80" fmla="+- 0 1373 1353"/>
                            <a:gd name="T81" fmla="*/ T80 w 249"/>
                            <a:gd name="T82" fmla="+- 0 3308 3078"/>
                            <a:gd name="T83" fmla="*/ 3308 h 230"/>
                            <a:gd name="T84" fmla="+- 0 1465 1353"/>
                            <a:gd name="T85" fmla="*/ T84 w 249"/>
                            <a:gd name="T86" fmla="+- 0 3308 3078"/>
                            <a:gd name="T87" fmla="*/ 3308 h 230"/>
                            <a:gd name="T88" fmla="+- 0 1485 1353"/>
                            <a:gd name="T89" fmla="*/ T88 w 249"/>
                            <a:gd name="T90" fmla="+- 0 3308 3078"/>
                            <a:gd name="T91" fmla="*/ 3308 h 230"/>
                            <a:gd name="T92" fmla="+- 0 1581 1353"/>
                            <a:gd name="T93" fmla="*/ T92 w 249"/>
                            <a:gd name="T94" fmla="+- 0 3308 3078"/>
                            <a:gd name="T95" fmla="*/ 3308 h 230"/>
                            <a:gd name="T96" fmla="+- 0 1601 1353"/>
                            <a:gd name="T97" fmla="*/ T96 w 249"/>
                            <a:gd name="T98" fmla="+- 0 3308 3078"/>
                            <a:gd name="T99" fmla="*/ 3308 h 230"/>
                            <a:gd name="T100" fmla="+- 0 1601 1353"/>
                            <a:gd name="T101" fmla="*/ T100 w 249"/>
                            <a:gd name="T102" fmla="+- 0 3287 3078"/>
                            <a:gd name="T103" fmla="*/ 3287 h 230"/>
                            <a:gd name="T104" fmla="+- 0 1601 1353"/>
                            <a:gd name="T105" fmla="*/ T104 w 249"/>
                            <a:gd name="T106" fmla="+- 0 3097 3078"/>
                            <a:gd name="T107" fmla="*/ 3097 h 230"/>
                            <a:gd name="T108" fmla="+- 0 1601 1353"/>
                            <a:gd name="T109" fmla="*/ T108 w 249"/>
                            <a:gd name="T110" fmla="+- 0 3078 3078"/>
                            <a:gd name="T111" fmla="*/ 3078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9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09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9101" id="Freeform 20" o:spid="_x0000_s1026" style="position:absolute;margin-left:67.65pt;margin-top:153.9pt;width:12.45pt;height:11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" path="m248,l228,r,19l228,209r-96,l132,19r96,l228,,132,,112,r,19l112,209r-92,l20,19r92,l112,,,,,19,,209r,21l20,230r92,l132,230r96,l248,230r,-21l248,19,248,xe" fillcolor="black" stroked="f">
                <v:path arrowok="t" o:connecttype="custom" o:connectlocs="157480,1954530;144780,1954530;144780,1966595;144780,2087245;83820,2087245;83820,1966595;144780,1966595;144780,1954530;83820,1954530;71120,1954530;71120,1966595;71120,2087245;12700,2087245;12700,1966595;71120,1966595;71120,1954530;0,1954530;0,1966595;0,2087245;0,2100580;12700,2100580;71120,2100580;83820,2100580;144780,2100580;157480,2100580;157480,2087245;157480,1966595;157480,1954530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C0378F9" wp14:editId="2C44D39B">
                <wp:simplePos x="0" y="0"/>
                <wp:positionH relativeFrom="page">
                  <wp:posOffset>859155</wp:posOffset>
                </wp:positionH>
                <wp:positionV relativeFrom="page">
                  <wp:posOffset>2693670</wp:posOffset>
                </wp:positionV>
                <wp:extent cx="158115" cy="147320"/>
                <wp:effectExtent l="0" t="0" r="0" b="0"/>
                <wp:wrapNone/>
                <wp:docPr id="122011126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242 4242"/>
                            <a:gd name="T3" fmla="*/ 4242 h 232"/>
                            <a:gd name="T4" fmla="+- 0 1581 1353"/>
                            <a:gd name="T5" fmla="*/ T4 w 249"/>
                            <a:gd name="T6" fmla="+- 0 4242 4242"/>
                            <a:gd name="T7" fmla="*/ 4242 h 232"/>
                            <a:gd name="T8" fmla="+- 0 1581 1353"/>
                            <a:gd name="T9" fmla="*/ T8 w 249"/>
                            <a:gd name="T10" fmla="+- 0 4263 4242"/>
                            <a:gd name="T11" fmla="*/ 4263 h 232"/>
                            <a:gd name="T12" fmla="+- 0 1581 1353"/>
                            <a:gd name="T13" fmla="*/ T12 w 249"/>
                            <a:gd name="T14" fmla="+- 0 4454 4242"/>
                            <a:gd name="T15" fmla="*/ 4454 h 232"/>
                            <a:gd name="T16" fmla="+- 0 1485 1353"/>
                            <a:gd name="T17" fmla="*/ T16 w 249"/>
                            <a:gd name="T18" fmla="+- 0 4454 4242"/>
                            <a:gd name="T19" fmla="*/ 4454 h 232"/>
                            <a:gd name="T20" fmla="+- 0 1485 1353"/>
                            <a:gd name="T21" fmla="*/ T20 w 249"/>
                            <a:gd name="T22" fmla="+- 0 4263 4242"/>
                            <a:gd name="T23" fmla="*/ 4263 h 232"/>
                            <a:gd name="T24" fmla="+- 0 1581 1353"/>
                            <a:gd name="T25" fmla="*/ T24 w 249"/>
                            <a:gd name="T26" fmla="+- 0 4263 4242"/>
                            <a:gd name="T27" fmla="*/ 4263 h 232"/>
                            <a:gd name="T28" fmla="+- 0 1581 1353"/>
                            <a:gd name="T29" fmla="*/ T28 w 249"/>
                            <a:gd name="T30" fmla="+- 0 4242 4242"/>
                            <a:gd name="T31" fmla="*/ 4242 h 232"/>
                            <a:gd name="T32" fmla="+- 0 1485 1353"/>
                            <a:gd name="T33" fmla="*/ T32 w 249"/>
                            <a:gd name="T34" fmla="+- 0 4242 4242"/>
                            <a:gd name="T35" fmla="*/ 4242 h 232"/>
                            <a:gd name="T36" fmla="+- 0 1465 1353"/>
                            <a:gd name="T37" fmla="*/ T36 w 249"/>
                            <a:gd name="T38" fmla="+- 0 4242 4242"/>
                            <a:gd name="T39" fmla="*/ 4242 h 232"/>
                            <a:gd name="T40" fmla="+- 0 1465 1353"/>
                            <a:gd name="T41" fmla="*/ T40 w 249"/>
                            <a:gd name="T42" fmla="+- 0 4263 4242"/>
                            <a:gd name="T43" fmla="*/ 4263 h 232"/>
                            <a:gd name="T44" fmla="+- 0 1465 1353"/>
                            <a:gd name="T45" fmla="*/ T44 w 249"/>
                            <a:gd name="T46" fmla="+- 0 4454 4242"/>
                            <a:gd name="T47" fmla="*/ 4454 h 232"/>
                            <a:gd name="T48" fmla="+- 0 1373 1353"/>
                            <a:gd name="T49" fmla="*/ T48 w 249"/>
                            <a:gd name="T50" fmla="+- 0 4454 4242"/>
                            <a:gd name="T51" fmla="*/ 4454 h 232"/>
                            <a:gd name="T52" fmla="+- 0 1373 1353"/>
                            <a:gd name="T53" fmla="*/ T52 w 249"/>
                            <a:gd name="T54" fmla="+- 0 4263 4242"/>
                            <a:gd name="T55" fmla="*/ 4263 h 232"/>
                            <a:gd name="T56" fmla="+- 0 1465 1353"/>
                            <a:gd name="T57" fmla="*/ T56 w 249"/>
                            <a:gd name="T58" fmla="+- 0 4263 4242"/>
                            <a:gd name="T59" fmla="*/ 4263 h 232"/>
                            <a:gd name="T60" fmla="+- 0 1465 1353"/>
                            <a:gd name="T61" fmla="*/ T60 w 249"/>
                            <a:gd name="T62" fmla="+- 0 4242 4242"/>
                            <a:gd name="T63" fmla="*/ 4242 h 232"/>
                            <a:gd name="T64" fmla="+- 0 1373 1353"/>
                            <a:gd name="T65" fmla="*/ T64 w 249"/>
                            <a:gd name="T66" fmla="+- 0 4242 4242"/>
                            <a:gd name="T67" fmla="*/ 4242 h 232"/>
                            <a:gd name="T68" fmla="+- 0 1353 1353"/>
                            <a:gd name="T69" fmla="*/ T68 w 249"/>
                            <a:gd name="T70" fmla="+- 0 4242 4242"/>
                            <a:gd name="T71" fmla="*/ 4242 h 232"/>
                            <a:gd name="T72" fmla="+- 0 1353 1353"/>
                            <a:gd name="T73" fmla="*/ T72 w 249"/>
                            <a:gd name="T74" fmla="+- 0 4263 4242"/>
                            <a:gd name="T75" fmla="*/ 4263 h 232"/>
                            <a:gd name="T76" fmla="+- 0 1353 1353"/>
                            <a:gd name="T77" fmla="*/ T76 w 249"/>
                            <a:gd name="T78" fmla="+- 0 4454 4242"/>
                            <a:gd name="T79" fmla="*/ 4454 h 232"/>
                            <a:gd name="T80" fmla="+- 0 1353 1353"/>
                            <a:gd name="T81" fmla="*/ T80 w 249"/>
                            <a:gd name="T82" fmla="+- 0 4474 4242"/>
                            <a:gd name="T83" fmla="*/ 4474 h 232"/>
                            <a:gd name="T84" fmla="+- 0 1373 1353"/>
                            <a:gd name="T85" fmla="*/ T84 w 249"/>
                            <a:gd name="T86" fmla="+- 0 4474 4242"/>
                            <a:gd name="T87" fmla="*/ 4474 h 232"/>
                            <a:gd name="T88" fmla="+- 0 1465 1353"/>
                            <a:gd name="T89" fmla="*/ T88 w 249"/>
                            <a:gd name="T90" fmla="+- 0 4474 4242"/>
                            <a:gd name="T91" fmla="*/ 4474 h 232"/>
                            <a:gd name="T92" fmla="+- 0 1485 1353"/>
                            <a:gd name="T93" fmla="*/ T92 w 249"/>
                            <a:gd name="T94" fmla="+- 0 4474 4242"/>
                            <a:gd name="T95" fmla="*/ 4474 h 232"/>
                            <a:gd name="T96" fmla="+- 0 1581 1353"/>
                            <a:gd name="T97" fmla="*/ T96 w 249"/>
                            <a:gd name="T98" fmla="+- 0 4474 4242"/>
                            <a:gd name="T99" fmla="*/ 4474 h 232"/>
                            <a:gd name="T100" fmla="+- 0 1601 1353"/>
                            <a:gd name="T101" fmla="*/ T100 w 249"/>
                            <a:gd name="T102" fmla="+- 0 4474 4242"/>
                            <a:gd name="T103" fmla="*/ 4474 h 232"/>
                            <a:gd name="T104" fmla="+- 0 1601 1353"/>
                            <a:gd name="T105" fmla="*/ T104 w 249"/>
                            <a:gd name="T106" fmla="+- 0 4454 4242"/>
                            <a:gd name="T107" fmla="*/ 4454 h 232"/>
                            <a:gd name="T108" fmla="+- 0 1601 1353"/>
                            <a:gd name="T109" fmla="*/ T108 w 249"/>
                            <a:gd name="T110" fmla="+- 0 4263 4242"/>
                            <a:gd name="T111" fmla="*/ 4263 h 232"/>
                            <a:gd name="T112" fmla="+- 0 1601 1353"/>
                            <a:gd name="T113" fmla="*/ T112 w 249"/>
                            <a:gd name="T114" fmla="+- 0 4242 4242"/>
                            <a:gd name="T115" fmla="*/ 4242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A70F" id="Freeform 19" o:spid="_x0000_s1026" style="position:absolute;margin-left:67.65pt;margin-top:212.1pt;width:12.45pt;height:11.6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" path="m248,l228,r,21l228,212r-96,l132,21r96,l228,,132,,112,r,21l112,212r-92,l20,21r92,l112,,20,,,,,21,,212r,20l20,232r92,l132,232r96,l248,232r,-20l248,21,248,xe" fillcolor="black" stroked="f">
                <v:path arrowok="t" o:connecttype="custom" o:connectlocs="157480,2693670;144780,2693670;144780,2707005;144780,2828290;83820,2828290;83820,2707005;144780,2707005;144780,2693670;83820,2693670;71120,2693670;71120,2707005;71120,2828290;12700,2828290;12700,2707005;71120,2707005;71120,2693670;12700,2693670;0,2693670;0,2707005;0,2828290;0,2840990;12700,2840990;71120,2840990;83820,2840990;144780,2840990;157480,2840990;157480,2828290;157480,2707005;157480,269367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776B18E" wp14:editId="4F868308">
                <wp:simplePos x="0" y="0"/>
                <wp:positionH relativeFrom="page">
                  <wp:posOffset>859155</wp:posOffset>
                </wp:positionH>
                <wp:positionV relativeFrom="page">
                  <wp:posOffset>3101340</wp:posOffset>
                </wp:positionV>
                <wp:extent cx="158115" cy="145415"/>
                <wp:effectExtent l="0" t="0" r="0" b="0"/>
                <wp:wrapNone/>
                <wp:docPr id="1430324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884 4884"/>
                            <a:gd name="T3" fmla="*/ 4884 h 229"/>
                            <a:gd name="T4" fmla="+- 0 1581 1353"/>
                            <a:gd name="T5" fmla="*/ T4 w 249"/>
                            <a:gd name="T6" fmla="+- 0 4884 4884"/>
                            <a:gd name="T7" fmla="*/ 4884 h 229"/>
                            <a:gd name="T8" fmla="+- 0 1581 1353"/>
                            <a:gd name="T9" fmla="*/ T8 w 249"/>
                            <a:gd name="T10" fmla="+- 0 4904 4884"/>
                            <a:gd name="T11" fmla="*/ 4904 h 229"/>
                            <a:gd name="T12" fmla="+- 0 1581 1353"/>
                            <a:gd name="T13" fmla="*/ T12 w 249"/>
                            <a:gd name="T14" fmla="+- 0 5093 4884"/>
                            <a:gd name="T15" fmla="*/ 5093 h 229"/>
                            <a:gd name="T16" fmla="+- 0 1485 1353"/>
                            <a:gd name="T17" fmla="*/ T16 w 249"/>
                            <a:gd name="T18" fmla="+- 0 5093 4884"/>
                            <a:gd name="T19" fmla="*/ 5093 h 229"/>
                            <a:gd name="T20" fmla="+- 0 1485 1353"/>
                            <a:gd name="T21" fmla="*/ T20 w 249"/>
                            <a:gd name="T22" fmla="+- 0 4904 4884"/>
                            <a:gd name="T23" fmla="*/ 4904 h 229"/>
                            <a:gd name="T24" fmla="+- 0 1581 1353"/>
                            <a:gd name="T25" fmla="*/ T24 w 249"/>
                            <a:gd name="T26" fmla="+- 0 4904 4884"/>
                            <a:gd name="T27" fmla="*/ 4904 h 229"/>
                            <a:gd name="T28" fmla="+- 0 1581 1353"/>
                            <a:gd name="T29" fmla="*/ T28 w 249"/>
                            <a:gd name="T30" fmla="+- 0 4884 4884"/>
                            <a:gd name="T31" fmla="*/ 4884 h 229"/>
                            <a:gd name="T32" fmla="+- 0 1485 1353"/>
                            <a:gd name="T33" fmla="*/ T32 w 249"/>
                            <a:gd name="T34" fmla="+- 0 4884 4884"/>
                            <a:gd name="T35" fmla="*/ 4884 h 229"/>
                            <a:gd name="T36" fmla="+- 0 1465 1353"/>
                            <a:gd name="T37" fmla="*/ T36 w 249"/>
                            <a:gd name="T38" fmla="+- 0 4884 4884"/>
                            <a:gd name="T39" fmla="*/ 4884 h 229"/>
                            <a:gd name="T40" fmla="+- 0 1465 1353"/>
                            <a:gd name="T41" fmla="*/ T40 w 249"/>
                            <a:gd name="T42" fmla="+- 0 4904 4884"/>
                            <a:gd name="T43" fmla="*/ 4904 h 229"/>
                            <a:gd name="T44" fmla="+- 0 1465 1353"/>
                            <a:gd name="T45" fmla="*/ T44 w 249"/>
                            <a:gd name="T46" fmla="+- 0 5093 4884"/>
                            <a:gd name="T47" fmla="*/ 5093 h 229"/>
                            <a:gd name="T48" fmla="+- 0 1373 1353"/>
                            <a:gd name="T49" fmla="*/ T48 w 249"/>
                            <a:gd name="T50" fmla="+- 0 5093 4884"/>
                            <a:gd name="T51" fmla="*/ 5093 h 229"/>
                            <a:gd name="T52" fmla="+- 0 1373 1353"/>
                            <a:gd name="T53" fmla="*/ T52 w 249"/>
                            <a:gd name="T54" fmla="+- 0 4904 4884"/>
                            <a:gd name="T55" fmla="*/ 4904 h 229"/>
                            <a:gd name="T56" fmla="+- 0 1465 1353"/>
                            <a:gd name="T57" fmla="*/ T56 w 249"/>
                            <a:gd name="T58" fmla="+- 0 4904 4884"/>
                            <a:gd name="T59" fmla="*/ 4904 h 229"/>
                            <a:gd name="T60" fmla="+- 0 1465 1353"/>
                            <a:gd name="T61" fmla="*/ T60 w 249"/>
                            <a:gd name="T62" fmla="+- 0 4884 4884"/>
                            <a:gd name="T63" fmla="*/ 4884 h 229"/>
                            <a:gd name="T64" fmla="+- 0 1373 1353"/>
                            <a:gd name="T65" fmla="*/ T64 w 249"/>
                            <a:gd name="T66" fmla="+- 0 4884 4884"/>
                            <a:gd name="T67" fmla="*/ 4884 h 229"/>
                            <a:gd name="T68" fmla="+- 0 1353 1353"/>
                            <a:gd name="T69" fmla="*/ T68 w 249"/>
                            <a:gd name="T70" fmla="+- 0 4884 4884"/>
                            <a:gd name="T71" fmla="*/ 4884 h 229"/>
                            <a:gd name="T72" fmla="+- 0 1353 1353"/>
                            <a:gd name="T73" fmla="*/ T72 w 249"/>
                            <a:gd name="T74" fmla="+- 0 4904 4884"/>
                            <a:gd name="T75" fmla="*/ 4904 h 229"/>
                            <a:gd name="T76" fmla="+- 0 1353 1353"/>
                            <a:gd name="T77" fmla="*/ T76 w 249"/>
                            <a:gd name="T78" fmla="+- 0 5093 4884"/>
                            <a:gd name="T79" fmla="*/ 5093 h 229"/>
                            <a:gd name="T80" fmla="+- 0 1353 1353"/>
                            <a:gd name="T81" fmla="*/ T80 w 249"/>
                            <a:gd name="T82" fmla="+- 0 5113 4884"/>
                            <a:gd name="T83" fmla="*/ 5113 h 229"/>
                            <a:gd name="T84" fmla="+- 0 1373 1353"/>
                            <a:gd name="T85" fmla="*/ T84 w 249"/>
                            <a:gd name="T86" fmla="+- 0 5113 4884"/>
                            <a:gd name="T87" fmla="*/ 5113 h 229"/>
                            <a:gd name="T88" fmla="+- 0 1465 1353"/>
                            <a:gd name="T89" fmla="*/ T88 w 249"/>
                            <a:gd name="T90" fmla="+- 0 5113 4884"/>
                            <a:gd name="T91" fmla="*/ 5113 h 229"/>
                            <a:gd name="T92" fmla="+- 0 1485 1353"/>
                            <a:gd name="T93" fmla="*/ T92 w 249"/>
                            <a:gd name="T94" fmla="+- 0 5113 4884"/>
                            <a:gd name="T95" fmla="*/ 5113 h 229"/>
                            <a:gd name="T96" fmla="+- 0 1581 1353"/>
                            <a:gd name="T97" fmla="*/ T96 w 249"/>
                            <a:gd name="T98" fmla="+- 0 5113 4884"/>
                            <a:gd name="T99" fmla="*/ 5113 h 229"/>
                            <a:gd name="T100" fmla="+- 0 1601 1353"/>
                            <a:gd name="T101" fmla="*/ T100 w 249"/>
                            <a:gd name="T102" fmla="+- 0 5113 4884"/>
                            <a:gd name="T103" fmla="*/ 5113 h 229"/>
                            <a:gd name="T104" fmla="+- 0 1601 1353"/>
                            <a:gd name="T105" fmla="*/ T104 w 249"/>
                            <a:gd name="T106" fmla="+- 0 5093 4884"/>
                            <a:gd name="T107" fmla="*/ 5093 h 229"/>
                            <a:gd name="T108" fmla="+- 0 1601 1353"/>
                            <a:gd name="T109" fmla="*/ T108 w 249"/>
                            <a:gd name="T110" fmla="+- 0 4904 4884"/>
                            <a:gd name="T111" fmla="*/ 4904 h 229"/>
                            <a:gd name="T112" fmla="+- 0 1601 1353"/>
                            <a:gd name="T113" fmla="*/ T112 w 249"/>
                            <a:gd name="T114" fmla="+- 0 4884 4884"/>
                            <a:gd name="T115" fmla="*/ 4884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431C" id="Freeform 18" o:spid="_x0000_s1026" style="position:absolute;margin-left:67.65pt;margin-top:244.2pt;width:12.45pt;height:11.4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" path="m248,l228,r,20l228,209r-96,l132,20r96,l228,,132,,112,r,20l112,209r-92,l20,20r92,l112,,20,,,,,20,,209r,20l20,229r92,l132,229r96,l248,229r,-20l248,20,248,xe" fillcolor="black" stroked="f">
                <v:path arrowok="t" o:connecttype="custom" o:connectlocs="157480,3101340;144780,3101340;144780,3114040;144780,3234055;83820,3234055;83820,3114040;144780,3114040;144780,3101340;83820,3101340;71120,3101340;71120,3114040;71120,3234055;12700,3234055;12700,3114040;71120,3114040;71120,3101340;12700,3101340;0,3101340;0,3114040;0,3234055;0,3246755;12700,3246755;71120,3246755;83820,3246755;144780,3246755;157480,3246755;157480,3234055;157480,3114040;157480,310134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65D99B4" wp14:editId="7FDE7962">
                <wp:simplePos x="0" y="0"/>
                <wp:positionH relativeFrom="page">
                  <wp:posOffset>859155</wp:posOffset>
                </wp:positionH>
                <wp:positionV relativeFrom="page">
                  <wp:posOffset>3507740</wp:posOffset>
                </wp:positionV>
                <wp:extent cx="158115" cy="147320"/>
                <wp:effectExtent l="0" t="0" r="0" b="0"/>
                <wp:wrapNone/>
                <wp:docPr id="203581576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5524 5524"/>
                            <a:gd name="T3" fmla="*/ 5524 h 232"/>
                            <a:gd name="T4" fmla="+- 0 1581 1353"/>
                            <a:gd name="T5" fmla="*/ T4 w 249"/>
                            <a:gd name="T6" fmla="+- 0 5524 5524"/>
                            <a:gd name="T7" fmla="*/ 5524 h 232"/>
                            <a:gd name="T8" fmla="+- 0 1581 1353"/>
                            <a:gd name="T9" fmla="*/ T8 w 249"/>
                            <a:gd name="T10" fmla="+- 0 5543 5524"/>
                            <a:gd name="T11" fmla="*/ 5543 h 232"/>
                            <a:gd name="T12" fmla="+- 0 1581 1353"/>
                            <a:gd name="T13" fmla="*/ T12 w 249"/>
                            <a:gd name="T14" fmla="+- 0 5735 5524"/>
                            <a:gd name="T15" fmla="*/ 5735 h 232"/>
                            <a:gd name="T16" fmla="+- 0 1485 1353"/>
                            <a:gd name="T17" fmla="*/ T16 w 249"/>
                            <a:gd name="T18" fmla="+- 0 5735 5524"/>
                            <a:gd name="T19" fmla="*/ 5735 h 232"/>
                            <a:gd name="T20" fmla="+- 0 1485 1353"/>
                            <a:gd name="T21" fmla="*/ T20 w 249"/>
                            <a:gd name="T22" fmla="+- 0 5543 5524"/>
                            <a:gd name="T23" fmla="*/ 5543 h 232"/>
                            <a:gd name="T24" fmla="+- 0 1581 1353"/>
                            <a:gd name="T25" fmla="*/ T24 w 249"/>
                            <a:gd name="T26" fmla="+- 0 5543 5524"/>
                            <a:gd name="T27" fmla="*/ 5543 h 232"/>
                            <a:gd name="T28" fmla="+- 0 1581 1353"/>
                            <a:gd name="T29" fmla="*/ T28 w 249"/>
                            <a:gd name="T30" fmla="+- 0 5524 5524"/>
                            <a:gd name="T31" fmla="*/ 5524 h 232"/>
                            <a:gd name="T32" fmla="+- 0 1485 1353"/>
                            <a:gd name="T33" fmla="*/ T32 w 249"/>
                            <a:gd name="T34" fmla="+- 0 5524 5524"/>
                            <a:gd name="T35" fmla="*/ 5524 h 232"/>
                            <a:gd name="T36" fmla="+- 0 1465 1353"/>
                            <a:gd name="T37" fmla="*/ T36 w 249"/>
                            <a:gd name="T38" fmla="+- 0 5524 5524"/>
                            <a:gd name="T39" fmla="*/ 5524 h 232"/>
                            <a:gd name="T40" fmla="+- 0 1465 1353"/>
                            <a:gd name="T41" fmla="*/ T40 w 249"/>
                            <a:gd name="T42" fmla="+- 0 5543 5524"/>
                            <a:gd name="T43" fmla="*/ 5543 h 232"/>
                            <a:gd name="T44" fmla="+- 0 1465 1353"/>
                            <a:gd name="T45" fmla="*/ T44 w 249"/>
                            <a:gd name="T46" fmla="+- 0 5735 5524"/>
                            <a:gd name="T47" fmla="*/ 5735 h 232"/>
                            <a:gd name="T48" fmla="+- 0 1373 1353"/>
                            <a:gd name="T49" fmla="*/ T48 w 249"/>
                            <a:gd name="T50" fmla="+- 0 5735 5524"/>
                            <a:gd name="T51" fmla="*/ 5735 h 232"/>
                            <a:gd name="T52" fmla="+- 0 1373 1353"/>
                            <a:gd name="T53" fmla="*/ T52 w 249"/>
                            <a:gd name="T54" fmla="+- 0 5543 5524"/>
                            <a:gd name="T55" fmla="*/ 5543 h 232"/>
                            <a:gd name="T56" fmla="+- 0 1465 1353"/>
                            <a:gd name="T57" fmla="*/ T56 w 249"/>
                            <a:gd name="T58" fmla="+- 0 5543 5524"/>
                            <a:gd name="T59" fmla="*/ 5543 h 232"/>
                            <a:gd name="T60" fmla="+- 0 1465 1353"/>
                            <a:gd name="T61" fmla="*/ T60 w 249"/>
                            <a:gd name="T62" fmla="+- 0 5524 5524"/>
                            <a:gd name="T63" fmla="*/ 5524 h 232"/>
                            <a:gd name="T64" fmla="+- 0 1373 1353"/>
                            <a:gd name="T65" fmla="*/ T64 w 249"/>
                            <a:gd name="T66" fmla="+- 0 5524 5524"/>
                            <a:gd name="T67" fmla="*/ 5524 h 232"/>
                            <a:gd name="T68" fmla="+- 0 1353 1353"/>
                            <a:gd name="T69" fmla="*/ T68 w 249"/>
                            <a:gd name="T70" fmla="+- 0 5524 5524"/>
                            <a:gd name="T71" fmla="*/ 5524 h 232"/>
                            <a:gd name="T72" fmla="+- 0 1353 1353"/>
                            <a:gd name="T73" fmla="*/ T72 w 249"/>
                            <a:gd name="T74" fmla="+- 0 5543 5524"/>
                            <a:gd name="T75" fmla="*/ 5543 h 232"/>
                            <a:gd name="T76" fmla="+- 0 1353 1353"/>
                            <a:gd name="T77" fmla="*/ T76 w 249"/>
                            <a:gd name="T78" fmla="+- 0 5735 5524"/>
                            <a:gd name="T79" fmla="*/ 5735 h 232"/>
                            <a:gd name="T80" fmla="+- 0 1353 1353"/>
                            <a:gd name="T81" fmla="*/ T80 w 249"/>
                            <a:gd name="T82" fmla="+- 0 5755 5524"/>
                            <a:gd name="T83" fmla="*/ 5755 h 232"/>
                            <a:gd name="T84" fmla="+- 0 1373 1353"/>
                            <a:gd name="T85" fmla="*/ T84 w 249"/>
                            <a:gd name="T86" fmla="+- 0 5755 5524"/>
                            <a:gd name="T87" fmla="*/ 5755 h 232"/>
                            <a:gd name="T88" fmla="+- 0 1465 1353"/>
                            <a:gd name="T89" fmla="*/ T88 w 249"/>
                            <a:gd name="T90" fmla="+- 0 5755 5524"/>
                            <a:gd name="T91" fmla="*/ 5755 h 232"/>
                            <a:gd name="T92" fmla="+- 0 1485 1353"/>
                            <a:gd name="T93" fmla="*/ T92 w 249"/>
                            <a:gd name="T94" fmla="+- 0 5755 5524"/>
                            <a:gd name="T95" fmla="*/ 5755 h 232"/>
                            <a:gd name="T96" fmla="+- 0 1581 1353"/>
                            <a:gd name="T97" fmla="*/ T96 w 249"/>
                            <a:gd name="T98" fmla="+- 0 5755 5524"/>
                            <a:gd name="T99" fmla="*/ 5755 h 232"/>
                            <a:gd name="T100" fmla="+- 0 1601 1353"/>
                            <a:gd name="T101" fmla="*/ T100 w 249"/>
                            <a:gd name="T102" fmla="+- 0 5755 5524"/>
                            <a:gd name="T103" fmla="*/ 5755 h 232"/>
                            <a:gd name="T104" fmla="+- 0 1601 1353"/>
                            <a:gd name="T105" fmla="*/ T104 w 249"/>
                            <a:gd name="T106" fmla="+- 0 5735 5524"/>
                            <a:gd name="T107" fmla="*/ 5735 h 232"/>
                            <a:gd name="T108" fmla="+- 0 1601 1353"/>
                            <a:gd name="T109" fmla="*/ T108 w 249"/>
                            <a:gd name="T110" fmla="+- 0 5543 5524"/>
                            <a:gd name="T111" fmla="*/ 5543 h 232"/>
                            <a:gd name="T112" fmla="+- 0 1601 1353"/>
                            <a:gd name="T113" fmla="*/ T112 w 249"/>
                            <a:gd name="T114" fmla="+- 0 5524 5524"/>
                            <a:gd name="T115" fmla="*/ 5524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1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1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B686" id="Freeform 17" o:spid="_x0000_s1026" style="position:absolute;margin-left:67.65pt;margin-top:276.2pt;width:12.45pt;height:11.6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" path="m248,l228,r,19l228,211r-96,l132,19r96,l228,,132,,112,r,19l112,211r-92,l20,19r92,l112,,20,,,,,19,,211r,20l20,231r92,l132,231r96,l248,231r,-20l248,19,248,xe" fillcolor="black" stroked="f">
                <v:path arrowok="t" o:connecttype="custom" o:connectlocs="157480,3507740;144780,3507740;144780,3519805;144780,3641725;83820,3641725;83820,3519805;144780,3519805;144780,3507740;83820,3507740;71120,3507740;71120,3519805;71120,3641725;12700,3641725;12700,3519805;71120,3519805;71120,3507740;12700,3507740;0,3507740;0,3519805;0,3641725;0,3654425;12700,3654425;71120,3654425;83820,3654425;144780,3654425;157480,3654425;157480,3641725;157480,3519805;157480,350774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4E3B37E" wp14:editId="7E69AB3B">
                <wp:simplePos x="0" y="0"/>
                <wp:positionH relativeFrom="page">
                  <wp:posOffset>859155</wp:posOffset>
                </wp:positionH>
                <wp:positionV relativeFrom="page">
                  <wp:posOffset>3914775</wp:posOffset>
                </wp:positionV>
                <wp:extent cx="158115" cy="145415"/>
                <wp:effectExtent l="0" t="0" r="0" b="0"/>
                <wp:wrapNone/>
                <wp:docPr id="15555900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6165 6165"/>
                            <a:gd name="T3" fmla="*/ 6165 h 229"/>
                            <a:gd name="T4" fmla="+- 0 1581 1353"/>
                            <a:gd name="T5" fmla="*/ T4 w 249"/>
                            <a:gd name="T6" fmla="+- 0 6165 6165"/>
                            <a:gd name="T7" fmla="*/ 6165 h 229"/>
                            <a:gd name="T8" fmla="+- 0 1581 1353"/>
                            <a:gd name="T9" fmla="*/ T8 w 249"/>
                            <a:gd name="T10" fmla="+- 0 6185 6165"/>
                            <a:gd name="T11" fmla="*/ 6185 h 229"/>
                            <a:gd name="T12" fmla="+- 0 1581 1353"/>
                            <a:gd name="T13" fmla="*/ T12 w 249"/>
                            <a:gd name="T14" fmla="+- 0 6374 6165"/>
                            <a:gd name="T15" fmla="*/ 6374 h 229"/>
                            <a:gd name="T16" fmla="+- 0 1485 1353"/>
                            <a:gd name="T17" fmla="*/ T16 w 249"/>
                            <a:gd name="T18" fmla="+- 0 6374 6165"/>
                            <a:gd name="T19" fmla="*/ 6374 h 229"/>
                            <a:gd name="T20" fmla="+- 0 1485 1353"/>
                            <a:gd name="T21" fmla="*/ T20 w 249"/>
                            <a:gd name="T22" fmla="+- 0 6185 6165"/>
                            <a:gd name="T23" fmla="*/ 6185 h 229"/>
                            <a:gd name="T24" fmla="+- 0 1581 1353"/>
                            <a:gd name="T25" fmla="*/ T24 w 249"/>
                            <a:gd name="T26" fmla="+- 0 6185 6165"/>
                            <a:gd name="T27" fmla="*/ 6185 h 229"/>
                            <a:gd name="T28" fmla="+- 0 1581 1353"/>
                            <a:gd name="T29" fmla="*/ T28 w 249"/>
                            <a:gd name="T30" fmla="+- 0 6165 6165"/>
                            <a:gd name="T31" fmla="*/ 6165 h 229"/>
                            <a:gd name="T32" fmla="+- 0 1485 1353"/>
                            <a:gd name="T33" fmla="*/ T32 w 249"/>
                            <a:gd name="T34" fmla="+- 0 6165 6165"/>
                            <a:gd name="T35" fmla="*/ 6165 h 229"/>
                            <a:gd name="T36" fmla="+- 0 1465 1353"/>
                            <a:gd name="T37" fmla="*/ T36 w 249"/>
                            <a:gd name="T38" fmla="+- 0 6165 6165"/>
                            <a:gd name="T39" fmla="*/ 6165 h 229"/>
                            <a:gd name="T40" fmla="+- 0 1465 1353"/>
                            <a:gd name="T41" fmla="*/ T40 w 249"/>
                            <a:gd name="T42" fmla="+- 0 6185 6165"/>
                            <a:gd name="T43" fmla="*/ 6185 h 229"/>
                            <a:gd name="T44" fmla="+- 0 1465 1353"/>
                            <a:gd name="T45" fmla="*/ T44 w 249"/>
                            <a:gd name="T46" fmla="+- 0 6374 6165"/>
                            <a:gd name="T47" fmla="*/ 6374 h 229"/>
                            <a:gd name="T48" fmla="+- 0 1373 1353"/>
                            <a:gd name="T49" fmla="*/ T48 w 249"/>
                            <a:gd name="T50" fmla="+- 0 6374 6165"/>
                            <a:gd name="T51" fmla="*/ 6374 h 229"/>
                            <a:gd name="T52" fmla="+- 0 1373 1353"/>
                            <a:gd name="T53" fmla="*/ T52 w 249"/>
                            <a:gd name="T54" fmla="+- 0 6185 6165"/>
                            <a:gd name="T55" fmla="*/ 6185 h 229"/>
                            <a:gd name="T56" fmla="+- 0 1465 1353"/>
                            <a:gd name="T57" fmla="*/ T56 w 249"/>
                            <a:gd name="T58" fmla="+- 0 6185 6165"/>
                            <a:gd name="T59" fmla="*/ 6185 h 229"/>
                            <a:gd name="T60" fmla="+- 0 1465 1353"/>
                            <a:gd name="T61" fmla="*/ T60 w 249"/>
                            <a:gd name="T62" fmla="+- 0 6165 6165"/>
                            <a:gd name="T63" fmla="*/ 6165 h 229"/>
                            <a:gd name="T64" fmla="+- 0 1373 1353"/>
                            <a:gd name="T65" fmla="*/ T64 w 249"/>
                            <a:gd name="T66" fmla="+- 0 6165 6165"/>
                            <a:gd name="T67" fmla="*/ 6165 h 229"/>
                            <a:gd name="T68" fmla="+- 0 1353 1353"/>
                            <a:gd name="T69" fmla="*/ T68 w 249"/>
                            <a:gd name="T70" fmla="+- 0 6165 6165"/>
                            <a:gd name="T71" fmla="*/ 6165 h 229"/>
                            <a:gd name="T72" fmla="+- 0 1353 1353"/>
                            <a:gd name="T73" fmla="*/ T72 w 249"/>
                            <a:gd name="T74" fmla="+- 0 6185 6165"/>
                            <a:gd name="T75" fmla="*/ 6185 h 229"/>
                            <a:gd name="T76" fmla="+- 0 1353 1353"/>
                            <a:gd name="T77" fmla="*/ T76 w 249"/>
                            <a:gd name="T78" fmla="+- 0 6374 6165"/>
                            <a:gd name="T79" fmla="*/ 6374 h 229"/>
                            <a:gd name="T80" fmla="+- 0 1353 1353"/>
                            <a:gd name="T81" fmla="*/ T80 w 249"/>
                            <a:gd name="T82" fmla="+- 0 6394 6165"/>
                            <a:gd name="T83" fmla="*/ 6394 h 229"/>
                            <a:gd name="T84" fmla="+- 0 1373 1353"/>
                            <a:gd name="T85" fmla="*/ T84 w 249"/>
                            <a:gd name="T86" fmla="+- 0 6394 6165"/>
                            <a:gd name="T87" fmla="*/ 6394 h 229"/>
                            <a:gd name="T88" fmla="+- 0 1465 1353"/>
                            <a:gd name="T89" fmla="*/ T88 w 249"/>
                            <a:gd name="T90" fmla="+- 0 6394 6165"/>
                            <a:gd name="T91" fmla="*/ 6394 h 229"/>
                            <a:gd name="T92" fmla="+- 0 1485 1353"/>
                            <a:gd name="T93" fmla="*/ T92 w 249"/>
                            <a:gd name="T94" fmla="+- 0 6394 6165"/>
                            <a:gd name="T95" fmla="*/ 6394 h 229"/>
                            <a:gd name="T96" fmla="+- 0 1581 1353"/>
                            <a:gd name="T97" fmla="*/ T96 w 249"/>
                            <a:gd name="T98" fmla="+- 0 6394 6165"/>
                            <a:gd name="T99" fmla="*/ 6394 h 229"/>
                            <a:gd name="T100" fmla="+- 0 1601 1353"/>
                            <a:gd name="T101" fmla="*/ T100 w 249"/>
                            <a:gd name="T102" fmla="+- 0 6394 6165"/>
                            <a:gd name="T103" fmla="*/ 6394 h 229"/>
                            <a:gd name="T104" fmla="+- 0 1601 1353"/>
                            <a:gd name="T105" fmla="*/ T104 w 249"/>
                            <a:gd name="T106" fmla="+- 0 6374 6165"/>
                            <a:gd name="T107" fmla="*/ 6374 h 229"/>
                            <a:gd name="T108" fmla="+- 0 1601 1353"/>
                            <a:gd name="T109" fmla="*/ T108 w 249"/>
                            <a:gd name="T110" fmla="+- 0 6185 6165"/>
                            <a:gd name="T111" fmla="*/ 6185 h 229"/>
                            <a:gd name="T112" fmla="+- 0 1601 1353"/>
                            <a:gd name="T113" fmla="*/ T112 w 249"/>
                            <a:gd name="T114" fmla="+- 0 6165 6165"/>
                            <a:gd name="T115" fmla="*/ 6165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9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9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18EC" id="Freeform 16" o:spid="_x0000_s1026" style="position:absolute;margin-left:67.65pt;margin-top:308.25pt;width:12.45pt;height:11.4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" path="m248,l228,r,20l228,209r-96,l132,20r96,l228,,132,,112,r,20l112,209r-92,l20,20r92,l112,,20,,,,,20,,209r,20l20,229r92,l132,229r96,l248,229r,-20l248,20,248,xe" fillcolor="black" stroked="f">
                <v:path arrowok="t" o:connecttype="custom" o:connectlocs="157480,3914775;144780,3914775;144780,3927475;144780,4047490;83820,4047490;83820,3927475;144780,3927475;144780,3914775;83820,3914775;71120,3914775;71120,3927475;71120,4047490;12700,4047490;12700,3927475;71120,3927475;71120,3914775;12700,3914775;0,3914775;0,3927475;0,4047490;0,4060190;12700,4060190;71120,4060190;83820,4060190;144780,4060190;157480,4060190;157480,4047490;157480,3927475;157480,391477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6DAFB0F" wp14:editId="09DE3569">
                <wp:simplePos x="0" y="0"/>
                <wp:positionH relativeFrom="page">
                  <wp:posOffset>859155</wp:posOffset>
                </wp:positionH>
                <wp:positionV relativeFrom="page">
                  <wp:posOffset>4999990</wp:posOffset>
                </wp:positionV>
                <wp:extent cx="158115" cy="146050"/>
                <wp:effectExtent l="0" t="0" r="0" b="0"/>
                <wp:wrapNone/>
                <wp:docPr id="101152849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7874 7874"/>
                            <a:gd name="T3" fmla="*/ 7874 h 230"/>
                            <a:gd name="T4" fmla="+- 0 1581 1353"/>
                            <a:gd name="T5" fmla="*/ T4 w 249"/>
                            <a:gd name="T6" fmla="+- 0 7874 7874"/>
                            <a:gd name="T7" fmla="*/ 7874 h 230"/>
                            <a:gd name="T8" fmla="+- 0 1581 1353"/>
                            <a:gd name="T9" fmla="*/ T8 w 249"/>
                            <a:gd name="T10" fmla="+- 0 7894 7874"/>
                            <a:gd name="T11" fmla="*/ 7894 h 230"/>
                            <a:gd name="T12" fmla="+- 0 1581 1353"/>
                            <a:gd name="T13" fmla="*/ T12 w 249"/>
                            <a:gd name="T14" fmla="+- 0 8084 7874"/>
                            <a:gd name="T15" fmla="*/ 8084 h 230"/>
                            <a:gd name="T16" fmla="+- 0 1485 1353"/>
                            <a:gd name="T17" fmla="*/ T16 w 249"/>
                            <a:gd name="T18" fmla="+- 0 8084 7874"/>
                            <a:gd name="T19" fmla="*/ 8084 h 230"/>
                            <a:gd name="T20" fmla="+- 0 1485 1353"/>
                            <a:gd name="T21" fmla="*/ T20 w 249"/>
                            <a:gd name="T22" fmla="+- 0 7894 7874"/>
                            <a:gd name="T23" fmla="*/ 7894 h 230"/>
                            <a:gd name="T24" fmla="+- 0 1581 1353"/>
                            <a:gd name="T25" fmla="*/ T24 w 249"/>
                            <a:gd name="T26" fmla="+- 0 7894 7874"/>
                            <a:gd name="T27" fmla="*/ 7894 h 230"/>
                            <a:gd name="T28" fmla="+- 0 1581 1353"/>
                            <a:gd name="T29" fmla="*/ T28 w 249"/>
                            <a:gd name="T30" fmla="+- 0 7874 7874"/>
                            <a:gd name="T31" fmla="*/ 7874 h 230"/>
                            <a:gd name="T32" fmla="+- 0 1485 1353"/>
                            <a:gd name="T33" fmla="*/ T32 w 249"/>
                            <a:gd name="T34" fmla="+- 0 7874 7874"/>
                            <a:gd name="T35" fmla="*/ 7874 h 230"/>
                            <a:gd name="T36" fmla="+- 0 1465 1353"/>
                            <a:gd name="T37" fmla="*/ T36 w 249"/>
                            <a:gd name="T38" fmla="+- 0 7874 7874"/>
                            <a:gd name="T39" fmla="*/ 7874 h 230"/>
                            <a:gd name="T40" fmla="+- 0 1465 1353"/>
                            <a:gd name="T41" fmla="*/ T40 w 249"/>
                            <a:gd name="T42" fmla="+- 0 7894 7874"/>
                            <a:gd name="T43" fmla="*/ 7894 h 230"/>
                            <a:gd name="T44" fmla="+- 0 1465 1353"/>
                            <a:gd name="T45" fmla="*/ T44 w 249"/>
                            <a:gd name="T46" fmla="+- 0 8084 7874"/>
                            <a:gd name="T47" fmla="*/ 8084 h 230"/>
                            <a:gd name="T48" fmla="+- 0 1373 1353"/>
                            <a:gd name="T49" fmla="*/ T48 w 249"/>
                            <a:gd name="T50" fmla="+- 0 8084 7874"/>
                            <a:gd name="T51" fmla="*/ 8084 h 230"/>
                            <a:gd name="T52" fmla="+- 0 1373 1353"/>
                            <a:gd name="T53" fmla="*/ T52 w 249"/>
                            <a:gd name="T54" fmla="+- 0 7894 7874"/>
                            <a:gd name="T55" fmla="*/ 7894 h 230"/>
                            <a:gd name="T56" fmla="+- 0 1465 1353"/>
                            <a:gd name="T57" fmla="*/ T56 w 249"/>
                            <a:gd name="T58" fmla="+- 0 7894 7874"/>
                            <a:gd name="T59" fmla="*/ 7894 h 230"/>
                            <a:gd name="T60" fmla="+- 0 1465 1353"/>
                            <a:gd name="T61" fmla="*/ T60 w 249"/>
                            <a:gd name="T62" fmla="+- 0 7874 7874"/>
                            <a:gd name="T63" fmla="*/ 7874 h 230"/>
                            <a:gd name="T64" fmla="+- 0 1373 1353"/>
                            <a:gd name="T65" fmla="*/ T64 w 249"/>
                            <a:gd name="T66" fmla="+- 0 7874 7874"/>
                            <a:gd name="T67" fmla="*/ 7874 h 230"/>
                            <a:gd name="T68" fmla="+- 0 1353 1353"/>
                            <a:gd name="T69" fmla="*/ T68 w 249"/>
                            <a:gd name="T70" fmla="+- 0 7874 7874"/>
                            <a:gd name="T71" fmla="*/ 7874 h 230"/>
                            <a:gd name="T72" fmla="+- 0 1353 1353"/>
                            <a:gd name="T73" fmla="*/ T72 w 249"/>
                            <a:gd name="T74" fmla="+- 0 7894 7874"/>
                            <a:gd name="T75" fmla="*/ 7894 h 230"/>
                            <a:gd name="T76" fmla="+- 0 1353 1353"/>
                            <a:gd name="T77" fmla="*/ T76 w 249"/>
                            <a:gd name="T78" fmla="+- 0 8084 7874"/>
                            <a:gd name="T79" fmla="*/ 8084 h 230"/>
                            <a:gd name="T80" fmla="+- 0 1353 1353"/>
                            <a:gd name="T81" fmla="*/ T80 w 249"/>
                            <a:gd name="T82" fmla="+- 0 8104 7874"/>
                            <a:gd name="T83" fmla="*/ 8104 h 230"/>
                            <a:gd name="T84" fmla="+- 0 1373 1353"/>
                            <a:gd name="T85" fmla="*/ T84 w 249"/>
                            <a:gd name="T86" fmla="+- 0 8104 7874"/>
                            <a:gd name="T87" fmla="*/ 8104 h 230"/>
                            <a:gd name="T88" fmla="+- 0 1465 1353"/>
                            <a:gd name="T89" fmla="*/ T88 w 249"/>
                            <a:gd name="T90" fmla="+- 0 8104 7874"/>
                            <a:gd name="T91" fmla="*/ 8104 h 230"/>
                            <a:gd name="T92" fmla="+- 0 1485 1353"/>
                            <a:gd name="T93" fmla="*/ T92 w 249"/>
                            <a:gd name="T94" fmla="+- 0 8104 7874"/>
                            <a:gd name="T95" fmla="*/ 8104 h 230"/>
                            <a:gd name="T96" fmla="+- 0 1581 1353"/>
                            <a:gd name="T97" fmla="*/ T96 w 249"/>
                            <a:gd name="T98" fmla="+- 0 8104 7874"/>
                            <a:gd name="T99" fmla="*/ 8104 h 230"/>
                            <a:gd name="T100" fmla="+- 0 1601 1353"/>
                            <a:gd name="T101" fmla="*/ T100 w 249"/>
                            <a:gd name="T102" fmla="+- 0 8104 7874"/>
                            <a:gd name="T103" fmla="*/ 8104 h 230"/>
                            <a:gd name="T104" fmla="+- 0 1601 1353"/>
                            <a:gd name="T105" fmla="*/ T104 w 249"/>
                            <a:gd name="T106" fmla="+- 0 8084 7874"/>
                            <a:gd name="T107" fmla="*/ 8084 h 230"/>
                            <a:gd name="T108" fmla="+- 0 1601 1353"/>
                            <a:gd name="T109" fmla="*/ T108 w 249"/>
                            <a:gd name="T110" fmla="+- 0 7894 7874"/>
                            <a:gd name="T111" fmla="*/ 7894 h 230"/>
                            <a:gd name="T112" fmla="+- 0 1601 1353"/>
                            <a:gd name="T113" fmla="*/ T112 w 249"/>
                            <a:gd name="T114" fmla="+- 0 7874 7874"/>
                            <a:gd name="T115" fmla="*/ 7874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FB5D" id="Freeform 15" o:spid="_x0000_s1026" style="position:absolute;margin-left:67.65pt;margin-top:393.7pt;width:12.45pt;height:11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4999990;144780,4999990;144780,5012690;144780,5133340;83820,5133340;83820,5012690;144780,5012690;144780,4999990;83820,4999990;71120,4999990;71120,5012690;71120,5133340;12700,5133340;12700,5012690;71120,5012690;71120,4999990;12700,4999990;0,4999990;0,5012690;0,5133340;0,5146040;12700,5146040;71120,5146040;83820,5146040;144780,5146040;157480,5146040;157480,5133340;157480,5012690;157480,499999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CB3B125" wp14:editId="049FB488">
                <wp:simplePos x="0" y="0"/>
                <wp:positionH relativeFrom="page">
                  <wp:posOffset>859155</wp:posOffset>
                </wp:positionH>
                <wp:positionV relativeFrom="page">
                  <wp:posOffset>5407025</wp:posOffset>
                </wp:positionV>
                <wp:extent cx="158115" cy="147320"/>
                <wp:effectExtent l="0" t="0" r="0" b="0"/>
                <wp:wrapNone/>
                <wp:docPr id="208486200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8515 8515"/>
                            <a:gd name="T3" fmla="*/ 8515 h 232"/>
                            <a:gd name="T4" fmla="+- 0 1581 1353"/>
                            <a:gd name="T5" fmla="*/ T4 w 249"/>
                            <a:gd name="T6" fmla="+- 0 8515 8515"/>
                            <a:gd name="T7" fmla="*/ 8515 h 232"/>
                            <a:gd name="T8" fmla="+- 0 1581 1353"/>
                            <a:gd name="T9" fmla="*/ T8 w 249"/>
                            <a:gd name="T10" fmla="+- 0 8535 8515"/>
                            <a:gd name="T11" fmla="*/ 8535 h 232"/>
                            <a:gd name="T12" fmla="+- 0 1581 1353"/>
                            <a:gd name="T13" fmla="*/ T12 w 249"/>
                            <a:gd name="T14" fmla="+- 0 8727 8515"/>
                            <a:gd name="T15" fmla="*/ 8727 h 232"/>
                            <a:gd name="T16" fmla="+- 0 1485 1353"/>
                            <a:gd name="T17" fmla="*/ T16 w 249"/>
                            <a:gd name="T18" fmla="+- 0 8727 8515"/>
                            <a:gd name="T19" fmla="*/ 8727 h 232"/>
                            <a:gd name="T20" fmla="+- 0 1485 1353"/>
                            <a:gd name="T21" fmla="*/ T20 w 249"/>
                            <a:gd name="T22" fmla="+- 0 8535 8515"/>
                            <a:gd name="T23" fmla="*/ 8535 h 232"/>
                            <a:gd name="T24" fmla="+- 0 1581 1353"/>
                            <a:gd name="T25" fmla="*/ T24 w 249"/>
                            <a:gd name="T26" fmla="+- 0 8535 8515"/>
                            <a:gd name="T27" fmla="*/ 8535 h 232"/>
                            <a:gd name="T28" fmla="+- 0 1581 1353"/>
                            <a:gd name="T29" fmla="*/ T28 w 249"/>
                            <a:gd name="T30" fmla="+- 0 8515 8515"/>
                            <a:gd name="T31" fmla="*/ 8515 h 232"/>
                            <a:gd name="T32" fmla="+- 0 1485 1353"/>
                            <a:gd name="T33" fmla="*/ T32 w 249"/>
                            <a:gd name="T34" fmla="+- 0 8515 8515"/>
                            <a:gd name="T35" fmla="*/ 8515 h 232"/>
                            <a:gd name="T36" fmla="+- 0 1465 1353"/>
                            <a:gd name="T37" fmla="*/ T36 w 249"/>
                            <a:gd name="T38" fmla="+- 0 8515 8515"/>
                            <a:gd name="T39" fmla="*/ 8515 h 232"/>
                            <a:gd name="T40" fmla="+- 0 1465 1353"/>
                            <a:gd name="T41" fmla="*/ T40 w 249"/>
                            <a:gd name="T42" fmla="+- 0 8535 8515"/>
                            <a:gd name="T43" fmla="*/ 8535 h 232"/>
                            <a:gd name="T44" fmla="+- 0 1465 1353"/>
                            <a:gd name="T45" fmla="*/ T44 w 249"/>
                            <a:gd name="T46" fmla="+- 0 8727 8515"/>
                            <a:gd name="T47" fmla="*/ 8727 h 232"/>
                            <a:gd name="T48" fmla="+- 0 1373 1353"/>
                            <a:gd name="T49" fmla="*/ T48 w 249"/>
                            <a:gd name="T50" fmla="+- 0 8727 8515"/>
                            <a:gd name="T51" fmla="*/ 8727 h 232"/>
                            <a:gd name="T52" fmla="+- 0 1373 1353"/>
                            <a:gd name="T53" fmla="*/ T52 w 249"/>
                            <a:gd name="T54" fmla="+- 0 8535 8515"/>
                            <a:gd name="T55" fmla="*/ 8535 h 232"/>
                            <a:gd name="T56" fmla="+- 0 1465 1353"/>
                            <a:gd name="T57" fmla="*/ T56 w 249"/>
                            <a:gd name="T58" fmla="+- 0 8535 8515"/>
                            <a:gd name="T59" fmla="*/ 8535 h 232"/>
                            <a:gd name="T60" fmla="+- 0 1465 1353"/>
                            <a:gd name="T61" fmla="*/ T60 w 249"/>
                            <a:gd name="T62" fmla="+- 0 8515 8515"/>
                            <a:gd name="T63" fmla="*/ 8515 h 232"/>
                            <a:gd name="T64" fmla="+- 0 1353 1353"/>
                            <a:gd name="T65" fmla="*/ T64 w 249"/>
                            <a:gd name="T66" fmla="+- 0 8515 8515"/>
                            <a:gd name="T67" fmla="*/ 8515 h 232"/>
                            <a:gd name="T68" fmla="+- 0 1353 1353"/>
                            <a:gd name="T69" fmla="*/ T68 w 249"/>
                            <a:gd name="T70" fmla="+- 0 8535 8515"/>
                            <a:gd name="T71" fmla="*/ 8535 h 232"/>
                            <a:gd name="T72" fmla="+- 0 1353 1353"/>
                            <a:gd name="T73" fmla="*/ T72 w 249"/>
                            <a:gd name="T74" fmla="+- 0 8727 8515"/>
                            <a:gd name="T75" fmla="*/ 8727 h 232"/>
                            <a:gd name="T76" fmla="+- 0 1353 1353"/>
                            <a:gd name="T77" fmla="*/ T76 w 249"/>
                            <a:gd name="T78" fmla="+- 0 8747 8515"/>
                            <a:gd name="T79" fmla="*/ 8747 h 232"/>
                            <a:gd name="T80" fmla="+- 0 1373 1353"/>
                            <a:gd name="T81" fmla="*/ T80 w 249"/>
                            <a:gd name="T82" fmla="+- 0 8747 8515"/>
                            <a:gd name="T83" fmla="*/ 8747 h 232"/>
                            <a:gd name="T84" fmla="+- 0 1465 1353"/>
                            <a:gd name="T85" fmla="*/ T84 w 249"/>
                            <a:gd name="T86" fmla="+- 0 8747 8515"/>
                            <a:gd name="T87" fmla="*/ 8747 h 232"/>
                            <a:gd name="T88" fmla="+- 0 1485 1353"/>
                            <a:gd name="T89" fmla="*/ T88 w 249"/>
                            <a:gd name="T90" fmla="+- 0 8747 8515"/>
                            <a:gd name="T91" fmla="*/ 8747 h 232"/>
                            <a:gd name="T92" fmla="+- 0 1581 1353"/>
                            <a:gd name="T93" fmla="*/ T92 w 249"/>
                            <a:gd name="T94" fmla="+- 0 8747 8515"/>
                            <a:gd name="T95" fmla="*/ 8747 h 232"/>
                            <a:gd name="T96" fmla="+- 0 1601 1353"/>
                            <a:gd name="T97" fmla="*/ T96 w 249"/>
                            <a:gd name="T98" fmla="+- 0 8747 8515"/>
                            <a:gd name="T99" fmla="*/ 8747 h 232"/>
                            <a:gd name="T100" fmla="+- 0 1601 1353"/>
                            <a:gd name="T101" fmla="*/ T100 w 249"/>
                            <a:gd name="T102" fmla="+- 0 8727 8515"/>
                            <a:gd name="T103" fmla="*/ 8727 h 232"/>
                            <a:gd name="T104" fmla="+- 0 1601 1353"/>
                            <a:gd name="T105" fmla="*/ T104 w 249"/>
                            <a:gd name="T106" fmla="+- 0 8535 8515"/>
                            <a:gd name="T107" fmla="*/ 8535 h 232"/>
                            <a:gd name="T108" fmla="+- 0 1601 1353"/>
                            <a:gd name="T109" fmla="*/ T108 w 249"/>
                            <a:gd name="T110" fmla="+- 0 8515 8515"/>
                            <a:gd name="T111" fmla="*/ 8515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959A" id="Freeform 14" o:spid="_x0000_s1026" style="position:absolute;margin-left:67.65pt;margin-top:425.75pt;width:12.45pt;height:11.6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" path="m248,l228,r,20l228,212r-96,l132,20r96,l228,,132,,112,r,20l112,212r-92,l20,20r92,l112,,,,,20,,212r,20l20,232r92,l132,232r96,l248,232r,-20l248,20,248,xe" fillcolor="black" stroked="f">
                <v:path arrowok="t" o:connecttype="custom" o:connectlocs="157480,5407025;144780,5407025;144780,5419725;144780,5541645;83820,5541645;83820,5419725;144780,5419725;144780,5407025;83820,5407025;71120,5407025;71120,5419725;71120,5541645;12700,5541645;12700,5419725;71120,5419725;71120,5407025;0,5407025;0,5419725;0,5541645;0,5554345;12700,5554345;71120,5554345;83820,5554345;144780,5554345;157480,5554345;157480,5541645;157480,5419725;157480,540702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DDD81F2" wp14:editId="35CF1820">
                <wp:simplePos x="0" y="0"/>
                <wp:positionH relativeFrom="page">
                  <wp:posOffset>859155</wp:posOffset>
                </wp:positionH>
                <wp:positionV relativeFrom="page">
                  <wp:posOffset>5812790</wp:posOffset>
                </wp:positionV>
                <wp:extent cx="158115" cy="146050"/>
                <wp:effectExtent l="0" t="0" r="0" b="0"/>
                <wp:wrapNone/>
                <wp:docPr id="155862668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154 9154"/>
                            <a:gd name="T3" fmla="*/ 9154 h 230"/>
                            <a:gd name="T4" fmla="+- 0 1581 1353"/>
                            <a:gd name="T5" fmla="*/ T4 w 249"/>
                            <a:gd name="T6" fmla="+- 0 9154 9154"/>
                            <a:gd name="T7" fmla="*/ 9154 h 230"/>
                            <a:gd name="T8" fmla="+- 0 1581 1353"/>
                            <a:gd name="T9" fmla="*/ T8 w 249"/>
                            <a:gd name="T10" fmla="+- 0 9174 9154"/>
                            <a:gd name="T11" fmla="*/ 9174 h 230"/>
                            <a:gd name="T12" fmla="+- 0 1581 1353"/>
                            <a:gd name="T13" fmla="*/ T12 w 249"/>
                            <a:gd name="T14" fmla="+- 0 9364 9154"/>
                            <a:gd name="T15" fmla="*/ 9364 h 230"/>
                            <a:gd name="T16" fmla="+- 0 1485 1353"/>
                            <a:gd name="T17" fmla="*/ T16 w 249"/>
                            <a:gd name="T18" fmla="+- 0 9364 9154"/>
                            <a:gd name="T19" fmla="*/ 9364 h 230"/>
                            <a:gd name="T20" fmla="+- 0 1485 1353"/>
                            <a:gd name="T21" fmla="*/ T20 w 249"/>
                            <a:gd name="T22" fmla="+- 0 9174 9154"/>
                            <a:gd name="T23" fmla="*/ 9174 h 230"/>
                            <a:gd name="T24" fmla="+- 0 1581 1353"/>
                            <a:gd name="T25" fmla="*/ T24 w 249"/>
                            <a:gd name="T26" fmla="+- 0 9174 9154"/>
                            <a:gd name="T27" fmla="*/ 9174 h 230"/>
                            <a:gd name="T28" fmla="+- 0 1581 1353"/>
                            <a:gd name="T29" fmla="*/ T28 w 249"/>
                            <a:gd name="T30" fmla="+- 0 9154 9154"/>
                            <a:gd name="T31" fmla="*/ 9154 h 230"/>
                            <a:gd name="T32" fmla="+- 0 1485 1353"/>
                            <a:gd name="T33" fmla="*/ T32 w 249"/>
                            <a:gd name="T34" fmla="+- 0 9154 9154"/>
                            <a:gd name="T35" fmla="*/ 9154 h 230"/>
                            <a:gd name="T36" fmla="+- 0 1465 1353"/>
                            <a:gd name="T37" fmla="*/ T36 w 249"/>
                            <a:gd name="T38" fmla="+- 0 9154 9154"/>
                            <a:gd name="T39" fmla="*/ 9154 h 230"/>
                            <a:gd name="T40" fmla="+- 0 1465 1353"/>
                            <a:gd name="T41" fmla="*/ T40 w 249"/>
                            <a:gd name="T42" fmla="+- 0 9174 9154"/>
                            <a:gd name="T43" fmla="*/ 9174 h 230"/>
                            <a:gd name="T44" fmla="+- 0 1465 1353"/>
                            <a:gd name="T45" fmla="*/ T44 w 249"/>
                            <a:gd name="T46" fmla="+- 0 9364 9154"/>
                            <a:gd name="T47" fmla="*/ 9364 h 230"/>
                            <a:gd name="T48" fmla="+- 0 1373 1353"/>
                            <a:gd name="T49" fmla="*/ T48 w 249"/>
                            <a:gd name="T50" fmla="+- 0 9364 9154"/>
                            <a:gd name="T51" fmla="*/ 9364 h 230"/>
                            <a:gd name="T52" fmla="+- 0 1373 1353"/>
                            <a:gd name="T53" fmla="*/ T52 w 249"/>
                            <a:gd name="T54" fmla="+- 0 9174 9154"/>
                            <a:gd name="T55" fmla="*/ 9174 h 230"/>
                            <a:gd name="T56" fmla="+- 0 1465 1353"/>
                            <a:gd name="T57" fmla="*/ T56 w 249"/>
                            <a:gd name="T58" fmla="+- 0 9174 9154"/>
                            <a:gd name="T59" fmla="*/ 9174 h 230"/>
                            <a:gd name="T60" fmla="+- 0 1465 1353"/>
                            <a:gd name="T61" fmla="*/ T60 w 249"/>
                            <a:gd name="T62" fmla="+- 0 9154 9154"/>
                            <a:gd name="T63" fmla="*/ 9154 h 230"/>
                            <a:gd name="T64" fmla="+- 0 1373 1353"/>
                            <a:gd name="T65" fmla="*/ T64 w 249"/>
                            <a:gd name="T66" fmla="+- 0 9154 9154"/>
                            <a:gd name="T67" fmla="*/ 9154 h 230"/>
                            <a:gd name="T68" fmla="+- 0 1353 1353"/>
                            <a:gd name="T69" fmla="*/ T68 w 249"/>
                            <a:gd name="T70" fmla="+- 0 9154 9154"/>
                            <a:gd name="T71" fmla="*/ 9154 h 230"/>
                            <a:gd name="T72" fmla="+- 0 1353 1353"/>
                            <a:gd name="T73" fmla="*/ T72 w 249"/>
                            <a:gd name="T74" fmla="+- 0 9174 9154"/>
                            <a:gd name="T75" fmla="*/ 9174 h 230"/>
                            <a:gd name="T76" fmla="+- 0 1353 1353"/>
                            <a:gd name="T77" fmla="*/ T76 w 249"/>
                            <a:gd name="T78" fmla="+- 0 9364 9154"/>
                            <a:gd name="T79" fmla="*/ 9364 h 230"/>
                            <a:gd name="T80" fmla="+- 0 1353 1353"/>
                            <a:gd name="T81" fmla="*/ T80 w 249"/>
                            <a:gd name="T82" fmla="+- 0 9384 9154"/>
                            <a:gd name="T83" fmla="*/ 9384 h 230"/>
                            <a:gd name="T84" fmla="+- 0 1373 1353"/>
                            <a:gd name="T85" fmla="*/ T84 w 249"/>
                            <a:gd name="T86" fmla="+- 0 9384 9154"/>
                            <a:gd name="T87" fmla="*/ 9384 h 230"/>
                            <a:gd name="T88" fmla="+- 0 1465 1353"/>
                            <a:gd name="T89" fmla="*/ T88 w 249"/>
                            <a:gd name="T90" fmla="+- 0 9384 9154"/>
                            <a:gd name="T91" fmla="*/ 9384 h 230"/>
                            <a:gd name="T92" fmla="+- 0 1485 1353"/>
                            <a:gd name="T93" fmla="*/ T92 w 249"/>
                            <a:gd name="T94" fmla="+- 0 9384 9154"/>
                            <a:gd name="T95" fmla="*/ 9384 h 230"/>
                            <a:gd name="T96" fmla="+- 0 1581 1353"/>
                            <a:gd name="T97" fmla="*/ T96 w 249"/>
                            <a:gd name="T98" fmla="+- 0 9384 9154"/>
                            <a:gd name="T99" fmla="*/ 9384 h 230"/>
                            <a:gd name="T100" fmla="+- 0 1601 1353"/>
                            <a:gd name="T101" fmla="*/ T100 w 249"/>
                            <a:gd name="T102" fmla="+- 0 9384 9154"/>
                            <a:gd name="T103" fmla="*/ 9384 h 230"/>
                            <a:gd name="T104" fmla="+- 0 1601 1353"/>
                            <a:gd name="T105" fmla="*/ T104 w 249"/>
                            <a:gd name="T106" fmla="+- 0 9364 9154"/>
                            <a:gd name="T107" fmla="*/ 9364 h 230"/>
                            <a:gd name="T108" fmla="+- 0 1601 1353"/>
                            <a:gd name="T109" fmla="*/ T108 w 249"/>
                            <a:gd name="T110" fmla="+- 0 9174 9154"/>
                            <a:gd name="T111" fmla="*/ 9174 h 230"/>
                            <a:gd name="T112" fmla="+- 0 1601 1353"/>
                            <a:gd name="T113" fmla="*/ T112 w 249"/>
                            <a:gd name="T114" fmla="+- 0 9154 9154"/>
                            <a:gd name="T115" fmla="*/ 9154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7FE8" id="Freeform 13" o:spid="_x0000_s1026" style="position:absolute;margin-left:67.65pt;margin-top:457.7pt;width:12.45pt;height:11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5812790;144780,5812790;144780,5825490;144780,5946140;83820,5946140;83820,5825490;144780,5825490;144780,5812790;83820,5812790;71120,5812790;71120,5825490;71120,5946140;12700,5946140;12700,5825490;71120,5825490;71120,5812790;12700,5812790;0,5812790;0,5825490;0,5946140;0,5958840;12700,5958840;71120,5958840;83820,5958840;144780,5958840;157480,5958840;157480,5946140;157480,5825490;157480,5812790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4DD5D2A" wp14:editId="1B4BF06C">
                <wp:simplePos x="0" y="0"/>
                <wp:positionH relativeFrom="page">
                  <wp:posOffset>859155</wp:posOffset>
                </wp:positionH>
                <wp:positionV relativeFrom="page">
                  <wp:posOffset>6324600</wp:posOffset>
                </wp:positionV>
                <wp:extent cx="158115" cy="147320"/>
                <wp:effectExtent l="0" t="0" r="0" b="0"/>
                <wp:wrapNone/>
                <wp:docPr id="26849705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9960 9960"/>
                            <a:gd name="T3" fmla="*/ 9960 h 232"/>
                            <a:gd name="T4" fmla="+- 0 1581 1353"/>
                            <a:gd name="T5" fmla="*/ T4 w 249"/>
                            <a:gd name="T6" fmla="+- 0 9960 9960"/>
                            <a:gd name="T7" fmla="*/ 9960 h 232"/>
                            <a:gd name="T8" fmla="+- 0 1581 1353"/>
                            <a:gd name="T9" fmla="*/ T8 w 249"/>
                            <a:gd name="T10" fmla="+- 0 9980 9960"/>
                            <a:gd name="T11" fmla="*/ 9980 h 232"/>
                            <a:gd name="T12" fmla="+- 0 1581 1353"/>
                            <a:gd name="T13" fmla="*/ T12 w 249"/>
                            <a:gd name="T14" fmla="+- 0 10172 9960"/>
                            <a:gd name="T15" fmla="*/ 10172 h 232"/>
                            <a:gd name="T16" fmla="+- 0 1485 1353"/>
                            <a:gd name="T17" fmla="*/ T16 w 249"/>
                            <a:gd name="T18" fmla="+- 0 10172 9960"/>
                            <a:gd name="T19" fmla="*/ 10172 h 232"/>
                            <a:gd name="T20" fmla="+- 0 1485 1353"/>
                            <a:gd name="T21" fmla="*/ T20 w 249"/>
                            <a:gd name="T22" fmla="+- 0 9980 9960"/>
                            <a:gd name="T23" fmla="*/ 9980 h 232"/>
                            <a:gd name="T24" fmla="+- 0 1581 1353"/>
                            <a:gd name="T25" fmla="*/ T24 w 249"/>
                            <a:gd name="T26" fmla="+- 0 9980 9960"/>
                            <a:gd name="T27" fmla="*/ 9980 h 232"/>
                            <a:gd name="T28" fmla="+- 0 1581 1353"/>
                            <a:gd name="T29" fmla="*/ T28 w 249"/>
                            <a:gd name="T30" fmla="+- 0 9960 9960"/>
                            <a:gd name="T31" fmla="*/ 9960 h 232"/>
                            <a:gd name="T32" fmla="+- 0 1485 1353"/>
                            <a:gd name="T33" fmla="*/ T32 w 249"/>
                            <a:gd name="T34" fmla="+- 0 9960 9960"/>
                            <a:gd name="T35" fmla="*/ 9960 h 232"/>
                            <a:gd name="T36" fmla="+- 0 1465 1353"/>
                            <a:gd name="T37" fmla="*/ T36 w 249"/>
                            <a:gd name="T38" fmla="+- 0 9960 9960"/>
                            <a:gd name="T39" fmla="*/ 9960 h 232"/>
                            <a:gd name="T40" fmla="+- 0 1465 1353"/>
                            <a:gd name="T41" fmla="*/ T40 w 249"/>
                            <a:gd name="T42" fmla="+- 0 9980 9960"/>
                            <a:gd name="T43" fmla="*/ 9980 h 232"/>
                            <a:gd name="T44" fmla="+- 0 1465 1353"/>
                            <a:gd name="T45" fmla="*/ T44 w 249"/>
                            <a:gd name="T46" fmla="+- 0 10172 9960"/>
                            <a:gd name="T47" fmla="*/ 10172 h 232"/>
                            <a:gd name="T48" fmla="+- 0 1373 1353"/>
                            <a:gd name="T49" fmla="*/ T48 w 249"/>
                            <a:gd name="T50" fmla="+- 0 10172 9960"/>
                            <a:gd name="T51" fmla="*/ 10172 h 232"/>
                            <a:gd name="T52" fmla="+- 0 1373 1353"/>
                            <a:gd name="T53" fmla="*/ T52 w 249"/>
                            <a:gd name="T54" fmla="+- 0 9980 9960"/>
                            <a:gd name="T55" fmla="*/ 9980 h 232"/>
                            <a:gd name="T56" fmla="+- 0 1465 1353"/>
                            <a:gd name="T57" fmla="*/ T56 w 249"/>
                            <a:gd name="T58" fmla="+- 0 9980 9960"/>
                            <a:gd name="T59" fmla="*/ 9980 h 232"/>
                            <a:gd name="T60" fmla="+- 0 1465 1353"/>
                            <a:gd name="T61" fmla="*/ T60 w 249"/>
                            <a:gd name="T62" fmla="+- 0 9960 9960"/>
                            <a:gd name="T63" fmla="*/ 9960 h 232"/>
                            <a:gd name="T64" fmla="+- 0 1353 1353"/>
                            <a:gd name="T65" fmla="*/ T64 w 249"/>
                            <a:gd name="T66" fmla="+- 0 9960 9960"/>
                            <a:gd name="T67" fmla="*/ 9960 h 232"/>
                            <a:gd name="T68" fmla="+- 0 1353 1353"/>
                            <a:gd name="T69" fmla="*/ T68 w 249"/>
                            <a:gd name="T70" fmla="+- 0 9980 9960"/>
                            <a:gd name="T71" fmla="*/ 9980 h 232"/>
                            <a:gd name="T72" fmla="+- 0 1353 1353"/>
                            <a:gd name="T73" fmla="*/ T72 w 249"/>
                            <a:gd name="T74" fmla="+- 0 10172 9960"/>
                            <a:gd name="T75" fmla="*/ 10172 h 232"/>
                            <a:gd name="T76" fmla="+- 0 1353 1353"/>
                            <a:gd name="T77" fmla="*/ T76 w 249"/>
                            <a:gd name="T78" fmla="+- 0 10192 9960"/>
                            <a:gd name="T79" fmla="*/ 10192 h 232"/>
                            <a:gd name="T80" fmla="+- 0 1373 1353"/>
                            <a:gd name="T81" fmla="*/ T80 w 249"/>
                            <a:gd name="T82" fmla="+- 0 10192 9960"/>
                            <a:gd name="T83" fmla="*/ 10192 h 232"/>
                            <a:gd name="T84" fmla="+- 0 1465 1353"/>
                            <a:gd name="T85" fmla="*/ T84 w 249"/>
                            <a:gd name="T86" fmla="+- 0 10192 9960"/>
                            <a:gd name="T87" fmla="*/ 10192 h 232"/>
                            <a:gd name="T88" fmla="+- 0 1485 1353"/>
                            <a:gd name="T89" fmla="*/ T88 w 249"/>
                            <a:gd name="T90" fmla="+- 0 10192 9960"/>
                            <a:gd name="T91" fmla="*/ 10192 h 232"/>
                            <a:gd name="T92" fmla="+- 0 1581 1353"/>
                            <a:gd name="T93" fmla="*/ T92 w 249"/>
                            <a:gd name="T94" fmla="+- 0 10192 9960"/>
                            <a:gd name="T95" fmla="*/ 10192 h 232"/>
                            <a:gd name="T96" fmla="+- 0 1601 1353"/>
                            <a:gd name="T97" fmla="*/ T96 w 249"/>
                            <a:gd name="T98" fmla="+- 0 10192 9960"/>
                            <a:gd name="T99" fmla="*/ 10192 h 232"/>
                            <a:gd name="T100" fmla="+- 0 1601 1353"/>
                            <a:gd name="T101" fmla="*/ T100 w 249"/>
                            <a:gd name="T102" fmla="+- 0 10172 9960"/>
                            <a:gd name="T103" fmla="*/ 10172 h 232"/>
                            <a:gd name="T104" fmla="+- 0 1601 1353"/>
                            <a:gd name="T105" fmla="*/ T104 w 249"/>
                            <a:gd name="T106" fmla="+- 0 9980 9960"/>
                            <a:gd name="T107" fmla="*/ 9980 h 232"/>
                            <a:gd name="T108" fmla="+- 0 1601 1353"/>
                            <a:gd name="T109" fmla="*/ T108 w 249"/>
                            <a:gd name="T110" fmla="+- 0 9960 9960"/>
                            <a:gd name="T111" fmla="*/ 9960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4710" id="Freeform 12" o:spid="_x0000_s1026" style="position:absolute;margin-left:67.65pt;margin-top:498pt;width:12.45pt;height:11.6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" path="m248,l228,r,20l228,212r-96,l132,20r96,l228,,132,,112,r,20l112,212r-92,l20,20r92,l112,,,,,20,,212r,20l20,232r92,l132,232r96,l248,232r,-20l248,20,248,xe" fillcolor="black" stroked="f">
                <v:path arrowok="t" o:connecttype="custom" o:connectlocs="157480,6324600;144780,6324600;144780,6337300;144780,6459220;83820,6459220;83820,6337300;144780,6337300;144780,6324600;83820,6324600;71120,6324600;71120,6337300;71120,6459220;12700,6459220;12700,6337300;71120,6337300;71120,6324600;0,6324600;0,6337300;0,6459220;0,6471920;12700,6471920;71120,6471920;83820,6471920;144780,6471920;157480,6471920;157480,6459220;157480,6337300;157480,6324600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B5322BF" wp14:editId="4F68C61D">
                <wp:simplePos x="0" y="0"/>
                <wp:positionH relativeFrom="page">
                  <wp:posOffset>859155</wp:posOffset>
                </wp:positionH>
                <wp:positionV relativeFrom="page">
                  <wp:posOffset>7018655</wp:posOffset>
                </wp:positionV>
                <wp:extent cx="158115" cy="146050"/>
                <wp:effectExtent l="0" t="0" r="0" b="0"/>
                <wp:wrapNone/>
                <wp:docPr id="102573820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1053 11053"/>
                            <a:gd name="T3" fmla="*/ 11053 h 230"/>
                            <a:gd name="T4" fmla="+- 0 1581 1353"/>
                            <a:gd name="T5" fmla="*/ T4 w 249"/>
                            <a:gd name="T6" fmla="+- 0 11053 11053"/>
                            <a:gd name="T7" fmla="*/ 11053 h 230"/>
                            <a:gd name="T8" fmla="+- 0 1581 1353"/>
                            <a:gd name="T9" fmla="*/ T8 w 249"/>
                            <a:gd name="T10" fmla="+- 0 11073 11053"/>
                            <a:gd name="T11" fmla="*/ 11073 h 230"/>
                            <a:gd name="T12" fmla="+- 0 1581 1353"/>
                            <a:gd name="T13" fmla="*/ T12 w 249"/>
                            <a:gd name="T14" fmla="+- 0 11263 11053"/>
                            <a:gd name="T15" fmla="*/ 11263 h 230"/>
                            <a:gd name="T16" fmla="+- 0 1485 1353"/>
                            <a:gd name="T17" fmla="*/ T16 w 249"/>
                            <a:gd name="T18" fmla="+- 0 11263 11053"/>
                            <a:gd name="T19" fmla="*/ 11263 h 230"/>
                            <a:gd name="T20" fmla="+- 0 1485 1353"/>
                            <a:gd name="T21" fmla="*/ T20 w 249"/>
                            <a:gd name="T22" fmla="+- 0 11073 11053"/>
                            <a:gd name="T23" fmla="*/ 11073 h 230"/>
                            <a:gd name="T24" fmla="+- 0 1581 1353"/>
                            <a:gd name="T25" fmla="*/ T24 w 249"/>
                            <a:gd name="T26" fmla="+- 0 11073 11053"/>
                            <a:gd name="T27" fmla="*/ 11073 h 230"/>
                            <a:gd name="T28" fmla="+- 0 1581 1353"/>
                            <a:gd name="T29" fmla="*/ T28 w 249"/>
                            <a:gd name="T30" fmla="+- 0 11053 11053"/>
                            <a:gd name="T31" fmla="*/ 11053 h 230"/>
                            <a:gd name="T32" fmla="+- 0 1485 1353"/>
                            <a:gd name="T33" fmla="*/ T32 w 249"/>
                            <a:gd name="T34" fmla="+- 0 11053 11053"/>
                            <a:gd name="T35" fmla="*/ 11053 h 230"/>
                            <a:gd name="T36" fmla="+- 0 1465 1353"/>
                            <a:gd name="T37" fmla="*/ T36 w 249"/>
                            <a:gd name="T38" fmla="+- 0 11053 11053"/>
                            <a:gd name="T39" fmla="*/ 11053 h 230"/>
                            <a:gd name="T40" fmla="+- 0 1465 1353"/>
                            <a:gd name="T41" fmla="*/ T40 w 249"/>
                            <a:gd name="T42" fmla="+- 0 11073 11053"/>
                            <a:gd name="T43" fmla="*/ 11073 h 230"/>
                            <a:gd name="T44" fmla="+- 0 1465 1353"/>
                            <a:gd name="T45" fmla="*/ T44 w 249"/>
                            <a:gd name="T46" fmla="+- 0 11263 11053"/>
                            <a:gd name="T47" fmla="*/ 11263 h 230"/>
                            <a:gd name="T48" fmla="+- 0 1373 1353"/>
                            <a:gd name="T49" fmla="*/ T48 w 249"/>
                            <a:gd name="T50" fmla="+- 0 11263 11053"/>
                            <a:gd name="T51" fmla="*/ 11263 h 230"/>
                            <a:gd name="T52" fmla="+- 0 1373 1353"/>
                            <a:gd name="T53" fmla="*/ T52 w 249"/>
                            <a:gd name="T54" fmla="+- 0 11073 11053"/>
                            <a:gd name="T55" fmla="*/ 11073 h 230"/>
                            <a:gd name="T56" fmla="+- 0 1465 1353"/>
                            <a:gd name="T57" fmla="*/ T56 w 249"/>
                            <a:gd name="T58" fmla="+- 0 11073 11053"/>
                            <a:gd name="T59" fmla="*/ 11073 h 230"/>
                            <a:gd name="T60" fmla="+- 0 1465 1353"/>
                            <a:gd name="T61" fmla="*/ T60 w 249"/>
                            <a:gd name="T62" fmla="+- 0 11053 11053"/>
                            <a:gd name="T63" fmla="*/ 11053 h 230"/>
                            <a:gd name="T64" fmla="+- 0 1373 1353"/>
                            <a:gd name="T65" fmla="*/ T64 w 249"/>
                            <a:gd name="T66" fmla="+- 0 11053 11053"/>
                            <a:gd name="T67" fmla="*/ 11053 h 230"/>
                            <a:gd name="T68" fmla="+- 0 1353 1353"/>
                            <a:gd name="T69" fmla="*/ T68 w 249"/>
                            <a:gd name="T70" fmla="+- 0 11053 11053"/>
                            <a:gd name="T71" fmla="*/ 11053 h 230"/>
                            <a:gd name="T72" fmla="+- 0 1353 1353"/>
                            <a:gd name="T73" fmla="*/ T72 w 249"/>
                            <a:gd name="T74" fmla="+- 0 11073 11053"/>
                            <a:gd name="T75" fmla="*/ 11073 h 230"/>
                            <a:gd name="T76" fmla="+- 0 1353 1353"/>
                            <a:gd name="T77" fmla="*/ T76 w 249"/>
                            <a:gd name="T78" fmla="+- 0 11263 11053"/>
                            <a:gd name="T79" fmla="*/ 11263 h 230"/>
                            <a:gd name="T80" fmla="+- 0 1353 1353"/>
                            <a:gd name="T81" fmla="*/ T80 w 249"/>
                            <a:gd name="T82" fmla="+- 0 11283 11053"/>
                            <a:gd name="T83" fmla="*/ 11283 h 230"/>
                            <a:gd name="T84" fmla="+- 0 1373 1353"/>
                            <a:gd name="T85" fmla="*/ T84 w 249"/>
                            <a:gd name="T86" fmla="+- 0 11283 11053"/>
                            <a:gd name="T87" fmla="*/ 11283 h 230"/>
                            <a:gd name="T88" fmla="+- 0 1465 1353"/>
                            <a:gd name="T89" fmla="*/ T88 w 249"/>
                            <a:gd name="T90" fmla="+- 0 11283 11053"/>
                            <a:gd name="T91" fmla="*/ 11283 h 230"/>
                            <a:gd name="T92" fmla="+- 0 1485 1353"/>
                            <a:gd name="T93" fmla="*/ T92 w 249"/>
                            <a:gd name="T94" fmla="+- 0 11283 11053"/>
                            <a:gd name="T95" fmla="*/ 11283 h 230"/>
                            <a:gd name="T96" fmla="+- 0 1581 1353"/>
                            <a:gd name="T97" fmla="*/ T96 w 249"/>
                            <a:gd name="T98" fmla="+- 0 11283 11053"/>
                            <a:gd name="T99" fmla="*/ 11283 h 230"/>
                            <a:gd name="T100" fmla="+- 0 1601 1353"/>
                            <a:gd name="T101" fmla="*/ T100 w 249"/>
                            <a:gd name="T102" fmla="+- 0 11283 11053"/>
                            <a:gd name="T103" fmla="*/ 11283 h 230"/>
                            <a:gd name="T104" fmla="+- 0 1601 1353"/>
                            <a:gd name="T105" fmla="*/ T104 w 249"/>
                            <a:gd name="T106" fmla="+- 0 11263 11053"/>
                            <a:gd name="T107" fmla="*/ 11263 h 230"/>
                            <a:gd name="T108" fmla="+- 0 1601 1353"/>
                            <a:gd name="T109" fmla="*/ T108 w 249"/>
                            <a:gd name="T110" fmla="+- 0 11073 11053"/>
                            <a:gd name="T111" fmla="*/ 11073 h 230"/>
                            <a:gd name="T112" fmla="+- 0 1601 1353"/>
                            <a:gd name="T113" fmla="*/ T112 w 249"/>
                            <a:gd name="T114" fmla="+- 0 11053 11053"/>
                            <a:gd name="T115" fmla="*/ 11053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C852" id="Freeform 11" o:spid="_x0000_s1026" style="position:absolute;margin-left:67.65pt;margin-top:552.65pt;width:12.45pt;height:11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" path="m248,l228,r,20l228,210r-96,l132,20r96,l228,,132,,112,r,20l112,210r-92,l20,20r92,l112,,20,,,,,20,,210r,20l20,230r92,l132,230r96,l248,230r,-20l248,20,248,xe" fillcolor="black" stroked="f">
                <v:path arrowok="t" o:connecttype="custom" o:connectlocs="157480,7018655;144780,7018655;144780,7031355;144780,7152005;83820,7152005;83820,7031355;144780,7031355;144780,7018655;83820,7018655;71120,7018655;71120,7031355;71120,7152005;12700,7152005;12700,7031355;71120,7031355;71120,7018655;12700,7018655;0,7018655;0,7031355;0,7152005;0,7164705;12700,7164705;71120,7164705;83820,7164705;144780,7164705;157480,7164705;157480,7152005;157480,7031355;157480,7018655" o:connectangles="0,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1852061" wp14:editId="6B37D48B">
                <wp:simplePos x="0" y="0"/>
                <wp:positionH relativeFrom="page">
                  <wp:posOffset>859155</wp:posOffset>
                </wp:positionH>
                <wp:positionV relativeFrom="page">
                  <wp:posOffset>8047355</wp:posOffset>
                </wp:positionV>
                <wp:extent cx="158115" cy="146685"/>
                <wp:effectExtent l="0" t="0" r="0" b="0"/>
                <wp:wrapNone/>
                <wp:docPr id="41244926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673 12673"/>
                            <a:gd name="T3" fmla="*/ 12673 h 231"/>
                            <a:gd name="T4" fmla="+- 0 1581 1353"/>
                            <a:gd name="T5" fmla="*/ T4 w 249"/>
                            <a:gd name="T6" fmla="+- 0 12673 12673"/>
                            <a:gd name="T7" fmla="*/ 12673 h 231"/>
                            <a:gd name="T8" fmla="+- 0 1581 1353"/>
                            <a:gd name="T9" fmla="*/ T8 w 249"/>
                            <a:gd name="T10" fmla="+- 0 12693 12673"/>
                            <a:gd name="T11" fmla="*/ 12693 h 231"/>
                            <a:gd name="T12" fmla="+- 0 1581 1353"/>
                            <a:gd name="T13" fmla="*/ T12 w 249"/>
                            <a:gd name="T14" fmla="+- 0 12884 12673"/>
                            <a:gd name="T15" fmla="*/ 12884 h 231"/>
                            <a:gd name="T16" fmla="+- 0 1485 1353"/>
                            <a:gd name="T17" fmla="*/ T16 w 249"/>
                            <a:gd name="T18" fmla="+- 0 12884 12673"/>
                            <a:gd name="T19" fmla="*/ 12884 h 231"/>
                            <a:gd name="T20" fmla="+- 0 1485 1353"/>
                            <a:gd name="T21" fmla="*/ T20 w 249"/>
                            <a:gd name="T22" fmla="+- 0 12693 12673"/>
                            <a:gd name="T23" fmla="*/ 12693 h 231"/>
                            <a:gd name="T24" fmla="+- 0 1581 1353"/>
                            <a:gd name="T25" fmla="*/ T24 w 249"/>
                            <a:gd name="T26" fmla="+- 0 12693 12673"/>
                            <a:gd name="T27" fmla="*/ 12693 h 231"/>
                            <a:gd name="T28" fmla="+- 0 1581 1353"/>
                            <a:gd name="T29" fmla="*/ T28 w 249"/>
                            <a:gd name="T30" fmla="+- 0 12673 12673"/>
                            <a:gd name="T31" fmla="*/ 12673 h 231"/>
                            <a:gd name="T32" fmla="+- 0 1485 1353"/>
                            <a:gd name="T33" fmla="*/ T32 w 249"/>
                            <a:gd name="T34" fmla="+- 0 12673 12673"/>
                            <a:gd name="T35" fmla="*/ 12673 h 231"/>
                            <a:gd name="T36" fmla="+- 0 1465 1353"/>
                            <a:gd name="T37" fmla="*/ T36 w 249"/>
                            <a:gd name="T38" fmla="+- 0 12673 12673"/>
                            <a:gd name="T39" fmla="*/ 12673 h 231"/>
                            <a:gd name="T40" fmla="+- 0 1465 1353"/>
                            <a:gd name="T41" fmla="*/ T40 w 249"/>
                            <a:gd name="T42" fmla="+- 0 12693 12673"/>
                            <a:gd name="T43" fmla="*/ 12693 h 231"/>
                            <a:gd name="T44" fmla="+- 0 1465 1353"/>
                            <a:gd name="T45" fmla="*/ T44 w 249"/>
                            <a:gd name="T46" fmla="+- 0 12884 12673"/>
                            <a:gd name="T47" fmla="*/ 12884 h 231"/>
                            <a:gd name="T48" fmla="+- 0 1373 1353"/>
                            <a:gd name="T49" fmla="*/ T48 w 249"/>
                            <a:gd name="T50" fmla="+- 0 12884 12673"/>
                            <a:gd name="T51" fmla="*/ 12884 h 231"/>
                            <a:gd name="T52" fmla="+- 0 1373 1353"/>
                            <a:gd name="T53" fmla="*/ T52 w 249"/>
                            <a:gd name="T54" fmla="+- 0 12693 12673"/>
                            <a:gd name="T55" fmla="*/ 12693 h 231"/>
                            <a:gd name="T56" fmla="+- 0 1465 1353"/>
                            <a:gd name="T57" fmla="*/ T56 w 249"/>
                            <a:gd name="T58" fmla="+- 0 12693 12673"/>
                            <a:gd name="T59" fmla="*/ 12693 h 231"/>
                            <a:gd name="T60" fmla="+- 0 1465 1353"/>
                            <a:gd name="T61" fmla="*/ T60 w 249"/>
                            <a:gd name="T62" fmla="+- 0 12673 12673"/>
                            <a:gd name="T63" fmla="*/ 12673 h 231"/>
                            <a:gd name="T64" fmla="+- 0 1353 1353"/>
                            <a:gd name="T65" fmla="*/ T64 w 249"/>
                            <a:gd name="T66" fmla="+- 0 12673 12673"/>
                            <a:gd name="T67" fmla="*/ 12673 h 231"/>
                            <a:gd name="T68" fmla="+- 0 1353 1353"/>
                            <a:gd name="T69" fmla="*/ T68 w 249"/>
                            <a:gd name="T70" fmla="+- 0 12693 12673"/>
                            <a:gd name="T71" fmla="*/ 12693 h 231"/>
                            <a:gd name="T72" fmla="+- 0 1353 1353"/>
                            <a:gd name="T73" fmla="*/ T72 w 249"/>
                            <a:gd name="T74" fmla="+- 0 12884 12673"/>
                            <a:gd name="T75" fmla="*/ 12884 h 231"/>
                            <a:gd name="T76" fmla="+- 0 1353 1353"/>
                            <a:gd name="T77" fmla="*/ T76 w 249"/>
                            <a:gd name="T78" fmla="+- 0 12904 12673"/>
                            <a:gd name="T79" fmla="*/ 12904 h 231"/>
                            <a:gd name="T80" fmla="+- 0 1373 1353"/>
                            <a:gd name="T81" fmla="*/ T80 w 249"/>
                            <a:gd name="T82" fmla="+- 0 12904 12673"/>
                            <a:gd name="T83" fmla="*/ 12904 h 231"/>
                            <a:gd name="T84" fmla="+- 0 1465 1353"/>
                            <a:gd name="T85" fmla="*/ T84 w 249"/>
                            <a:gd name="T86" fmla="+- 0 12904 12673"/>
                            <a:gd name="T87" fmla="*/ 12904 h 231"/>
                            <a:gd name="T88" fmla="+- 0 1485 1353"/>
                            <a:gd name="T89" fmla="*/ T88 w 249"/>
                            <a:gd name="T90" fmla="+- 0 12904 12673"/>
                            <a:gd name="T91" fmla="*/ 12904 h 231"/>
                            <a:gd name="T92" fmla="+- 0 1581 1353"/>
                            <a:gd name="T93" fmla="*/ T92 w 249"/>
                            <a:gd name="T94" fmla="+- 0 12904 12673"/>
                            <a:gd name="T95" fmla="*/ 12904 h 231"/>
                            <a:gd name="T96" fmla="+- 0 1601 1353"/>
                            <a:gd name="T97" fmla="*/ T96 w 249"/>
                            <a:gd name="T98" fmla="+- 0 12904 12673"/>
                            <a:gd name="T99" fmla="*/ 12904 h 231"/>
                            <a:gd name="T100" fmla="+- 0 1601 1353"/>
                            <a:gd name="T101" fmla="*/ T100 w 249"/>
                            <a:gd name="T102" fmla="+- 0 12884 12673"/>
                            <a:gd name="T103" fmla="*/ 12884 h 231"/>
                            <a:gd name="T104" fmla="+- 0 1601 1353"/>
                            <a:gd name="T105" fmla="*/ T104 w 249"/>
                            <a:gd name="T106" fmla="+- 0 12693 12673"/>
                            <a:gd name="T107" fmla="*/ 12693 h 231"/>
                            <a:gd name="T108" fmla="+- 0 1601 1353"/>
                            <a:gd name="T109" fmla="*/ T108 w 249"/>
                            <a:gd name="T110" fmla="+- 0 12673 12673"/>
                            <a:gd name="T111" fmla="*/ 1267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1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1"/>
                              </a:lnTo>
                              <a:lnTo>
                                <a:pt x="0" y="231"/>
                              </a:lnTo>
                              <a:lnTo>
                                <a:pt x="20" y="231"/>
                              </a:lnTo>
                              <a:lnTo>
                                <a:pt x="112" y="231"/>
                              </a:lnTo>
                              <a:lnTo>
                                <a:pt x="132" y="231"/>
                              </a:lnTo>
                              <a:lnTo>
                                <a:pt x="228" y="231"/>
                              </a:lnTo>
                              <a:lnTo>
                                <a:pt x="248" y="231"/>
                              </a:lnTo>
                              <a:lnTo>
                                <a:pt x="248" y="211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499B" id="Freeform 10" o:spid="_x0000_s1026" style="position:absolute;margin-left:67.65pt;margin-top:633.65pt;width:12.45pt;height:11.5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" path="m248,l228,r,20l228,211r-96,l132,20r96,l228,,132,,112,r,20l112,211r-92,l20,20r92,l112,,,,,20,,211r,20l20,231r92,l132,231r96,l248,231r,-20l248,20,248,xe" fillcolor="black" stroked="f">
                <v:path arrowok="t" o:connecttype="custom" o:connectlocs="157480,8047355;144780,8047355;144780,8060055;144780,8181340;83820,8181340;83820,8060055;144780,8060055;144780,8047355;83820,8047355;71120,8047355;71120,8060055;71120,8181340;12700,8181340;12700,8060055;71120,8060055;71120,8047355;0,8047355;0,8060055;0,8181340;0,8194040;12700,8194040;71120,8194040;83820,8194040;144780,8194040;157480,8194040;157480,8181340;157480,8060055;157480,8047355" o:connectangles="0,0,0,0,0,0,0,0,0,0,0,0,0,0,0,0,0,0,0,0,0,0,0,0,0,0,0,0"/>
                <w10:wrap anchorx="page" anchory="page"/>
              </v:shape>
            </w:pict>
          </mc:Fallback>
        </mc:AlternateContent>
      </w:r>
      <w:r w:rsidRPr="005A7B00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7E1D840" wp14:editId="0E31E918">
                <wp:simplePos x="0" y="0"/>
                <wp:positionH relativeFrom="page">
                  <wp:posOffset>859155</wp:posOffset>
                </wp:positionH>
                <wp:positionV relativeFrom="page">
                  <wp:posOffset>8787765</wp:posOffset>
                </wp:positionV>
                <wp:extent cx="158115" cy="145415"/>
                <wp:effectExtent l="0" t="0" r="0" b="0"/>
                <wp:wrapNone/>
                <wp:docPr id="6973160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5415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3839 13839"/>
                            <a:gd name="T3" fmla="*/ 13839 h 229"/>
                            <a:gd name="T4" fmla="+- 0 1581 1353"/>
                            <a:gd name="T5" fmla="*/ T4 w 249"/>
                            <a:gd name="T6" fmla="+- 0 13839 13839"/>
                            <a:gd name="T7" fmla="*/ 13839 h 229"/>
                            <a:gd name="T8" fmla="+- 0 1581 1353"/>
                            <a:gd name="T9" fmla="*/ T8 w 249"/>
                            <a:gd name="T10" fmla="+- 0 13859 13839"/>
                            <a:gd name="T11" fmla="*/ 13859 h 229"/>
                            <a:gd name="T12" fmla="+- 0 1581 1353"/>
                            <a:gd name="T13" fmla="*/ T12 w 249"/>
                            <a:gd name="T14" fmla="+- 0 14047 13839"/>
                            <a:gd name="T15" fmla="*/ 14047 h 229"/>
                            <a:gd name="T16" fmla="+- 0 1485 1353"/>
                            <a:gd name="T17" fmla="*/ T16 w 249"/>
                            <a:gd name="T18" fmla="+- 0 14047 13839"/>
                            <a:gd name="T19" fmla="*/ 14047 h 229"/>
                            <a:gd name="T20" fmla="+- 0 1485 1353"/>
                            <a:gd name="T21" fmla="*/ T20 w 249"/>
                            <a:gd name="T22" fmla="+- 0 13859 13839"/>
                            <a:gd name="T23" fmla="*/ 13859 h 229"/>
                            <a:gd name="T24" fmla="+- 0 1581 1353"/>
                            <a:gd name="T25" fmla="*/ T24 w 249"/>
                            <a:gd name="T26" fmla="+- 0 13859 13839"/>
                            <a:gd name="T27" fmla="*/ 13859 h 229"/>
                            <a:gd name="T28" fmla="+- 0 1581 1353"/>
                            <a:gd name="T29" fmla="*/ T28 w 249"/>
                            <a:gd name="T30" fmla="+- 0 13839 13839"/>
                            <a:gd name="T31" fmla="*/ 13839 h 229"/>
                            <a:gd name="T32" fmla="+- 0 1485 1353"/>
                            <a:gd name="T33" fmla="*/ T32 w 249"/>
                            <a:gd name="T34" fmla="+- 0 13839 13839"/>
                            <a:gd name="T35" fmla="*/ 13839 h 229"/>
                            <a:gd name="T36" fmla="+- 0 1465 1353"/>
                            <a:gd name="T37" fmla="*/ T36 w 249"/>
                            <a:gd name="T38" fmla="+- 0 13839 13839"/>
                            <a:gd name="T39" fmla="*/ 13839 h 229"/>
                            <a:gd name="T40" fmla="+- 0 1465 1353"/>
                            <a:gd name="T41" fmla="*/ T40 w 249"/>
                            <a:gd name="T42" fmla="+- 0 13859 13839"/>
                            <a:gd name="T43" fmla="*/ 13859 h 229"/>
                            <a:gd name="T44" fmla="+- 0 1465 1353"/>
                            <a:gd name="T45" fmla="*/ T44 w 249"/>
                            <a:gd name="T46" fmla="+- 0 14047 13839"/>
                            <a:gd name="T47" fmla="*/ 14047 h 229"/>
                            <a:gd name="T48" fmla="+- 0 1373 1353"/>
                            <a:gd name="T49" fmla="*/ T48 w 249"/>
                            <a:gd name="T50" fmla="+- 0 14047 13839"/>
                            <a:gd name="T51" fmla="*/ 14047 h 229"/>
                            <a:gd name="T52" fmla="+- 0 1373 1353"/>
                            <a:gd name="T53" fmla="*/ T52 w 249"/>
                            <a:gd name="T54" fmla="+- 0 13859 13839"/>
                            <a:gd name="T55" fmla="*/ 13859 h 229"/>
                            <a:gd name="T56" fmla="+- 0 1465 1353"/>
                            <a:gd name="T57" fmla="*/ T56 w 249"/>
                            <a:gd name="T58" fmla="+- 0 13859 13839"/>
                            <a:gd name="T59" fmla="*/ 13859 h 229"/>
                            <a:gd name="T60" fmla="+- 0 1465 1353"/>
                            <a:gd name="T61" fmla="*/ T60 w 249"/>
                            <a:gd name="T62" fmla="+- 0 13839 13839"/>
                            <a:gd name="T63" fmla="*/ 13839 h 229"/>
                            <a:gd name="T64" fmla="+- 0 1373 1353"/>
                            <a:gd name="T65" fmla="*/ T64 w 249"/>
                            <a:gd name="T66" fmla="+- 0 13839 13839"/>
                            <a:gd name="T67" fmla="*/ 13839 h 229"/>
                            <a:gd name="T68" fmla="+- 0 1353 1353"/>
                            <a:gd name="T69" fmla="*/ T68 w 249"/>
                            <a:gd name="T70" fmla="+- 0 13839 13839"/>
                            <a:gd name="T71" fmla="*/ 13839 h 229"/>
                            <a:gd name="T72" fmla="+- 0 1353 1353"/>
                            <a:gd name="T73" fmla="*/ T72 w 249"/>
                            <a:gd name="T74" fmla="+- 0 13859 13839"/>
                            <a:gd name="T75" fmla="*/ 13859 h 229"/>
                            <a:gd name="T76" fmla="+- 0 1353 1353"/>
                            <a:gd name="T77" fmla="*/ T76 w 249"/>
                            <a:gd name="T78" fmla="+- 0 14047 13839"/>
                            <a:gd name="T79" fmla="*/ 14047 h 229"/>
                            <a:gd name="T80" fmla="+- 0 1353 1353"/>
                            <a:gd name="T81" fmla="*/ T80 w 249"/>
                            <a:gd name="T82" fmla="+- 0 14068 13839"/>
                            <a:gd name="T83" fmla="*/ 14068 h 229"/>
                            <a:gd name="T84" fmla="+- 0 1373 1353"/>
                            <a:gd name="T85" fmla="*/ T84 w 249"/>
                            <a:gd name="T86" fmla="+- 0 14068 13839"/>
                            <a:gd name="T87" fmla="*/ 14068 h 229"/>
                            <a:gd name="T88" fmla="+- 0 1465 1353"/>
                            <a:gd name="T89" fmla="*/ T88 w 249"/>
                            <a:gd name="T90" fmla="+- 0 14068 13839"/>
                            <a:gd name="T91" fmla="*/ 14068 h 229"/>
                            <a:gd name="T92" fmla="+- 0 1485 1353"/>
                            <a:gd name="T93" fmla="*/ T92 w 249"/>
                            <a:gd name="T94" fmla="+- 0 14068 13839"/>
                            <a:gd name="T95" fmla="*/ 14068 h 229"/>
                            <a:gd name="T96" fmla="+- 0 1581 1353"/>
                            <a:gd name="T97" fmla="*/ T96 w 249"/>
                            <a:gd name="T98" fmla="+- 0 14068 13839"/>
                            <a:gd name="T99" fmla="*/ 14068 h 229"/>
                            <a:gd name="T100" fmla="+- 0 1601 1353"/>
                            <a:gd name="T101" fmla="*/ T100 w 249"/>
                            <a:gd name="T102" fmla="+- 0 14068 13839"/>
                            <a:gd name="T103" fmla="*/ 14068 h 229"/>
                            <a:gd name="T104" fmla="+- 0 1601 1353"/>
                            <a:gd name="T105" fmla="*/ T104 w 249"/>
                            <a:gd name="T106" fmla="+- 0 14047 13839"/>
                            <a:gd name="T107" fmla="*/ 14047 h 229"/>
                            <a:gd name="T108" fmla="+- 0 1601 1353"/>
                            <a:gd name="T109" fmla="*/ T108 w 249"/>
                            <a:gd name="T110" fmla="+- 0 13859 13839"/>
                            <a:gd name="T111" fmla="*/ 13859 h 229"/>
                            <a:gd name="T112" fmla="+- 0 1601 1353"/>
                            <a:gd name="T113" fmla="*/ T112 w 249"/>
                            <a:gd name="T114" fmla="+- 0 13839 13839"/>
                            <a:gd name="T115" fmla="*/ 13839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29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0"/>
                              </a:lnTo>
                              <a:lnTo>
                                <a:pt x="228" y="208"/>
                              </a:lnTo>
                              <a:lnTo>
                                <a:pt x="132" y="208"/>
                              </a:lnTo>
                              <a:lnTo>
                                <a:pt x="132" y="20"/>
                              </a:lnTo>
                              <a:lnTo>
                                <a:pt x="228" y="20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0"/>
                              </a:lnTo>
                              <a:lnTo>
                                <a:pt x="112" y="208"/>
                              </a:lnTo>
                              <a:lnTo>
                                <a:pt x="20" y="208"/>
                              </a:lnTo>
                              <a:lnTo>
                                <a:pt x="20" y="20"/>
                              </a:lnTo>
                              <a:lnTo>
                                <a:pt x="112" y="20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08"/>
                              </a:lnTo>
                              <a:lnTo>
                                <a:pt x="0" y="229"/>
                              </a:lnTo>
                              <a:lnTo>
                                <a:pt x="20" y="229"/>
                              </a:lnTo>
                              <a:lnTo>
                                <a:pt x="112" y="229"/>
                              </a:lnTo>
                              <a:lnTo>
                                <a:pt x="132" y="229"/>
                              </a:lnTo>
                              <a:lnTo>
                                <a:pt x="228" y="229"/>
                              </a:lnTo>
                              <a:lnTo>
                                <a:pt x="248" y="229"/>
                              </a:lnTo>
                              <a:lnTo>
                                <a:pt x="248" y="208"/>
                              </a:lnTo>
                              <a:lnTo>
                                <a:pt x="248" y="2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ADA5" id="Freeform 9" o:spid="_x0000_s1026" style="position:absolute;margin-left:67.65pt;margin-top:691.95pt;width:12.45pt;height:11.4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" path="m248,l228,r,20l228,208r-96,l132,20r96,l228,,132,,112,r,20l112,208r-92,l20,20r92,l112,,20,,,,,20,,208r,21l20,229r92,l132,229r96,l248,229r,-21l248,20,248,xe" fillcolor="black" stroked="f">
                <v:path arrowok="t" o:connecttype="custom" o:connectlocs="157480,8787765;144780,8787765;144780,8800465;144780,8919845;83820,8919845;83820,8800465;144780,8800465;144780,8787765;83820,8787765;71120,8787765;71120,8800465;71120,8919845;12700,8919845;12700,8800465;71120,8800465;71120,8787765;12700,8787765;0,8787765;0,8800465;0,8919845;0,8933180;12700,8933180;71120,8933180;83820,8933180;144780,8933180;157480,8933180;157480,8919845;157480,8800465;157480,878776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3DA3156E" w14:textId="77777777" w:rsidR="001564DC" w:rsidRPr="005A7B00" w:rsidRDefault="001564DC" w:rsidP="001564DC">
      <w:pPr>
        <w:rPr>
          <w:sz w:val="2"/>
          <w:szCs w:val="2"/>
        </w:rPr>
        <w:sectPr w:rsidR="001564DC" w:rsidRPr="005A7B00" w:rsidSect="001564DC">
          <w:pgSz w:w="11910" w:h="16840"/>
          <w:pgMar w:top="1120" w:right="560" w:bottom="760" w:left="240" w:header="0" w:footer="58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13"/>
        <w:gridCol w:w="114"/>
        <w:gridCol w:w="113"/>
        <w:gridCol w:w="116"/>
        <w:gridCol w:w="114"/>
        <w:gridCol w:w="113"/>
        <w:gridCol w:w="114"/>
        <w:gridCol w:w="113"/>
        <w:gridCol w:w="156"/>
        <w:gridCol w:w="3214"/>
        <w:gridCol w:w="1771"/>
        <w:gridCol w:w="1771"/>
        <w:gridCol w:w="1766"/>
        <w:gridCol w:w="1085"/>
      </w:tblGrid>
      <w:tr w:rsidR="001564DC" w:rsidRPr="005A7B00" w14:paraId="1FC52CB4" w14:textId="77777777" w:rsidTr="0055413A">
        <w:trPr>
          <w:trHeight w:val="1159"/>
        </w:trPr>
        <w:tc>
          <w:tcPr>
            <w:tcW w:w="10901" w:type="dxa"/>
            <w:gridSpan w:val="15"/>
            <w:tcBorders>
              <w:left w:val="nil"/>
              <w:bottom w:val="single" w:sz="12" w:space="0" w:color="000000"/>
              <w:right w:val="nil"/>
            </w:tcBorders>
            <w:shd w:val="clear" w:color="auto" w:fill="ACACAC"/>
          </w:tcPr>
          <w:p w14:paraId="3479F96C" w14:textId="77777777" w:rsidR="001564DC" w:rsidRPr="005A7B00" w:rsidRDefault="001564DC" w:rsidP="0055413A">
            <w:pPr>
              <w:pStyle w:val="TableParagraph"/>
              <w:spacing w:before="66"/>
              <w:ind w:left="88" w:right="182"/>
              <w:jc w:val="center"/>
              <w:rPr>
                <w:rFonts w:ascii="Times New Roman" w:hAnsi="Times New Roman"/>
                <w:b/>
                <w:sz w:val="28"/>
                <w:lang w:val="hr-HR"/>
              </w:rPr>
            </w:pP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lastRenderedPageBreak/>
              <w:t>DRUGE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IZMJENE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I</w:t>
            </w:r>
            <w:r w:rsidRPr="005A7B00">
              <w:rPr>
                <w:rFonts w:ascii="Times New Roman" w:hAnsi="Times New Roman"/>
                <w:b/>
                <w:spacing w:val="3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DOPUNE PRORAČUNA OPĆINE</w:t>
            </w:r>
            <w:r w:rsidRPr="005A7B00">
              <w:rPr>
                <w:rFonts w:ascii="Times New Roman" w:hAnsi="Times New Roman"/>
                <w:b/>
                <w:spacing w:val="2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VELIKA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PISANICA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ZA</w:t>
            </w:r>
            <w:r w:rsidRPr="005A7B00">
              <w:rPr>
                <w:rFonts w:ascii="Times New Roman" w:hAnsi="Times New Roman"/>
                <w:b/>
                <w:spacing w:val="1"/>
                <w:sz w:val="28"/>
                <w:lang w:val="hr-HR"/>
              </w:rPr>
              <w:t xml:space="preserve"> </w:t>
            </w:r>
            <w:r w:rsidRPr="005A7B00">
              <w:rPr>
                <w:rFonts w:ascii="Times New Roman" w:hAnsi="Times New Roman"/>
                <w:b/>
                <w:sz w:val="28"/>
                <w:lang w:val="hr-HR"/>
              </w:rPr>
              <w:t>2024.</w:t>
            </w:r>
          </w:p>
          <w:p w14:paraId="4662839E" w14:textId="77777777" w:rsidR="001564DC" w:rsidRPr="005A7B00" w:rsidRDefault="001564DC" w:rsidP="0055413A">
            <w:pPr>
              <w:pStyle w:val="TableParagraph"/>
              <w:spacing w:before="10"/>
              <w:ind w:left="88" w:right="105"/>
              <w:jc w:val="center"/>
              <w:rPr>
                <w:rFonts w:ascii="Times New Roman"/>
                <w:b/>
                <w:sz w:val="28"/>
                <w:lang w:val="hr-HR"/>
              </w:rPr>
            </w:pPr>
            <w:r w:rsidRPr="005A7B00">
              <w:rPr>
                <w:rFonts w:ascii="Times New Roman"/>
                <w:b/>
                <w:sz w:val="28"/>
                <w:lang w:val="hr-HR"/>
              </w:rPr>
              <w:t>GODINU</w:t>
            </w:r>
          </w:p>
          <w:p w14:paraId="4C602701" w14:textId="77777777" w:rsidR="001564DC" w:rsidRPr="005A7B00" w:rsidRDefault="001564DC" w:rsidP="0055413A">
            <w:pPr>
              <w:pStyle w:val="TableParagraph"/>
              <w:spacing w:before="71"/>
              <w:ind w:left="88" w:right="99"/>
              <w:jc w:val="center"/>
              <w:rPr>
                <w:rFonts w:ascii="Times New Roman"/>
                <w:lang w:val="hr-HR"/>
              </w:rPr>
            </w:pPr>
            <w:r w:rsidRPr="005A7B00">
              <w:rPr>
                <w:rFonts w:ascii="Times New Roman"/>
                <w:lang w:val="hr-HR"/>
              </w:rPr>
              <w:t>POSEBNI</w:t>
            </w:r>
            <w:r w:rsidRPr="005A7B00">
              <w:rPr>
                <w:rFonts w:ascii="Times New Roman"/>
                <w:spacing w:val="-5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DIO -</w:t>
            </w:r>
            <w:r w:rsidRPr="005A7B00">
              <w:rPr>
                <w:rFonts w:ascii="Times New Roman"/>
                <w:spacing w:val="-3"/>
                <w:lang w:val="hr-HR"/>
              </w:rPr>
              <w:t xml:space="preserve"> </w:t>
            </w:r>
            <w:r w:rsidRPr="005A7B00">
              <w:rPr>
                <w:rFonts w:ascii="Times New Roman"/>
                <w:lang w:val="hr-HR"/>
              </w:rPr>
              <w:t>RASHODI</w:t>
            </w:r>
          </w:p>
        </w:tc>
      </w:tr>
      <w:tr w:rsidR="001564DC" w:rsidRPr="005A7B00" w14:paraId="18AB4723" w14:textId="77777777" w:rsidTr="0055413A">
        <w:trPr>
          <w:trHeight w:val="503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A50B8F9" w14:textId="77777777" w:rsidR="001564DC" w:rsidRPr="005A7B00" w:rsidRDefault="001564DC" w:rsidP="0055413A">
            <w:pPr>
              <w:pStyle w:val="TableParagraph"/>
              <w:ind w:left="296" w:right="322" w:firstLine="16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Račun/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Pozicija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35D52284" w14:textId="77777777" w:rsidR="001564DC" w:rsidRPr="005A7B00" w:rsidRDefault="001564DC" w:rsidP="0055413A">
            <w:pPr>
              <w:pStyle w:val="TableParagraph"/>
              <w:spacing w:before="3"/>
              <w:ind w:left="1389" w:right="1387"/>
              <w:jc w:val="center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Opis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4C99F7AC" w14:textId="77777777" w:rsidR="001564DC" w:rsidRPr="005A7B00" w:rsidRDefault="001564DC" w:rsidP="0055413A">
            <w:pPr>
              <w:pStyle w:val="TableParagraph"/>
              <w:ind w:left="421" w:right="265" w:hanging="264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1.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49BF5388" w14:textId="77777777" w:rsidR="001564DC" w:rsidRPr="005A7B00" w:rsidRDefault="001564DC" w:rsidP="0055413A">
            <w:pPr>
              <w:pStyle w:val="TableParagraph"/>
              <w:ind w:left="402" w:right="405" w:hanging="32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Povećanje/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smanjenje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4BF45E46" w14:textId="77777777" w:rsidR="001564DC" w:rsidRPr="005A7B00" w:rsidRDefault="001564DC" w:rsidP="0055413A">
            <w:pPr>
              <w:pStyle w:val="TableParagraph"/>
              <w:ind w:left="423" w:right="257" w:hanging="263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Plan proračuna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2024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-</w:t>
            </w:r>
            <w:r w:rsidRPr="005A7B00">
              <w:rPr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2.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78D18369" w14:textId="77777777" w:rsidR="001564DC" w:rsidRPr="005A7B00" w:rsidRDefault="001564DC" w:rsidP="0055413A">
            <w:pPr>
              <w:pStyle w:val="TableParagraph"/>
              <w:spacing w:before="3" w:line="240" w:lineRule="exact"/>
              <w:ind w:left="392" w:right="227" w:hanging="148"/>
              <w:rPr>
                <w:sz w:val="20"/>
                <w:lang w:val="hr-HR"/>
              </w:rPr>
            </w:pPr>
            <w:r w:rsidRPr="005A7B00">
              <w:rPr>
                <w:sz w:val="20"/>
                <w:lang w:val="hr-HR"/>
              </w:rPr>
              <w:t>Indeks</w:t>
            </w:r>
            <w:r w:rsidRPr="005A7B00">
              <w:rPr>
                <w:spacing w:val="-60"/>
                <w:sz w:val="20"/>
                <w:lang w:val="hr-HR"/>
              </w:rPr>
              <w:t xml:space="preserve"> </w:t>
            </w:r>
            <w:r w:rsidRPr="005A7B00">
              <w:rPr>
                <w:sz w:val="20"/>
                <w:lang w:val="hr-HR"/>
              </w:rPr>
              <w:t>5/3</w:t>
            </w:r>
          </w:p>
        </w:tc>
      </w:tr>
      <w:tr w:rsidR="001564DC" w:rsidRPr="005A7B00" w14:paraId="554D1C91" w14:textId="77777777" w:rsidTr="0055413A">
        <w:trPr>
          <w:trHeight w:val="776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DD4C415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A101801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734693" w14:textId="77777777" w:rsidR="001564DC" w:rsidRPr="005A7B00" w:rsidRDefault="001564DC" w:rsidP="0055413A">
            <w:pPr>
              <w:pStyle w:val="TableParagraph"/>
              <w:spacing w:before="5"/>
              <w:ind w:left="31" w:right="492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Zbrinjavanje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napuštenih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ili</w:t>
            </w:r>
            <w:r w:rsidRPr="005A7B00">
              <w:rPr>
                <w:b/>
                <w:spacing w:val="-4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izgubljenih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životinja</w:t>
            </w:r>
          </w:p>
          <w:p w14:paraId="6F67536F" w14:textId="77777777" w:rsidR="001564DC" w:rsidRPr="005A7B00" w:rsidRDefault="001564DC" w:rsidP="0055413A">
            <w:pPr>
              <w:pStyle w:val="TableParagraph"/>
              <w:spacing w:before="24" w:line="170" w:lineRule="atLeast"/>
              <w:ind w:left="31" w:right="92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 0560 Poslovi i usluge zaštite okoliša koji</w:t>
            </w:r>
            <w:r w:rsidRPr="005A7B00">
              <w:rPr>
                <w:spacing w:val="-4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</w:t>
            </w:r>
            <w:r w:rsidRPr="005A7B00">
              <w:rPr>
                <w:spacing w:val="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F8C7F3" w14:textId="77777777" w:rsidR="001564DC" w:rsidRPr="005A7B00" w:rsidRDefault="001564DC" w:rsidP="0055413A">
            <w:pPr>
              <w:pStyle w:val="TableParagraph"/>
              <w:spacing w:before="5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19.100,00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81BB496" w14:textId="77777777" w:rsidR="001564DC" w:rsidRPr="005A7B00" w:rsidRDefault="001564DC" w:rsidP="0055413A">
            <w:pPr>
              <w:pStyle w:val="TableParagraph"/>
              <w:spacing w:before="5"/>
              <w:ind w:right="6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-4.500,00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EB82E9" w14:textId="77777777" w:rsidR="001564DC" w:rsidRPr="005A7B00" w:rsidRDefault="001564DC" w:rsidP="0055413A">
            <w:pPr>
              <w:pStyle w:val="TableParagraph"/>
              <w:spacing w:before="5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14.600,00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B09E2C2" w14:textId="77777777" w:rsidR="001564DC" w:rsidRPr="005A7B00" w:rsidRDefault="001564DC" w:rsidP="0055413A">
            <w:pPr>
              <w:pStyle w:val="TableParagraph"/>
              <w:spacing w:before="5"/>
              <w:ind w:right="2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76,44%</w:t>
            </w:r>
          </w:p>
        </w:tc>
      </w:tr>
      <w:tr w:rsidR="001564DC" w:rsidRPr="005A7B00" w14:paraId="1430ABC2" w14:textId="77777777" w:rsidTr="0055413A">
        <w:trPr>
          <w:trHeight w:val="495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A4DDCB1" w14:textId="77777777" w:rsidR="001564DC" w:rsidRPr="005A7B00" w:rsidRDefault="001564DC" w:rsidP="0055413A">
            <w:pPr>
              <w:pStyle w:val="TableParagraph"/>
              <w:spacing w:before="4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681828FF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1019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1E9AF68" w14:textId="77777777" w:rsidR="001564DC" w:rsidRPr="005A7B00" w:rsidRDefault="001564DC" w:rsidP="0055413A">
            <w:pPr>
              <w:pStyle w:val="TableParagraph"/>
              <w:spacing w:before="6"/>
              <w:ind w:left="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Poticanje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razvoja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turizma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7CFAEA6A" w14:textId="77777777" w:rsidR="001564DC" w:rsidRPr="005A7B00" w:rsidRDefault="001564DC" w:rsidP="0055413A">
            <w:pPr>
              <w:pStyle w:val="TableParagraph"/>
              <w:spacing w:before="6"/>
              <w:ind w:right="70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7.700,00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0FFE935" w14:textId="77777777" w:rsidR="001564DC" w:rsidRPr="005A7B00" w:rsidRDefault="001564DC" w:rsidP="0055413A">
            <w:pPr>
              <w:pStyle w:val="TableParagraph"/>
              <w:spacing w:before="6"/>
              <w:ind w:right="56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-4.900,00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4A27B09" w14:textId="77777777" w:rsidR="001564DC" w:rsidRPr="005A7B00" w:rsidRDefault="001564DC" w:rsidP="0055413A">
            <w:pPr>
              <w:pStyle w:val="TableParagraph"/>
              <w:spacing w:before="6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2.800,00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5856C782" w14:textId="77777777" w:rsidR="001564DC" w:rsidRPr="005A7B00" w:rsidRDefault="001564DC" w:rsidP="0055413A">
            <w:pPr>
              <w:pStyle w:val="TableParagraph"/>
              <w:spacing w:before="6"/>
              <w:ind w:right="26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36,36%</w:t>
            </w:r>
          </w:p>
        </w:tc>
      </w:tr>
      <w:tr w:rsidR="001564DC" w:rsidRPr="005A7B00" w14:paraId="3884DF86" w14:textId="77777777" w:rsidTr="0055413A">
        <w:trPr>
          <w:trHeight w:val="587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A39E9AD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A101901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AC64E2B" w14:textId="77777777" w:rsidR="001564DC" w:rsidRPr="005A7B00" w:rsidRDefault="001564DC" w:rsidP="0055413A">
            <w:pPr>
              <w:pStyle w:val="TableParagraph"/>
              <w:spacing w:before="5"/>
              <w:ind w:left="31"/>
              <w:rPr>
                <w:b/>
                <w:sz w:val="16"/>
                <w:lang w:val="hr-HR"/>
              </w:rPr>
            </w:pPr>
            <w:proofErr w:type="spellStart"/>
            <w:r w:rsidRPr="005A7B00">
              <w:rPr>
                <w:b/>
                <w:sz w:val="16"/>
                <w:lang w:val="hr-HR"/>
              </w:rPr>
              <w:t>Pisanička</w:t>
            </w:r>
            <w:proofErr w:type="spellEnd"/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eko-etno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staza</w:t>
            </w:r>
          </w:p>
          <w:p w14:paraId="74B18390" w14:textId="77777777" w:rsidR="001564DC" w:rsidRPr="005A7B00" w:rsidRDefault="001564DC" w:rsidP="0055413A">
            <w:pPr>
              <w:pStyle w:val="TableParagraph"/>
              <w:spacing w:before="29" w:line="170" w:lineRule="atLeas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9111124" w14:textId="77777777" w:rsidR="001564DC" w:rsidRPr="005A7B00" w:rsidRDefault="001564DC" w:rsidP="0055413A">
            <w:pPr>
              <w:pStyle w:val="TableParagraph"/>
              <w:spacing w:before="5"/>
              <w:ind w:right="7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ECB6638" w14:textId="77777777" w:rsidR="001564DC" w:rsidRPr="005A7B00" w:rsidRDefault="001564DC" w:rsidP="0055413A">
            <w:pPr>
              <w:pStyle w:val="TableParagraph"/>
              <w:spacing w:before="5"/>
              <w:ind w:right="6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1D71DF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0A657D8" w14:textId="77777777" w:rsidR="001564DC" w:rsidRPr="005A7B00" w:rsidRDefault="001564DC" w:rsidP="0055413A">
            <w:pPr>
              <w:pStyle w:val="TableParagraph"/>
              <w:spacing w:before="5"/>
              <w:ind w:right="2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1AE165E5" w14:textId="77777777" w:rsidTr="0055413A">
        <w:trPr>
          <w:trHeight w:val="589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7FDA70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A101902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FEBF4D2" w14:textId="77777777" w:rsidR="001564DC" w:rsidRPr="005A7B00" w:rsidRDefault="001564DC" w:rsidP="0055413A">
            <w:pPr>
              <w:pStyle w:val="TableParagraph"/>
              <w:spacing w:before="6"/>
              <w:ind w:left="3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Praćenje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programa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turizmu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općine</w:t>
            </w:r>
          </w:p>
          <w:p w14:paraId="0A1BF8FB" w14:textId="77777777" w:rsidR="001564DC" w:rsidRPr="005A7B00" w:rsidRDefault="001564DC" w:rsidP="0055413A">
            <w:pPr>
              <w:pStyle w:val="TableParagraph"/>
              <w:spacing w:before="34" w:line="168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E2B5CBE" w14:textId="77777777" w:rsidR="001564DC" w:rsidRPr="005A7B00" w:rsidRDefault="001564DC" w:rsidP="0055413A">
            <w:pPr>
              <w:pStyle w:val="TableParagraph"/>
              <w:spacing w:before="6"/>
              <w:ind w:right="7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091E1A2" w14:textId="77777777" w:rsidR="001564DC" w:rsidRPr="005A7B00" w:rsidRDefault="001564DC" w:rsidP="0055413A">
            <w:pPr>
              <w:pStyle w:val="TableParagraph"/>
              <w:spacing w:before="6"/>
              <w:ind w:right="6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789BA06" w14:textId="77777777" w:rsidR="001564DC" w:rsidRPr="005A7B00" w:rsidRDefault="001564DC" w:rsidP="0055413A">
            <w:pPr>
              <w:pStyle w:val="TableParagraph"/>
              <w:spacing w:before="6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9B25E89" w14:textId="77777777" w:rsidR="001564DC" w:rsidRPr="005A7B00" w:rsidRDefault="001564DC" w:rsidP="0055413A">
            <w:pPr>
              <w:pStyle w:val="TableParagraph"/>
              <w:spacing w:before="6"/>
              <w:ind w:right="2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563CBCA9" w14:textId="77777777" w:rsidTr="0055413A">
        <w:trPr>
          <w:trHeight w:val="591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40EB78A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A101903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3A40F8F" w14:textId="77777777" w:rsidR="001564DC" w:rsidRPr="005A7B00" w:rsidRDefault="001564DC" w:rsidP="0055413A">
            <w:pPr>
              <w:pStyle w:val="TableParagraph"/>
              <w:spacing w:before="6"/>
              <w:ind w:left="3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Turistička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zajednica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Bilogora-BBŽ</w:t>
            </w:r>
          </w:p>
          <w:p w14:paraId="57F5C667" w14:textId="77777777" w:rsidR="001564DC" w:rsidRPr="005A7B00" w:rsidRDefault="001564DC" w:rsidP="0055413A">
            <w:pPr>
              <w:pStyle w:val="TableParagraph"/>
              <w:spacing w:before="32" w:line="170" w:lineRule="atLeas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AC93503" w14:textId="77777777" w:rsidR="001564DC" w:rsidRPr="005A7B00" w:rsidRDefault="001564DC" w:rsidP="0055413A">
            <w:pPr>
              <w:pStyle w:val="TableParagraph"/>
              <w:spacing w:before="6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4037487" w14:textId="77777777" w:rsidR="001564DC" w:rsidRPr="005A7B00" w:rsidRDefault="001564DC" w:rsidP="0055413A">
            <w:pPr>
              <w:pStyle w:val="TableParagraph"/>
              <w:spacing w:before="6"/>
              <w:ind w:right="5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39A40F9" w14:textId="77777777" w:rsidR="001564DC" w:rsidRPr="005A7B00" w:rsidRDefault="001564DC" w:rsidP="0055413A">
            <w:pPr>
              <w:pStyle w:val="TableParagraph"/>
              <w:spacing w:before="6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1.500,00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FBB79CD" w14:textId="77777777" w:rsidR="001564DC" w:rsidRPr="005A7B00" w:rsidRDefault="001564DC" w:rsidP="0055413A">
            <w:pPr>
              <w:pStyle w:val="TableParagraph"/>
              <w:spacing w:before="6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1BF387E6" w14:textId="77777777" w:rsidTr="0055413A">
        <w:trPr>
          <w:trHeight w:val="593"/>
        </w:trPr>
        <w:tc>
          <w:tcPr>
            <w:tcW w:w="1294" w:type="dxa"/>
            <w:gridSpan w:val="10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31E7DBA" w14:textId="77777777" w:rsidR="001564DC" w:rsidRPr="005A7B00" w:rsidRDefault="001564DC" w:rsidP="0055413A">
            <w:pPr>
              <w:pStyle w:val="TableParagraph"/>
              <w:spacing w:before="10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A101904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3CA3CB5" w14:textId="77777777" w:rsidR="001564DC" w:rsidRPr="005A7B00" w:rsidRDefault="001564DC" w:rsidP="0055413A">
            <w:pPr>
              <w:pStyle w:val="TableParagraph"/>
              <w:spacing w:before="10"/>
              <w:ind w:left="3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Biciklističke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staze-</w:t>
            </w:r>
            <w:proofErr w:type="spellStart"/>
            <w:r w:rsidRPr="005A7B00">
              <w:rPr>
                <w:b/>
                <w:sz w:val="16"/>
                <w:lang w:val="hr-HR"/>
              </w:rPr>
              <w:t>gravel</w:t>
            </w:r>
            <w:proofErr w:type="spellEnd"/>
          </w:p>
          <w:p w14:paraId="3087DA93" w14:textId="77777777" w:rsidR="001564DC" w:rsidRPr="005A7B00" w:rsidRDefault="001564DC" w:rsidP="0055413A">
            <w:pPr>
              <w:pStyle w:val="TableParagraph"/>
              <w:spacing w:before="30" w:line="170" w:lineRule="atLeas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D905C1" w14:textId="77777777" w:rsidR="001564DC" w:rsidRPr="005A7B00" w:rsidRDefault="001564DC" w:rsidP="0055413A">
            <w:pPr>
              <w:pStyle w:val="TableParagraph"/>
              <w:spacing w:before="10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EBE9A7A" w14:textId="77777777" w:rsidR="001564DC" w:rsidRPr="005A7B00" w:rsidRDefault="001564DC" w:rsidP="0055413A">
            <w:pPr>
              <w:pStyle w:val="TableParagraph"/>
              <w:spacing w:before="10"/>
              <w:ind w:right="59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138FA3C" w14:textId="77777777" w:rsidR="001564DC" w:rsidRPr="005A7B00" w:rsidRDefault="001564DC" w:rsidP="0055413A">
            <w:pPr>
              <w:pStyle w:val="TableParagraph"/>
              <w:spacing w:before="10"/>
              <w:ind w:right="55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1E4A750" w14:textId="77777777" w:rsidR="001564DC" w:rsidRPr="005A7B00" w:rsidRDefault="001564DC" w:rsidP="0055413A">
            <w:pPr>
              <w:pStyle w:val="TableParagraph"/>
              <w:spacing w:before="10"/>
              <w:ind w:right="2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1564DC" w:rsidRPr="005A7B00" w14:paraId="37212E87" w14:textId="77777777" w:rsidTr="0055413A">
        <w:trPr>
          <w:trHeight w:val="589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8B1423E" w14:textId="77777777" w:rsidR="001564DC" w:rsidRPr="005A7B00" w:rsidRDefault="001564DC" w:rsidP="0055413A">
            <w:pPr>
              <w:pStyle w:val="TableParagraph"/>
              <w:spacing w:before="6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A101905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3472D7F" w14:textId="77777777" w:rsidR="001564DC" w:rsidRPr="005A7B00" w:rsidRDefault="001564DC" w:rsidP="0055413A">
            <w:pPr>
              <w:pStyle w:val="TableParagraph"/>
              <w:spacing w:before="6"/>
              <w:ind w:left="3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Stazama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ljekovitog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bilja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naše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Bilogore</w:t>
            </w:r>
          </w:p>
          <w:p w14:paraId="0CA94D56" w14:textId="77777777" w:rsidR="001564DC" w:rsidRPr="005A7B00" w:rsidRDefault="001564DC" w:rsidP="0055413A">
            <w:pPr>
              <w:pStyle w:val="TableParagraph"/>
              <w:spacing w:before="34" w:line="168" w:lineRule="exac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6089ACE" w14:textId="77777777" w:rsidR="001564DC" w:rsidRPr="005A7B00" w:rsidRDefault="001564DC" w:rsidP="0055413A">
            <w:pPr>
              <w:pStyle w:val="TableParagraph"/>
              <w:spacing w:before="6"/>
              <w:ind w:right="7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3.400,00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327C461" w14:textId="77777777" w:rsidR="001564DC" w:rsidRPr="005A7B00" w:rsidRDefault="001564DC" w:rsidP="0055413A">
            <w:pPr>
              <w:pStyle w:val="TableParagraph"/>
              <w:spacing w:before="6"/>
              <w:ind w:right="6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-3.100,00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7A57429" w14:textId="77777777" w:rsidR="001564DC" w:rsidRPr="005A7B00" w:rsidRDefault="001564DC" w:rsidP="0055413A">
            <w:pPr>
              <w:pStyle w:val="TableParagraph"/>
              <w:spacing w:before="6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1662834" w14:textId="77777777" w:rsidR="001564DC" w:rsidRPr="005A7B00" w:rsidRDefault="001564DC" w:rsidP="0055413A">
            <w:pPr>
              <w:pStyle w:val="TableParagraph"/>
              <w:spacing w:before="6"/>
              <w:ind w:right="2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8,82%</w:t>
            </w:r>
          </w:p>
        </w:tc>
      </w:tr>
      <w:tr w:rsidR="001564DC" w:rsidRPr="005A7B00" w14:paraId="1261190D" w14:textId="77777777" w:rsidTr="0055413A">
        <w:trPr>
          <w:trHeight w:val="590"/>
        </w:trPr>
        <w:tc>
          <w:tcPr>
            <w:tcW w:w="1294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F02D081" w14:textId="77777777" w:rsidR="001564DC" w:rsidRPr="005A7B00" w:rsidRDefault="001564DC" w:rsidP="0055413A">
            <w:pPr>
              <w:pStyle w:val="TableParagraph"/>
              <w:spacing w:before="5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A101906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A05A812" w14:textId="77777777" w:rsidR="001564DC" w:rsidRPr="005A7B00" w:rsidRDefault="001564DC" w:rsidP="0055413A">
            <w:pPr>
              <w:pStyle w:val="TableParagraph"/>
              <w:spacing w:before="5"/>
              <w:ind w:left="3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Provođenje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edukacija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</w:t>
            </w:r>
            <w:r w:rsidRPr="005A7B00">
              <w:rPr>
                <w:b/>
                <w:spacing w:val="4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turizmu</w:t>
            </w:r>
          </w:p>
          <w:p w14:paraId="460DB81E" w14:textId="77777777" w:rsidR="001564DC" w:rsidRPr="005A7B00" w:rsidRDefault="001564DC" w:rsidP="0055413A">
            <w:pPr>
              <w:pStyle w:val="TableParagraph"/>
              <w:spacing w:before="32" w:line="170" w:lineRule="atLeast"/>
              <w:ind w:left="3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0860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Rashodi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rekreaciju,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kulturu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religiju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koji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nisu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drugdje svrstani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75D4139" w14:textId="77777777" w:rsidR="001564DC" w:rsidRPr="005A7B00" w:rsidRDefault="001564DC" w:rsidP="0055413A">
            <w:pPr>
              <w:pStyle w:val="TableParagraph"/>
              <w:spacing w:before="5"/>
              <w:ind w:right="73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800,00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F9BF7E1" w14:textId="77777777" w:rsidR="001564DC" w:rsidRPr="005A7B00" w:rsidRDefault="001564DC" w:rsidP="0055413A">
            <w:pPr>
              <w:pStyle w:val="TableParagraph"/>
              <w:spacing w:before="5"/>
              <w:ind w:right="60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-800,00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D815A37" w14:textId="77777777" w:rsidR="001564DC" w:rsidRPr="005A7B00" w:rsidRDefault="001564DC" w:rsidP="0055413A">
            <w:pPr>
              <w:pStyle w:val="TableParagraph"/>
              <w:spacing w:before="5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766EC3F9" w14:textId="77777777" w:rsidR="001564DC" w:rsidRPr="005A7B00" w:rsidRDefault="001564DC" w:rsidP="0055413A">
            <w:pPr>
              <w:pStyle w:val="TableParagraph"/>
              <w:spacing w:before="5"/>
              <w:ind w:right="24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0,00%</w:t>
            </w:r>
          </w:p>
        </w:tc>
      </w:tr>
      <w:tr w:rsidR="001564DC" w:rsidRPr="005A7B00" w14:paraId="0FB4DD6B" w14:textId="77777777" w:rsidTr="0055413A">
        <w:trPr>
          <w:trHeight w:val="268"/>
        </w:trPr>
        <w:tc>
          <w:tcPr>
            <w:tcW w:w="1294" w:type="dxa"/>
            <w:gridSpan w:val="10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DCDCD"/>
          </w:tcPr>
          <w:p w14:paraId="320AC949" w14:textId="77777777" w:rsidR="001564DC" w:rsidRPr="005A7B00" w:rsidRDefault="001564DC" w:rsidP="0055413A">
            <w:pPr>
              <w:pStyle w:val="TableParagraph"/>
              <w:tabs>
                <w:tab w:val="left" w:pos="762"/>
              </w:tabs>
              <w:spacing w:before="11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GLAVA</w:t>
            </w:r>
            <w:r w:rsidRPr="005A7B00">
              <w:rPr>
                <w:b/>
                <w:sz w:val="16"/>
                <w:lang w:val="hr-HR"/>
              </w:rPr>
              <w:tab/>
              <w:t>00203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62D8CCE2" w14:textId="77777777" w:rsidR="001564DC" w:rsidRPr="005A7B00" w:rsidRDefault="001564DC" w:rsidP="0055413A">
            <w:pPr>
              <w:pStyle w:val="TableParagraph"/>
              <w:spacing w:before="11"/>
              <w:ind w:left="1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Dječji</w:t>
            </w:r>
            <w:r w:rsidRPr="005A7B00">
              <w:rPr>
                <w:b/>
                <w:spacing w:val="-4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vrtić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3238F25D" w14:textId="77777777" w:rsidR="001564DC" w:rsidRPr="005A7B00" w:rsidRDefault="001564DC" w:rsidP="0055413A">
            <w:pPr>
              <w:pStyle w:val="TableParagraph"/>
              <w:spacing w:before="11"/>
              <w:ind w:left="67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50.000,00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4DB6A1B7" w14:textId="77777777" w:rsidR="001564DC" w:rsidRPr="005A7B00" w:rsidRDefault="001564DC" w:rsidP="0055413A">
            <w:pPr>
              <w:pStyle w:val="TableParagraph"/>
              <w:spacing w:before="11"/>
              <w:ind w:left="599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-30.000,00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7266D1B4" w14:textId="77777777" w:rsidR="001564DC" w:rsidRPr="005A7B00" w:rsidRDefault="001564DC" w:rsidP="0055413A">
            <w:pPr>
              <w:pStyle w:val="TableParagraph"/>
              <w:spacing w:before="11"/>
              <w:ind w:left="68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20.000,00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DCDCD"/>
          </w:tcPr>
          <w:p w14:paraId="6D87D9A1" w14:textId="77777777" w:rsidR="001564DC" w:rsidRPr="005A7B00" w:rsidRDefault="001564DC" w:rsidP="0055413A">
            <w:pPr>
              <w:pStyle w:val="TableParagraph"/>
              <w:spacing w:before="11"/>
              <w:ind w:left="240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40,00%</w:t>
            </w:r>
          </w:p>
        </w:tc>
      </w:tr>
      <w:tr w:rsidR="001564DC" w:rsidRPr="005A7B00" w14:paraId="741BB57B" w14:textId="77777777" w:rsidTr="0055413A">
        <w:trPr>
          <w:trHeight w:val="184"/>
        </w:trPr>
        <w:tc>
          <w:tcPr>
            <w:tcW w:w="22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DCDCD"/>
          </w:tcPr>
          <w:p w14:paraId="289F02F3" w14:textId="77777777" w:rsidR="001564DC" w:rsidRPr="005A7B00" w:rsidRDefault="001564DC" w:rsidP="0055413A">
            <w:pPr>
              <w:pStyle w:val="TableParagraph"/>
              <w:spacing w:before="6" w:line="158" w:lineRule="exact"/>
              <w:ind w:left="19"/>
              <w:rPr>
                <w:sz w:val="14"/>
                <w:lang w:val="hr-HR"/>
              </w:rPr>
            </w:pPr>
            <w:proofErr w:type="spellStart"/>
            <w:r w:rsidRPr="005A7B00">
              <w:rPr>
                <w:sz w:val="14"/>
                <w:lang w:val="hr-HR"/>
              </w:rPr>
              <w:t>Izv</w:t>
            </w:r>
            <w:proofErr w:type="spellEnd"/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7740FD24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133C3841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846D7E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20D66F6C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5D7D5148" w14:textId="77777777" w:rsidR="001564DC" w:rsidRPr="005A7B00" w:rsidRDefault="001564DC" w:rsidP="0055413A">
            <w:pPr>
              <w:pStyle w:val="TableParagraph"/>
              <w:spacing w:line="164" w:lineRule="exact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5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2BA42933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53CD4E89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CDCDCD"/>
          </w:tcPr>
          <w:p w14:paraId="064AC2C7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thinThickMediumGap" w:sz="6" w:space="0" w:color="000000"/>
            </w:tcBorders>
            <w:shd w:val="clear" w:color="auto" w:fill="CDCDCD"/>
          </w:tcPr>
          <w:p w14:paraId="7D1EFA12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286C841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66136002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105712C8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DCDCD"/>
          </w:tcPr>
          <w:p w14:paraId="77784544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DCDCD"/>
          </w:tcPr>
          <w:p w14:paraId="5C062DE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39151033" w14:textId="77777777" w:rsidTr="0055413A">
        <w:trPr>
          <w:trHeight w:val="472"/>
        </w:trPr>
        <w:tc>
          <w:tcPr>
            <w:tcW w:w="1294" w:type="dxa"/>
            <w:gridSpan w:val="10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660E2339" w14:textId="77777777" w:rsidR="001564DC" w:rsidRPr="005A7B00" w:rsidRDefault="001564DC" w:rsidP="0055413A">
            <w:pPr>
              <w:pStyle w:val="TableParagraph"/>
              <w:spacing w:line="167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476A1F24" w14:textId="77777777" w:rsidR="001564DC" w:rsidRPr="005A7B00" w:rsidRDefault="001564DC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1022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4D399553" w14:textId="77777777" w:rsidR="001564DC" w:rsidRPr="005A7B00" w:rsidRDefault="001564DC" w:rsidP="0055413A">
            <w:pPr>
              <w:pStyle w:val="TableParagraph"/>
              <w:spacing w:line="217" w:lineRule="exact"/>
              <w:ind w:left="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Financiranje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dječjeg</w:t>
            </w:r>
            <w:r w:rsidRPr="005A7B00">
              <w:rPr>
                <w:b/>
                <w:spacing w:val="-3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vrtića</w:t>
            </w:r>
          </w:p>
          <w:p w14:paraId="3522648C" w14:textId="77777777" w:rsidR="001564DC" w:rsidRPr="005A7B00" w:rsidRDefault="001564DC" w:rsidP="0055413A">
            <w:pPr>
              <w:pStyle w:val="TableParagraph"/>
              <w:spacing w:line="236" w:lineRule="exact"/>
              <w:ind w:left="31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Velika</w:t>
            </w:r>
            <w:r w:rsidRPr="005A7B00">
              <w:rPr>
                <w:b/>
                <w:spacing w:val="-1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Pisanica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03782F12" w14:textId="77777777" w:rsidR="001564DC" w:rsidRPr="005A7B00" w:rsidRDefault="001564DC" w:rsidP="0055413A">
            <w:pPr>
              <w:pStyle w:val="TableParagraph"/>
              <w:spacing w:line="217" w:lineRule="exact"/>
              <w:ind w:right="70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34B281B5" w14:textId="77777777" w:rsidR="001564DC" w:rsidRPr="005A7B00" w:rsidRDefault="001564DC" w:rsidP="0055413A">
            <w:pPr>
              <w:pStyle w:val="TableParagraph"/>
              <w:spacing w:line="217" w:lineRule="exact"/>
              <w:ind w:right="57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-30.000,00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CDCDC"/>
          </w:tcPr>
          <w:p w14:paraId="3F26D120" w14:textId="77777777" w:rsidR="001564DC" w:rsidRPr="005A7B00" w:rsidRDefault="001564DC" w:rsidP="0055413A">
            <w:pPr>
              <w:pStyle w:val="TableParagraph"/>
              <w:spacing w:line="217" w:lineRule="exact"/>
              <w:ind w:right="54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20.000,00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CDCDC"/>
          </w:tcPr>
          <w:p w14:paraId="4F318055" w14:textId="77777777" w:rsidR="001564DC" w:rsidRPr="005A7B00" w:rsidRDefault="001564DC" w:rsidP="0055413A">
            <w:pPr>
              <w:pStyle w:val="TableParagraph"/>
              <w:spacing w:line="217" w:lineRule="exact"/>
              <w:ind w:right="2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40,00%</w:t>
            </w:r>
          </w:p>
        </w:tc>
      </w:tr>
      <w:tr w:rsidR="001564DC" w:rsidRPr="005A7B00" w14:paraId="16ABBB8D" w14:textId="77777777" w:rsidTr="0055413A">
        <w:trPr>
          <w:trHeight w:val="203"/>
        </w:trPr>
        <w:tc>
          <w:tcPr>
            <w:tcW w:w="1294" w:type="dxa"/>
            <w:gridSpan w:val="10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81B4DC4" w14:textId="77777777" w:rsidR="001564DC" w:rsidRPr="005A7B00" w:rsidRDefault="001564DC" w:rsidP="0055413A">
            <w:pPr>
              <w:pStyle w:val="TableParagraph"/>
              <w:spacing w:before="10" w:line="173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A102001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833EDB" w14:textId="77777777" w:rsidR="001564DC" w:rsidRPr="005A7B00" w:rsidRDefault="001564DC" w:rsidP="0055413A">
            <w:pPr>
              <w:pStyle w:val="TableParagraph"/>
              <w:spacing w:before="10"/>
              <w:ind w:left="1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Redovna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djelatnost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dječjeg</w:t>
            </w:r>
            <w:r w:rsidRPr="005A7B00">
              <w:rPr>
                <w:b/>
                <w:spacing w:val="2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vrtića</w:t>
            </w:r>
          </w:p>
          <w:p w14:paraId="280F2BB4" w14:textId="77777777" w:rsidR="001564DC" w:rsidRPr="005A7B00" w:rsidRDefault="001564DC" w:rsidP="0055413A">
            <w:pPr>
              <w:pStyle w:val="TableParagraph"/>
              <w:spacing w:before="48" w:line="146" w:lineRule="exact"/>
              <w:ind w:left="11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0911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Predškolsko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obrazovanje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90C718E" w14:textId="77777777" w:rsidR="001564DC" w:rsidRPr="005A7B00" w:rsidRDefault="001564DC" w:rsidP="0055413A">
            <w:pPr>
              <w:pStyle w:val="TableParagraph"/>
              <w:spacing w:before="10"/>
              <w:ind w:left="86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50.000,00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D6D3446" w14:textId="77777777" w:rsidR="001564DC" w:rsidRPr="005A7B00" w:rsidRDefault="001564DC" w:rsidP="0055413A">
            <w:pPr>
              <w:pStyle w:val="TableParagraph"/>
              <w:spacing w:before="10"/>
              <w:ind w:left="808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-30.000,00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17B1330" w14:textId="77777777" w:rsidR="001564DC" w:rsidRPr="005A7B00" w:rsidRDefault="001564DC" w:rsidP="0055413A">
            <w:pPr>
              <w:pStyle w:val="TableParagraph"/>
              <w:spacing w:before="10"/>
              <w:ind w:left="87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20.000,00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99BBCED" w14:textId="77777777" w:rsidR="001564DC" w:rsidRPr="005A7B00" w:rsidRDefault="001564DC" w:rsidP="0055413A">
            <w:pPr>
              <w:pStyle w:val="TableParagraph"/>
              <w:spacing w:before="10"/>
              <w:ind w:left="3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40,00%</w:t>
            </w:r>
          </w:p>
        </w:tc>
      </w:tr>
      <w:tr w:rsidR="001564DC" w:rsidRPr="005A7B00" w14:paraId="5F097A0E" w14:textId="77777777" w:rsidTr="0055413A">
        <w:trPr>
          <w:trHeight w:val="183"/>
        </w:trPr>
        <w:tc>
          <w:tcPr>
            <w:tcW w:w="1025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546BAEE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157E2AD5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43DF636" w14:textId="77777777" w:rsidR="001564DC" w:rsidRPr="005A7B00" w:rsidRDefault="001564DC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81B3E5F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834AAA9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78401D1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E468266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20543DE" w14:textId="77777777" w:rsidR="001564DC" w:rsidRPr="005A7B00" w:rsidRDefault="001564DC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1564DC" w:rsidRPr="005A7B00" w14:paraId="1D17DAE0" w14:textId="77777777" w:rsidTr="0055413A">
        <w:trPr>
          <w:trHeight w:val="422"/>
        </w:trPr>
        <w:tc>
          <w:tcPr>
            <w:tcW w:w="1294" w:type="dxa"/>
            <w:gridSpan w:val="10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099C6632" w14:textId="77777777" w:rsidR="001564DC" w:rsidRPr="005A7B00" w:rsidRDefault="001564DC" w:rsidP="0055413A">
            <w:pPr>
              <w:pStyle w:val="TableParagraph"/>
              <w:spacing w:before="62"/>
              <w:ind w:right="-303"/>
              <w:jc w:val="right"/>
              <w:rPr>
                <w:rFonts w:ascii="Times New Roman"/>
                <w:b/>
                <w:sz w:val="24"/>
                <w:lang w:val="hr-HR"/>
              </w:rPr>
            </w:pPr>
            <w:r w:rsidRPr="005A7B00">
              <w:rPr>
                <w:rFonts w:ascii="Times New Roman"/>
                <w:b/>
                <w:sz w:val="24"/>
                <w:lang w:val="hr-HR"/>
              </w:rPr>
              <w:t>UK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50095059" w14:textId="65DFB0D3" w:rsidR="001564DC" w:rsidRPr="005A7B00" w:rsidRDefault="00AB091A" w:rsidP="0055413A">
            <w:pPr>
              <w:pStyle w:val="TableParagraph"/>
              <w:spacing w:before="62"/>
              <w:ind w:left="288"/>
              <w:rPr>
                <w:rFonts w:ascii="Times New Roman"/>
                <w:b/>
                <w:sz w:val="24"/>
                <w:lang w:val="hr-HR"/>
              </w:rPr>
            </w:pPr>
            <w:r w:rsidRPr="005A7B00">
              <w:rPr>
                <w:rFonts w:ascii="Times New Roman"/>
                <w:b/>
                <w:sz w:val="24"/>
                <w:lang w:val="hr-HR"/>
              </w:rPr>
              <w:t>UKUPNO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105C4B6A" w14:textId="77777777" w:rsidR="001564DC" w:rsidRPr="005A7B00" w:rsidRDefault="001564DC" w:rsidP="0055413A">
            <w:pPr>
              <w:pStyle w:val="TableParagraph"/>
              <w:spacing w:before="64"/>
              <w:ind w:right="70"/>
              <w:jc w:val="right"/>
              <w:rPr>
                <w:rFonts w:ascii="Times New Roman"/>
                <w:b/>
                <w:sz w:val="24"/>
                <w:lang w:val="hr-HR"/>
              </w:rPr>
            </w:pPr>
            <w:r w:rsidRPr="005A7B00">
              <w:rPr>
                <w:rFonts w:ascii="Times New Roman"/>
                <w:b/>
                <w:sz w:val="24"/>
                <w:lang w:val="hr-HR"/>
              </w:rPr>
              <w:t>2.077.980,00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CACAC"/>
          </w:tcPr>
          <w:p w14:paraId="3FC5D642" w14:textId="77777777" w:rsidR="001564DC" w:rsidRPr="005A7B00" w:rsidRDefault="001564DC" w:rsidP="0055413A">
            <w:pPr>
              <w:pStyle w:val="TableParagraph"/>
              <w:spacing w:before="64"/>
              <w:ind w:right="58"/>
              <w:jc w:val="right"/>
              <w:rPr>
                <w:rFonts w:ascii="Times New Roman"/>
                <w:b/>
                <w:sz w:val="24"/>
                <w:lang w:val="hr-HR"/>
              </w:rPr>
            </w:pPr>
            <w:r w:rsidRPr="005A7B00">
              <w:rPr>
                <w:rFonts w:ascii="Times New Roman"/>
                <w:b/>
                <w:sz w:val="24"/>
                <w:lang w:val="hr-HR"/>
              </w:rPr>
              <w:t>32.240,00</w:t>
            </w:r>
          </w:p>
        </w:tc>
        <w:tc>
          <w:tcPr>
            <w:tcW w:w="28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ACACAC"/>
          </w:tcPr>
          <w:p w14:paraId="23B97706" w14:textId="77777777" w:rsidR="001564DC" w:rsidRPr="005A7B00" w:rsidRDefault="001564DC" w:rsidP="0055413A">
            <w:pPr>
              <w:pStyle w:val="TableParagraph"/>
              <w:tabs>
                <w:tab w:val="left" w:pos="1913"/>
              </w:tabs>
              <w:spacing w:before="68"/>
              <w:ind w:left="435"/>
              <w:rPr>
                <w:rFonts w:ascii="Times New Roman"/>
                <w:b/>
                <w:sz w:val="24"/>
                <w:lang w:val="hr-HR"/>
              </w:rPr>
            </w:pPr>
            <w:r w:rsidRPr="005A7B00">
              <w:rPr>
                <w:rFonts w:ascii="Times New Roman"/>
                <w:b/>
                <w:sz w:val="24"/>
                <w:lang w:val="hr-HR"/>
              </w:rPr>
              <w:t>2.110.220,00</w:t>
            </w:r>
            <w:r w:rsidRPr="005A7B00">
              <w:rPr>
                <w:rFonts w:ascii="Times New Roman"/>
                <w:b/>
                <w:sz w:val="24"/>
                <w:lang w:val="hr-HR"/>
              </w:rPr>
              <w:tab/>
              <w:t>101,55%</w:t>
            </w:r>
          </w:p>
        </w:tc>
      </w:tr>
    </w:tbl>
    <w:p w14:paraId="10F84AC1" w14:textId="77777777" w:rsidR="001564DC" w:rsidRPr="005A7B00" w:rsidRDefault="001564DC" w:rsidP="00BF336F">
      <w:pPr>
        <w:tabs>
          <w:tab w:val="center" w:pos="5274"/>
        </w:tabs>
        <w:adjustRightInd w:val="0"/>
        <w:spacing w:before="59"/>
        <w:rPr>
          <w:rFonts w:ascii="Times New Roman" w:hAnsi="Times New Roman" w:cs="Times New Roman"/>
          <w:color w:val="000000"/>
        </w:rPr>
      </w:pPr>
    </w:p>
    <w:p w14:paraId="2FD58FA6" w14:textId="77777777" w:rsidR="00BF336F" w:rsidRPr="005A7B00" w:rsidRDefault="00BF336F" w:rsidP="00A6350F">
      <w:pPr>
        <w:spacing w:line="238" w:lineRule="auto"/>
        <w:ind w:right="1000" w:firstLine="694"/>
        <w:rPr>
          <w:rFonts w:ascii="Arial" w:hAnsi="Arial" w:cs="Arial"/>
          <w:sz w:val="24"/>
          <w:szCs w:val="24"/>
        </w:rPr>
      </w:pPr>
    </w:p>
    <w:p w14:paraId="79BD6BF7" w14:textId="77777777" w:rsidR="00BF336F" w:rsidRPr="005A7B00" w:rsidRDefault="00BF336F" w:rsidP="00A6350F">
      <w:pPr>
        <w:spacing w:line="238" w:lineRule="auto"/>
        <w:ind w:right="1000" w:firstLine="694"/>
        <w:rPr>
          <w:rFonts w:ascii="Arial" w:hAnsi="Arial" w:cs="Arial"/>
          <w:sz w:val="24"/>
          <w:szCs w:val="24"/>
        </w:rPr>
      </w:pPr>
    </w:p>
    <w:p w14:paraId="0ED2FBEA" w14:textId="77777777" w:rsidR="00B4085D" w:rsidRPr="005A7B00" w:rsidRDefault="00B4085D" w:rsidP="00B4085D">
      <w:pPr>
        <w:tabs>
          <w:tab w:val="left" w:pos="1200"/>
          <w:tab w:val="right" w:pos="6902"/>
          <w:tab w:val="right" w:pos="8715"/>
          <w:tab w:val="right" w:pos="10550"/>
        </w:tabs>
        <w:adjustRightInd w:val="0"/>
        <w:spacing w:before="85"/>
        <w:rPr>
          <w:rFonts w:ascii="Bookman Old Style" w:hAnsi="Bookman Old Style" w:cs="Times New Roman"/>
          <w:b/>
          <w:bCs/>
          <w:color w:val="000000"/>
          <w:sz w:val="18"/>
          <w:szCs w:val="18"/>
        </w:rPr>
      </w:pPr>
    </w:p>
    <w:p w14:paraId="7419C224" w14:textId="094BCEB3" w:rsidR="00234213" w:rsidRPr="005A7B00" w:rsidRDefault="00234213" w:rsidP="00234213">
      <w:pPr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Kao što je iz tablice vidljivo, prijedlogom I</w:t>
      </w:r>
      <w:r w:rsidR="000E040D" w:rsidRPr="005A7B00">
        <w:rPr>
          <w:rFonts w:ascii="Bookman Old Style" w:eastAsia="Bookman Old Style" w:hAnsi="Bookman Old Style"/>
          <w:sz w:val="24"/>
        </w:rPr>
        <w:t>I</w:t>
      </w:r>
      <w:r w:rsidRPr="005A7B00">
        <w:rPr>
          <w:rFonts w:ascii="Bookman Old Style" w:eastAsia="Bookman Old Style" w:hAnsi="Bookman Old Style"/>
          <w:sz w:val="24"/>
        </w:rPr>
        <w:t>. izmjena i dopuna proračuna Općine Velika Pisanica za 202</w:t>
      </w:r>
      <w:r w:rsidR="00555D74" w:rsidRPr="005A7B00">
        <w:rPr>
          <w:rFonts w:ascii="Bookman Old Style" w:eastAsia="Bookman Old Style" w:hAnsi="Bookman Old Style"/>
          <w:sz w:val="24"/>
        </w:rPr>
        <w:t>4</w:t>
      </w:r>
      <w:r w:rsidRPr="005A7B00">
        <w:rPr>
          <w:rFonts w:ascii="Bookman Old Style" w:eastAsia="Bookman Old Style" w:hAnsi="Bookman Old Style"/>
          <w:sz w:val="24"/>
        </w:rPr>
        <w:t xml:space="preserve">. godinu, planirano je povećanje ukupnih rashoda u iznosu od </w:t>
      </w:r>
      <w:r w:rsidR="000E040D" w:rsidRPr="005A7B00">
        <w:rPr>
          <w:rFonts w:ascii="Bookman Old Style" w:eastAsia="Bookman Old Style" w:hAnsi="Bookman Old Style"/>
          <w:sz w:val="24"/>
        </w:rPr>
        <w:t>32.240</w:t>
      </w:r>
      <w:r w:rsidR="00A6350F" w:rsidRPr="005A7B00">
        <w:rPr>
          <w:rFonts w:ascii="Bookman Old Style" w:eastAsia="Bookman Old Style" w:hAnsi="Bookman Old Style"/>
          <w:sz w:val="24"/>
        </w:rPr>
        <w:t>,00</w:t>
      </w:r>
      <w:r w:rsidR="00555D74" w:rsidRPr="005A7B00">
        <w:rPr>
          <w:rFonts w:ascii="Bookman Old Style" w:eastAsia="Bookman Old Style" w:hAnsi="Bookman Old Style"/>
          <w:sz w:val="24"/>
        </w:rPr>
        <w:t xml:space="preserve"> </w:t>
      </w:r>
      <w:r w:rsidR="00A6350F" w:rsidRPr="005A7B00">
        <w:rPr>
          <w:rFonts w:ascii="Bookman Old Style" w:eastAsia="Bookman Old Style" w:hAnsi="Bookman Old Style"/>
          <w:sz w:val="24"/>
        </w:rPr>
        <w:t>eura</w:t>
      </w:r>
      <w:r w:rsidRPr="005A7B00">
        <w:rPr>
          <w:rFonts w:ascii="Bookman Old Style" w:eastAsia="Bookman Old Style" w:hAnsi="Bookman Old Style"/>
          <w:sz w:val="24"/>
        </w:rPr>
        <w:t xml:space="preserve"> kako slijedi:</w:t>
      </w:r>
    </w:p>
    <w:p w14:paraId="71EE6046" w14:textId="77777777" w:rsidR="00A6350F" w:rsidRPr="005A7B00" w:rsidRDefault="00A6350F" w:rsidP="00234213">
      <w:pPr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3DAD378C" w14:textId="7D1D800B" w:rsidR="00B4085D" w:rsidRPr="005A7B00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</w:rPr>
        <w:t>Program 1000</w:t>
      </w:r>
      <w:r w:rsidRPr="005A7B00"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 xml:space="preserve"> Mjere i aktivnosti za rad predstavničkih tijela</w:t>
      </w:r>
      <w:r w:rsidRPr="005A7B00">
        <w:rPr>
          <w:rFonts w:ascii="Bookman Old Style" w:eastAsia="Bookman Old Style" w:hAnsi="Bookman Old Style"/>
          <w:sz w:val="24"/>
        </w:rPr>
        <w:t xml:space="preserve">  </w:t>
      </w:r>
      <w:r w:rsidR="00034B02" w:rsidRPr="005A7B00">
        <w:rPr>
          <w:rFonts w:ascii="Bookman Old Style" w:eastAsia="Bookman Old Style" w:hAnsi="Bookman Old Style"/>
          <w:sz w:val="24"/>
        </w:rPr>
        <w:t>povećava</w:t>
      </w:r>
      <w:r w:rsidRPr="005A7B00">
        <w:rPr>
          <w:rFonts w:ascii="Bookman Old Style" w:eastAsia="Bookman Old Style" w:hAnsi="Bookman Old Style"/>
          <w:sz w:val="24"/>
        </w:rPr>
        <w:t xml:space="preserve"> se u iznosu od </w:t>
      </w:r>
      <w:r w:rsidR="00034B02" w:rsidRPr="005A7B00">
        <w:rPr>
          <w:rFonts w:ascii="Bookman Old Style" w:eastAsia="Bookman Old Style" w:hAnsi="Bookman Old Style"/>
          <w:sz w:val="24"/>
        </w:rPr>
        <w:t>8.230,00</w:t>
      </w:r>
      <w:r w:rsidRPr="005A7B00">
        <w:rPr>
          <w:rFonts w:ascii="Bookman Old Style" w:eastAsia="Bookman Old Style" w:hAnsi="Bookman Old Style"/>
          <w:sz w:val="24"/>
        </w:rPr>
        <w:t xml:space="preserve"> eura</w:t>
      </w:r>
      <w:r w:rsidR="008A3B71" w:rsidRPr="005A7B00">
        <w:rPr>
          <w:rFonts w:ascii="Bookman Old Style" w:eastAsia="Bookman Old Style" w:hAnsi="Bookman Old Style"/>
          <w:sz w:val="24"/>
        </w:rPr>
        <w:t xml:space="preserve">, </w:t>
      </w:r>
      <w:r w:rsidR="00034B02" w:rsidRPr="005A7B00">
        <w:rPr>
          <w:rFonts w:ascii="Bookman Old Style" w:eastAsia="Bookman Old Style" w:hAnsi="Bookman Old Style"/>
          <w:sz w:val="24"/>
        </w:rPr>
        <w:t>povećanje</w:t>
      </w:r>
      <w:r w:rsidR="008A3B71" w:rsidRPr="005A7B00">
        <w:rPr>
          <w:rFonts w:ascii="Bookman Old Style" w:eastAsia="Bookman Old Style" w:hAnsi="Bookman Old Style"/>
          <w:sz w:val="24"/>
        </w:rPr>
        <w:t xml:space="preserve"> se odnosi na provođenje izbora</w:t>
      </w:r>
      <w:r w:rsidR="004B4744" w:rsidRPr="005A7B00">
        <w:rPr>
          <w:rFonts w:ascii="Bookman Old Style" w:eastAsia="Bookman Old Style" w:hAnsi="Bookman Old Style"/>
          <w:sz w:val="24"/>
        </w:rPr>
        <w:t>.</w:t>
      </w:r>
    </w:p>
    <w:p w14:paraId="33BDDEAB" w14:textId="77777777" w:rsidR="00A6350F" w:rsidRPr="005A7B00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7E6A9702" w14:textId="3BDC0EA4" w:rsidR="00A6350F" w:rsidRPr="005A7B00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Program 1001 </w:t>
      </w:r>
      <w:r w:rsidRPr="005A7B00"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>Mjere i aktivnosti za rad izvršnih tijela</w:t>
      </w:r>
      <w:r w:rsidRPr="005A7B00">
        <w:rPr>
          <w:rFonts w:ascii="Bookman Old Style" w:eastAsia="Bookman Old Style" w:hAnsi="Bookman Old Style"/>
          <w:sz w:val="24"/>
        </w:rPr>
        <w:t xml:space="preserve">  povećavaju se u iznosu od </w:t>
      </w:r>
      <w:r w:rsidR="00034B02" w:rsidRPr="005A7B00">
        <w:rPr>
          <w:rFonts w:ascii="Bookman Old Style" w:eastAsia="Bookman Old Style" w:hAnsi="Bookman Old Style"/>
          <w:sz w:val="24"/>
        </w:rPr>
        <w:t>30</w:t>
      </w:r>
      <w:r w:rsidRPr="005A7B00">
        <w:rPr>
          <w:rFonts w:ascii="Bookman Old Style" w:eastAsia="Bookman Old Style" w:hAnsi="Bookman Old Style"/>
          <w:sz w:val="24"/>
        </w:rPr>
        <w:t xml:space="preserve">,00 eura, a odnose se na </w:t>
      </w:r>
      <w:r w:rsidR="00FC47D0" w:rsidRPr="005A7B00">
        <w:rPr>
          <w:rFonts w:ascii="Bookman Old Style" w:eastAsia="Bookman Old Style" w:hAnsi="Bookman Old Style"/>
          <w:sz w:val="24"/>
        </w:rPr>
        <w:t xml:space="preserve">redovan rad u iznosu od </w:t>
      </w:r>
      <w:r w:rsidR="00F15520" w:rsidRPr="005A7B00">
        <w:rPr>
          <w:rFonts w:ascii="Bookman Old Style" w:eastAsia="Bookman Old Style" w:hAnsi="Bookman Old Style"/>
          <w:sz w:val="24"/>
        </w:rPr>
        <w:t>4.300</w:t>
      </w:r>
      <w:r w:rsidR="00FC47D0" w:rsidRPr="005A7B00">
        <w:rPr>
          <w:rFonts w:ascii="Bookman Old Style" w:eastAsia="Bookman Old Style" w:hAnsi="Bookman Old Style"/>
          <w:sz w:val="24"/>
        </w:rPr>
        <w:t xml:space="preserve">,00 eura, </w:t>
      </w:r>
      <w:r w:rsidR="00F15520" w:rsidRPr="005A7B00">
        <w:rPr>
          <w:rFonts w:ascii="Bookman Old Style" w:eastAsia="Bookman Old Style" w:hAnsi="Bookman Old Style"/>
          <w:sz w:val="24"/>
        </w:rPr>
        <w:t xml:space="preserve">a smanjenje za </w:t>
      </w:r>
      <w:r w:rsidRPr="005A7B00">
        <w:rPr>
          <w:rFonts w:ascii="Bookman Old Style" w:eastAsia="Bookman Old Style" w:hAnsi="Bookman Old Style"/>
          <w:sz w:val="24"/>
        </w:rPr>
        <w:t xml:space="preserve">protokol obilježavanja Dana općine </w:t>
      </w:r>
      <w:r w:rsidR="00FC47D0" w:rsidRPr="005A7B00">
        <w:rPr>
          <w:rFonts w:ascii="Bookman Old Style" w:eastAsia="Bookman Old Style" w:hAnsi="Bookman Old Style"/>
          <w:sz w:val="24"/>
        </w:rPr>
        <w:t xml:space="preserve">u iznosu od </w:t>
      </w:r>
      <w:r w:rsidR="00F15520" w:rsidRPr="005A7B00">
        <w:rPr>
          <w:rFonts w:ascii="Bookman Old Style" w:eastAsia="Bookman Old Style" w:hAnsi="Bookman Old Style"/>
          <w:sz w:val="24"/>
        </w:rPr>
        <w:t>4.270</w:t>
      </w:r>
      <w:r w:rsidR="00FC47D0" w:rsidRPr="005A7B00">
        <w:rPr>
          <w:rFonts w:ascii="Bookman Old Style" w:eastAsia="Bookman Old Style" w:hAnsi="Bookman Old Style"/>
          <w:sz w:val="24"/>
        </w:rPr>
        <w:t>,00 eura</w:t>
      </w:r>
      <w:r w:rsidR="00F15520" w:rsidRPr="005A7B00">
        <w:rPr>
          <w:rFonts w:ascii="Bookman Old Style" w:eastAsia="Bookman Old Style" w:hAnsi="Bookman Old Style"/>
          <w:sz w:val="24"/>
        </w:rPr>
        <w:t>.</w:t>
      </w:r>
      <w:r w:rsidR="00FC47D0"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1CD4FF38" w14:textId="77777777" w:rsidR="00A6350F" w:rsidRPr="005A7B00" w:rsidRDefault="00A6350F" w:rsidP="00B4085D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3938D58B" w14:textId="27263DA7" w:rsidR="00B4085D" w:rsidRPr="005A7B00" w:rsidRDefault="00B4085D" w:rsidP="00B4085D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  <w:shd w:val="clear" w:color="auto" w:fill="D9D9D9" w:themeFill="background1" w:themeFillShade="D9"/>
        </w:rPr>
        <w:t>Program 1002 Javna uprava i administracija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F47443" w:rsidRPr="005A7B00">
        <w:rPr>
          <w:rFonts w:ascii="Bookman Old Style" w:eastAsia="Bookman Old Style" w:hAnsi="Bookman Old Style"/>
          <w:sz w:val="24"/>
        </w:rPr>
        <w:t>povećavaju</w:t>
      </w:r>
      <w:r w:rsidRPr="005A7B00">
        <w:rPr>
          <w:rFonts w:ascii="Bookman Old Style" w:eastAsia="Bookman Old Style" w:hAnsi="Bookman Old Style"/>
          <w:sz w:val="24"/>
        </w:rPr>
        <w:t xml:space="preserve"> se sredstva za </w:t>
      </w:r>
      <w:r w:rsidR="00F15520" w:rsidRPr="005A7B00">
        <w:rPr>
          <w:rFonts w:ascii="Bookman Old Style" w:eastAsia="Bookman Old Style" w:hAnsi="Bookman Old Style"/>
          <w:sz w:val="24"/>
        </w:rPr>
        <w:t>9.750</w:t>
      </w:r>
      <w:r w:rsidR="00A6350F" w:rsidRPr="005A7B00">
        <w:rPr>
          <w:rFonts w:ascii="Bookman Old Style" w:eastAsia="Bookman Old Style" w:hAnsi="Bookman Old Style"/>
          <w:sz w:val="24"/>
        </w:rPr>
        <w:t>,00 eura</w:t>
      </w:r>
    </w:p>
    <w:p w14:paraId="5BE9A8EC" w14:textId="57157EFD" w:rsidR="001F29B8" w:rsidRPr="005A7B00" w:rsidRDefault="00B10093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5A7B00">
        <w:rPr>
          <w:rFonts w:ascii="Bookman Old Style" w:eastAsia="Bookman Old Style" w:hAnsi="Bookman Old Style"/>
          <w:i/>
          <w:iCs/>
          <w:sz w:val="24"/>
        </w:rPr>
        <w:t>aktivnosti A100201</w:t>
      </w:r>
      <w:r w:rsidR="00B4085D" w:rsidRPr="005A7B00">
        <w:rPr>
          <w:rFonts w:ascii="Bookman Old Style" w:eastAsia="Bookman Old Style" w:hAnsi="Bookman Old Style"/>
          <w:sz w:val="24"/>
        </w:rPr>
        <w:t xml:space="preserve"> Administrativno, tehničko i stručno osoblje</w:t>
      </w:r>
      <w:r w:rsidR="005E187E" w:rsidRPr="005A7B00">
        <w:rPr>
          <w:rFonts w:ascii="Bookman Old Style" w:eastAsia="Bookman Old Style" w:hAnsi="Bookman Old Style"/>
          <w:sz w:val="24"/>
        </w:rPr>
        <w:t xml:space="preserve"> </w:t>
      </w:r>
      <w:r w:rsidR="00344ED1" w:rsidRPr="005A7B00">
        <w:rPr>
          <w:rFonts w:ascii="Bookman Old Style" w:eastAsia="Bookman Old Style" w:hAnsi="Bookman Old Style"/>
          <w:sz w:val="24"/>
        </w:rPr>
        <w:t>povećava</w:t>
      </w:r>
      <w:r w:rsidR="005E187E" w:rsidRPr="005A7B00">
        <w:rPr>
          <w:rFonts w:ascii="Bookman Old Style" w:eastAsia="Bookman Old Style" w:hAnsi="Bookman Old Style"/>
          <w:sz w:val="24"/>
        </w:rPr>
        <w:t xml:space="preserve"> se za </w:t>
      </w:r>
      <w:r w:rsidR="00344ED1" w:rsidRPr="005A7B00">
        <w:rPr>
          <w:rFonts w:ascii="Bookman Old Style" w:eastAsia="Bookman Old Style" w:hAnsi="Bookman Old Style"/>
          <w:sz w:val="24"/>
        </w:rPr>
        <w:t>9.350</w:t>
      </w:r>
      <w:r w:rsidR="005E187E" w:rsidRPr="005A7B00">
        <w:rPr>
          <w:rFonts w:ascii="Bookman Old Style" w:eastAsia="Bookman Old Style" w:hAnsi="Bookman Old Style"/>
          <w:sz w:val="24"/>
        </w:rPr>
        <w:t>,00 eura</w:t>
      </w:r>
      <w:r w:rsidRPr="005A7B00">
        <w:rPr>
          <w:rFonts w:ascii="Bookman Old Style" w:eastAsia="Bookman Old Style" w:hAnsi="Bookman Old Style"/>
          <w:sz w:val="24"/>
        </w:rPr>
        <w:t>,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48EBCDE5" w14:textId="77D8396E" w:rsidR="00981228" w:rsidRPr="005A7B00" w:rsidRDefault="00B10093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5A7B00">
        <w:rPr>
          <w:rFonts w:ascii="Bookman Old Style" w:eastAsia="Bookman Old Style" w:hAnsi="Bookman Old Style"/>
          <w:i/>
          <w:iCs/>
          <w:sz w:val="24"/>
        </w:rPr>
        <w:t>aktivnosti A10020</w:t>
      </w:r>
      <w:r w:rsidR="00F47443" w:rsidRPr="005A7B00">
        <w:rPr>
          <w:rFonts w:ascii="Bookman Old Style" w:eastAsia="Bookman Old Style" w:hAnsi="Bookman Old Style"/>
          <w:i/>
          <w:iCs/>
          <w:sz w:val="24"/>
        </w:rPr>
        <w:t>2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F47443" w:rsidRPr="005A7B00">
        <w:rPr>
          <w:rFonts w:ascii="Bookman Old Style" w:eastAsia="Bookman Old Style" w:hAnsi="Bookman Old Style"/>
          <w:sz w:val="24"/>
        </w:rPr>
        <w:t>Redoviti troškovi Jedinstvenog upravnog odjela</w:t>
      </w:r>
      <w:r w:rsidR="00981228" w:rsidRPr="005A7B00">
        <w:rPr>
          <w:rFonts w:ascii="Bookman Old Style" w:eastAsia="Bookman Old Style" w:hAnsi="Bookman Old Style"/>
          <w:sz w:val="24"/>
        </w:rPr>
        <w:t xml:space="preserve"> povećavaju se</w:t>
      </w:r>
      <w:r w:rsidR="006E1232" w:rsidRPr="005A7B00">
        <w:rPr>
          <w:rFonts w:ascii="Bookman Old Style" w:eastAsia="Bookman Old Style" w:hAnsi="Bookman Old Style"/>
          <w:sz w:val="24"/>
        </w:rPr>
        <w:t xml:space="preserve"> u iznosu od </w:t>
      </w:r>
      <w:r w:rsidR="00551766" w:rsidRPr="005A7B00">
        <w:rPr>
          <w:rFonts w:ascii="Bookman Old Style" w:eastAsia="Bookman Old Style" w:hAnsi="Bookman Old Style"/>
          <w:sz w:val="24"/>
        </w:rPr>
        <w:t>5.460</w:t>
      </w:r>
      <w:r w:rsidR="00981228" w:rsidRPr="005A7B00">
        <w:rPr>
          <w:rFonts w:ascii="Bookman Old Style" w:eastAsia="Bookman Old Style" w:hAnsi="Bookman Old Style"/>
          <w:sz w:val="24"/>
        </w:rPr>
        <w:t>,00</w:t>
      </w:r>
      <w:r w:rsidR="006E1232" w:rsidRPr="005A7B00">
        <w:rPr>
          <w:rFonts w:ascii="Bookman Old Style" w:eastAsia="Bookman Old Style" w:hAnsi="Bookman Old Style"/>
          <w:sz w:val="24"/>
        </w:rPr>
        <w:t xml:space="preserve"> eura </w:t>
      </w:r>
    </w:p>
    <w:p w14:paraId="235A21BE" w14:textId="703F59CD" w:rsidR="001F29B8" w:rsidRPr="005A7B00" w:rsidRDefault="00981228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Povećanje </w:t>
      </w:r>
      <w:r w:rsidR="006E1232" w:rsidRPr="005A7B00">
        <w:rPr>
          <w:rFonts w:ascii="Bookman Old Style" w:eastAsia="Bookman Old Style" w:hAnsi="Bookman Old Style"/>
          <w:sz w:val="24"/>
        </w:rPr>
        <w:t>se odnos</w:t>
      </w:r>
      <w:r w:rsidR="00186587" w:rsidRPr="005A7B00">
        <w:rPr>
          <w:rFonts w:ascii="Bookman Old Style" w:eastAsia="Bookman Old Style" w:hAnsi="Bookman Old Style"/>
          <w:sz w:val="24"/>
        </w:rPr>
        <w:t xml:space="preserve">i djelom na </w:t>
      </w:r>
      <w:r w:rsidR="00551766" w:rsidRPr="005A7B00">
        <w:rPr>
          <w:rFonts w:ascii="Bookman Old Style" w:eastAsia="Bookman Old Style" w:hAnsi="Bookman Old Style"/>
          <w:sz w:val="24"/>
        </w:rPr>
        <w:t xml:space="preserve">usluge telefona, </w:t>
      </w:r>
      <w:r w:rsidR="00186587" w:rsidRPr="005A7B00">
        <w:rPr>
          <w:rFonts w:ascii="Bookman Old Style" w:eastAsia="Bookman Old Style" w:hAnsi="Bookman Old Style"/>
          <w:sz w:val="24"/>
        </w:rPr>
        <w:t xml:space="preserve">održavanje, </w:t>
      </w:r>
      <w:r w:rsidR="00BB5980" w:rsidRPr="005A7B00">
        <w:rPr>
          <w:rFonts w:ascii="Bookman Old Style" w:eastAsia="Bookman Old Style" w:hAnsi="Bookman Old Style"/>
          <w:sz w:val="24"/>
        </w:rPr>
        <w:t>te bankarske usluge</w:t>
      </w:r>
      <w:r w:rsidR="001F29B8" w:rsidRPr="005A7B00">
        <w:rPr>
          <w:rFonts w:ascii="Bookman Old Style" w:eastAsia="Bookman Old Style" w:hAnsi="Bookman Old Style"/>
          <w:sz w:val="24"/>
        </w:rPr>
        <w:t>.</w:t>
      </w:r>
      <w:r w:rsidR="006E1232" w:rsidRPr="005A7B00">
        <w:rPr>
          <w:rFonts w:ascii="Bookman Old Style" w:eastAsia="Bookman Old Style" w:hAnsi="Bookman Old Style"/>
          <w:sz w:val="24"/>
        </w:rPr>
        <w:t xml:space="preserve"> </w:t>
      </w:r>
    </w:p>
    <w:p w14:paraId="64A46389" w14:textId="08A55F8F" w:rsidR="006E1232" w:rsidRPr="005A7B00" w:rsidRDefault="00D70BFE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</w:t>
      </w:r>
      <w:r w:rsidR="006E1232" w:rsidRPr="005A7B00">
        <w:rPr>
          <w:rFonts w:ascii="Bookman Old Style" w:eastAsia="Bookman Old Style" w:hAnsi="Bookman Old Style"/>
          <w:i/>
          <w:iCs/>
          <w:sz w:val="24"/>
        </w:rPr>
        <w:t>aktivnosti A10020</w:t>
      </w:r>
      <w:r w:rsidR="001F29B8" w:rsidRPr="005A7B00">
        <w:rPr>
          <w:rFonts w:ascii="Bookman Old Style" w:eastAsia="Bookman Old Style" w:hAnsi="Bookman Old Style"/>
          <w:i/>
          <w:iCs/>
          <w:sz w:val="24"/>
        </w:rPr>
        <w:t>3</w:t>
      </w:r>
      <w:r w:rsidR="006E1232" w:rsidRPr="005A7B00">
        <w:rPr>
          <w:rFonts w:ascii="Bookman Old Style" w:eastAsia="Bookman Old Style" w:hAnsi="Bookman Old Style"/>
          <w:sz w:val="24"/>
        </w:rPr>
        <w:t xml:space="preserve"> nabava dugotrajne imovine </w:t>
      </w:r>
      <w:r w:rsidR="00BB5980" w:rsidRPr="005A7B00">
        <w:rPr>
          <w:rFonts w:ascii="Bookman Old Style" w:eastAsia="Bookman Old Style" w:hAnsi="Bookman Old Style"/>
          <w:sz w:val="24"/>
        </w:rPr>
        <w:t>smanjuje se</w:t>
      </w:r>
      <w:r w:rsidR="006E1232" w:rsidRPr="005A7B00">
        <w:rPr>
          <w:rFonts w:ascii="Bookman Old Style" w:eastAsia="Bookman Old Style" w:hAnsi="Bookman Old Style"/>
          <w:sz w:val="24"/>
        </w:rPr>
        <w:t xml:space="preserve"> u iznosu od </w:t>
      </w:r>
      <w:r w:rsidR="00BB5980" w:rsidRPr="005A7B00">
        <w:rPr>
          <w:rFonts w:ascii="Bookman Old Style" w:eastAsia="Bookman Old Style" w:hAnsi="Bookman Old Style"/>
          <w:sz w:val="24"/>
        </w:rPr>
        <w:t>5.000,00</w:t>
      </w:r>
      <w:r w:rsidR="006E1232" w:rsidRPr="005A7B00">
        <w:rPr>
          <w:rFonts w:ascii="Bookman Old Style" w:eastAsia="Bookman Old Style" w:hAnsi="Bookman Old Style"/>
          <w:sz w:val="24"/>
        </w:rPr>
        <w:t xml:space="preserve"> eura odnosi se na troškove nabave </w:t>
      </w:r>
      <w:r w:rsidRPr="005A7B00">
        <w:rPr>
          <w:rFonts w:ascii="Bookman Old Style" w:eastAsia="Bookman Old Style" w:hAnsi="Bookman Old Style"/>
          <w:sz w:val="24"/>
        </w:rPr>
        <w:t>ostale opreme</w:t>
      </w:r>
      <w:r w:rsidR="006E1232" w:rsidRPr="005A7B00">
        <w:rPr>
          <w:rFonts w:ascii="Bookman Old Style" w:eastAsia="Bookman Old Style" w:hAnsi="Bookman Old Style"/>
          <w:sz w:val="24"/>
        </w:rPr>
        <w:t>.</w:t>
      </w:r>
    </w:p>
    <w:p w14:paraId="01B23A2F" w14:textId="06DB27DF" w:rsidR="001F29B8" w:rsidRPr="005A7B00" w:rsidRDefault="00D01A15" w:rsidP="00EA340E">
      <w:pPr>
        <w:pStyle w:val="Odlomakpopisa"/>
        <w:widowControl/>
        <w:tabs>
          <w:tab w:val="left" w:pos="875"/>
        </w:tabs>
        <w:autoSpaceDE/>
        <w:autoSpaceDN/>
        <w:spacing w:line="239" w:lineRule="auto"/>
        <w:ind w:right="36"/>
        <w:contextualSpacing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lastRenderedPageBreak/>
        <w:t>-</w:t>
      </w:r>
      <w:r w:rsidRPr="005A7B00">
        <w:rPr>
          <w:rFonts w:ascii="Bookman Old Style" w:eastAsia="Bookman Old Style" w:hAnsi="Bookman Old Style"/>
          <w:i/>
          <w:iCs/>
          <w:sz w:val="24"/>
        </w:rPr>
        <w:t>a</w:t>
      </w:r>
      <w:r w:rsidR="001F29B8" w:rsidRPr="005A7B00">
        <w:rPr>
          <w:rFonts w:ascii="Bookman Old Style" w:eastAsia="Bookman Old Style" w:hAnsi="Bookman Old Style"/>
          <w:i/>
          <w:iCs/>
          <w:sz w:val="24"/>
        </w:rPr>
        <w:t>ktivnost A100205</w:t>
      </w:r>
      <w:r w:rsidR="001F29B8" w:rsidRPr="005A7B00">
        <w:rPr>
          <w:rFonts w:ascii="Bookman Old Style" w:eastAsia="Bookman Old Style" w:hAnsi="Bookman Old Style"/>
          <w:sz w:val="24"/>
        </w:rPr>
        <w:t xml:space="preserve"> program javih radova </w:t>
      </w:r>
      <w:r w:rsidRPr="005A7B00">
        <w:rPr>
          <w:rFonts w:ascii="Bookman Old Style" w:eastAsia="Bookman Old Style" w:hAnsi="Bookman Old Style"/>
          <w:sz w:val="24"/>
        </w:rPr>
        <w:t xml:space="preserve">i stručnog osposobljavanja smanjuje se u iznosu od </w:t>
      </w:r>
      <w:r w:rsidR="00D02E1F" w:rsidRPr="005A7B00">
        <w:rPr>
          <w:rFonts w:ascii="Bookman Old Style" w:eastAsia="Bookman Old Style" w:hAnsi="Bookman Old Style"/>
          <w:sz w:val="24"/>
        </w:rPr>
        <w:t>760</w:t>
      </w:r>
      <w:r w:rsidRPr="005A7B00">
        <w:rPr>
          <w:rFonts w:ascii="Bookman Old Style" w:eastAsia="Bookman Old Style" w:hAnsi="Bookman Old Style"/>
          <w:sz w:val="24"/>
        </w:rPr>
        <w:t xml:space="preserve">,00 eura i odnosi se na </w:t>
      </w:r>
      <w:r w:rsidR="00D02E1F" w:rsidRPr="005A7B00">
        <w:rPr>
          <w:rFonts w:ascii="Bookman Old Style" w:eastAsia="Bookman Old Style" w:hAnsi="Bookman Old Style"/>
          <w:sz w:val="24"/>
        </w:rPr>
        <w:t>stručno osposobljavanje</w:t>
      </w:r>
      <w:r w:rsidRPr="005A7B00">
        <w:rPr>
          <w:rFonts w:ascii="Bookman Old Style" w:eastAsia="Bookman Old Style" w:hAnsi="Bookman Old Style"/>
          <w:sz w:val="24"/>
        </w:rPr>
        <w:t>.</w:t>
      </w:r>
    </w:p>
    <w:p w14:paraId="5028839E" w14:textId="20B87DE9" w:rsidR="00B4085D" w:rsidRPr="005A7B00" w:rsidRDefault="0050246C" w:rsidP="00B4085D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-aktivnost A100206</w:t>
      </w:r>
      <w:r w:rsidRPr="005A7B00">
        <w:rPr>
          <w:rFonts w:ascii="Bookman Old Style" w:eastAsia="Bookman Old Style" w:hAnsi="Bookman Old Style"/>
          <w:sz w:val="24"/>
        </w:rPr>
        <w:t xml:space="preserve"> održavanj</w:t>
      </w:r>
      <w:r w:rsidR="00194EF9" w:rsidRPr="005A7B00">
        <w:rPr>
          <w:rFonts w:ascii="Bookman Old Style" w:eastAsia="Bookman Old Style" w:hAnsi="Bookman Old Style"/>
          <w:sz w:val="24"/>
        </w:rPr>
        <w:t>e</w:t>
      </w:r>
      <w:r w:rsidRPr="005A7B00">
        <w:rPr>
          <w:rFonts w:ascii="Bookman Old Style" w:eastAsia="Bookman Old Style" w:hAnsi="Bookman Old Style"/>
          <w:sz w:val="24"/>
        </w:rPr>
        <w:t xml:space="preserve"> zgrada za redovno korištenje povećavaju se sredstva za </w:t>
      </w:r>
      <w:r w:rsidR="00F37B0F" w:rsidRPr="005A7B00">
        <w:rPr>
          <w:rFonts w:ascii="Bookman Old Style" w:eastAsia="Bookman Old Style" w:hAnsi="Bookman Old Style"/>
          <w:sz w:val="24"/>
        </w:rPr>
        <w:t>700</w:t>
      </w:r>
      <w:r w:rsidRPr="005A7B00">
        <w:rPr>
          <w:rFonts w:ascii="Bookman Old Style" w:eastAsia="Bookman Old Style" w:hAnsi="Bookman Old Style"/>
          <w:sz w:val="24"/>
        </w:rPr>
        <w:t>,00  eura</w:t>
      </w:r>
      <w:r w:rsidR="00194EF9" w:rsidRPr="005A7B00">
        <w:rPr>
          <w:rFonts w:ascii="Bookman Old Style" w:eastAsia="Bookman Old Style" w:hAnsi="Bookman Old Style"/>
          <w:sz w:val="24"/>
        </w:rPr>
        <w:t xml:space="preserve"> i odnose se na troškove </w:t>
      </w:r>
      <w:r w:rsidR="00F37B0F" w:rsidRPr="005A7B00">
        <w:rPr>
          <w:rFonts w:ascii="Bookman Old Style" w:eastAsia="Bookman Old Style" w:hAnsi="Bookman Old Style"/>
          <w:sz w:val="24"/>
        </w:rPr>
        <w:t xml:space="preserve">nabave potrošnog materijala </w:t>
      </w:r>
      <w:r w:rsidR="00194EF9" w:rsidRPr="005A7B00">
        <w:rPr>
          <w:rFonts w:ascii="Bookman Old Style" w:eastAsia="Bookman Old Style" w:hAnsi="Bookman Old Style"/>
          <w:sz w:val="24"/>
        </w:rPr>
        <w:t>zgrade općine</w:t>
      </w:r>
      <w:r w:rsidR="00F37B0F" w:rsidRPr="005A7B00">
        <w:rPr>
          <w:rFonts w:ascii="Bookman Old Style" w:eastAsia="Bookman Old Style" w:hAnsi="Bookman Old Style"/>
          <w:sz w:val="24"/>
        </w:rPr>
        <w:t>.</w:t>
      </w:r>
    </w:p>
    <w:p w14:paraId="21B4782D" w14:textId="77777777" w:rsidR="0050246C" w:rsidRPr="005A7B00" w:rsidRDefault="0050246C" w:rsidP="00B4085D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23A54556" w14:textId="6310FCE6" w:rsidR="00633B72" w:rsidRPr="005A7B00" w:rsidRDefault="00CC56B9" w:rsidP="006E1232">
      <w:pPr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1003 Upravljanje javnim financijama</w:t>
      </w:r>
      <w:r w:rsidRPr="005A7B00">
        <w:rPr>
          <w:rFonts w:ascii="Bookman Old Style" w:eastAsia="Bookman Old Style" w:hAnsi="Bookman Old Style"/>
          <w:sz w:val="24"/>
        </w:rPr>
        <w:t xml:space="preserve"> općine Velika Pisanica </w:t>
      </w:r>
      <w:r w:rsidR="00F00FD1" w:rsidRPr="005A7B00">
        <w:rPr>
          <w:rFonts w:ascii="Bookman Old Style" w:eastAsia="Bookman Old Style" w:hAnsi="Bookman Old Style"/>
          <w:sz w:val="24"/>
        </w:rPr>
        <w:t>povećava se u iznosu od 550,00 eura i sada iznosi ukupno 31.450,00</w:t>
      </w:r>
      <w:r w:rsidR="007A06FE" w:rsidRPr="005A7B00">
        <w:rPr>
          <w:rFonts w:ascii="Bookman Old Style" w:eastAsia="Bookman Old Style" w:hAnsi="Bookman Old Style"/>
          <w:sz w:val="24"/>
        </w:rPr>
        <w:t xml:space="preserve"> eura.</w:t>
      </w:r>
    </w:p>
    <w:p w14:paraId="543D9D00" w14:textId="77777777" w:rsidR="00633B72" w:rsidRPr="005A7B00" w:rsidRDefault="00633B72" w:rsidP="00633B72">
      <w:pPr>
        <w:pStyle w:val="Odlomakpopisa"/>
        <w:tabs>
          <w:tab w:val="left" w:pos="875"/>
        </w:tabs>
        <w:spacing w:line="239" w:lineRule="auto"/>
        <w:ind w:right="36"/>
        <w:jc w:val="both"/>
        <w:rPr>
          <w:rFonts w:ascii="Bookman Old Style" w:eastAsia="Bookman Old Style" w:hAnsi="Bookman Old Style"/>
          <w:sz w:val="24"/>
        </w:rPr>
      </w:pPr>
    </w:p>
    <w:p w14:paraId="20083FDD" w14:textId="3F9B0A92" w:rsidR="003077EA" w:rsidRPr="005A7B00" w:rsidRDefault="00B4085D" w:rsidP="003077EA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1004 Program gospodarskog razvoja općine Velika Pisanica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E6210B" w:rsidRPr="005A7B00">
        <w:rPr>
          <w:rFonts w:ascii="Bookman Old Style" w:eastAsia="Bookman Old Style" w:hAnsi="Bookman Old Style"/>
          <w:sz w:val="24"/>
        </w:rPr>
        <w:t xml:space="preserve">sredstva se povećavaju u iznosu od </w:t>
      </w:r>
      <w:r w:rsidR="007A06FE" w:rsidRPr="005A7B00">
        <w:rPr>
          <w:rFonts w:ascii="Bookman Old Style" w:eastAsia="Bookman Old Style" w:hAnsi="Bookman Old Style"/>
          <w:sz w:val="24"/>
        </w:rPr>
        <w:t>8.030,00</w:t>
      </w:r>
      <w:r w:rsidR="00E6210B" w:rsidRPr="005A7B00">
        <w:rPr>
          <w:rFonts w:ascii="Bookman Old Style" w:eastAsia="Bookman Old Style" w:hAnsi="Bookman Old Style"/>
          <w:sz w:val="24"/>
        </w:rPr>
        <w:t xml:space="preserve"> eura</w:t>
      </w:r>
      <w:r w:rsidR="007A06FE" w:rsidRPr="005A7B00">
        <w:rPr>
          <w:rFonts w:ascii="Bookman Old Style" w:eastAsia="Bookman Old Style" w:hAnsi="Bookman Old Style"/>
          <w:sz w:val="24"/>
        </w:rPr>
        <w:t xml:space="preserve"> i sada iznose 77.830,00 eura.</w:t>
      </w:r>
    </w:p>
    <w:p w14:paraId="7D17634D" w14:textId="595EAA81" w:rsidR="007A06FE" w:rsidRPr="005A7B00" w:rsidRDefault="007A06FE" w:rsidP="007A06F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-</w:t>
      </w:r>
      <w:r w:rsidRPr="005A7B00">
        <w:rPr>
          <w:rFonts w:ascii="Bookman Old Style" w:eastAsia="Bookman Old Style" w:hAnsi="Bookman Old Style"/>
          <w:i/>
          <w:iCs/>
          <w:sz w:val="24"/>
        </w:rPr>
        <w:t xml:space="preserve">aktivnost A100401 </w:t>
      </w:r>
      <w:r w:rsidRPr="005A7B00">
        <w:rPr>
          <w:rFonts w:ascii="Bookman Old Style" w:eastAsia="Bookman Old Style" w:hAnsi="Bookman Old Style"/>
          <w:sz w:val="24"/>
        </w:rPr>
        <w:t xml:space="preserve">pomoć </w:t>
      </w:r>
      <w:r w:rsidR="00265BF0" w:rsidRPr="005A7B00">
        <w:rPr>
          <w:rFonts w:ascii="Bookman Old Style" w:eastAsia="Bookman Old Style" w:hAnsi="Bookman Old Style"/>
          <w:sz w:val="24"/>
        </w:rPr>
        <w:t>u poljoprivredi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265BF0" w:rsidRPr="005A7B00">
        <w:rPr>
          <w:rFonts w:ascii="Bookman Old Style" w:eastAsia="Bookman Old Style" w:hAnsi="Bookman Old Style"/>
          <w:sz w:val="24"/>
        </w:rPr>
        <w:t xml:space="preserve">smanjuje se u iznosu od </w:t>
      </w:r>
      <w:r w:rsidRPr="005A7B00">
        <w:rPr>
          <w:rFonts w:ascii="Bookman Old Style" w:eastAsia="Bookman Old Style" w:hAnsi="Bookman Old Style"/>
          <w:sz w:val="24"/>
        </w:rPr>
        <w:t>1.</w:t>
      </w:r>
      <w:r w:rsidR="00265BF0" w:rsidRPr="005A7B00">
        <w:rPr>
          <w:rFonts w:ascii="Bookman Old Style" w:eastAsia="Bookman Old Style" w:hAnsi="Bookman Old Style"/>
          <w:sz w:val="24"/>
        </w:rPr>
        <w:t>0</w:t>
      </w:r>
      <w:r w:rsidRPr="005A7B00">
        <w:rPr>
          <w:rFonts w:ascii="Bookman Old Style" w:eastAsia="Bookman Old Style" w:hAnsi="Bookman Old Style"/>
          <w:sz w:val="24"/>
        </w:rPr>
        <w:t>00,00 eura</w:t>
      </w:r>
    </w:p>
    <w:p w14:paraId="1E322891" w14:textId="4F66407A" w:rsidR="00454359" w:rsidRPr="005A7B00" w:rsidRDefault="00454359" w:rsidP="00454359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-</w:t>
      </w:r>
      <w:r w:rsidRPr="005A7B00">
        <w:rPr>
          <w:rFonts w:ascii="Bookman Old Style" w:eastAsia="Bookman Old Style" w:hAnsi="Bookman Old Style"/>
          <w:i/>
          <w:iCs/>
          <w:sz w:val="24"/>
        </w:rPr>
        <w:t>aktivnost A100402</w:t>
      </w:r>
      <w:r w:rsidRPr="005A7B00">
        <w:rPr>
          <w:rFonts w:ascii="Bookman Old Style" w:eastAsia="Bookman Old Style" w:hAnsi="Bookman Old Style"/>
          <w:sz w:val="24"/>
        </w:rPr>
        <w:t xml:space="preserve"> pomoć obrtnicima smanjuje se u iznosu od 6.000,00 eura</w:t>
      </w:r>
    </w:p>
    <w:p w14:paraId="63BC9B22" w14:textId="4CA3F5E6" w:rsidR="00E6210B" w:rsidRPr="005A7B00" w:rsidRDefault="00E6210B" w:rsidP="003077EA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-</w:t>
      </w:r>
      <w:r w:rsidRPr="005A7B00">
        <w:rPr>
          <w:rFonts w:ascii="Bookman Old Style" w:eastAsia="Bookman Old Style" w:hAnsi="Bookman Old Style"/>
          <w:i/>
          <w:iCs/>
          <w:sz w:val="24"/>
        </w:rPr>
        <w:t>aktivnost A100403</w:t>
      </w:r>
      <w:r w:rsidR="009B0866" w:rsidRPr="005A7B00">
        <w:rPr>
          <w:rFonts w:ascii="Bookman Old Style" w:eastAsia="Bookman Old Style" w:hAnsi="Bookman Old Style"/>
          <w:sz w:val="24"/>
        </w:rPr>
        <w:t xml:space="preserve"> pomoć </w:t>
      </w:r>
      <w:proofErr w:type="spellStart"/>
      <w:r w:rsidR="009B0866" w:rsidRPr="005A7B00">
        <w:rPr>
          <w:rFonts w:ascii="Bookman Old Style" w:eastAsia="Bookman Old Style" w:hAnsi="Bookman Old Style"/>
          <w:sz w:val="24"/>
        </w:rPr>
        <w:t>trg.društvima</w:t>
      </w:r>
      <w:proofErr w:type="spellEnd"/>
      <w:r w:rsidR="009B0866" w:rsidRPr="005A7B00">
        <w:rPr>
          <w:rFonts w:ascii="Bookman Old Style" w:eastAsia="Bookman Old Style" w:hAnsi="Bookman Old Style"/>
          <w:sz w:val="24"/>
        </w:rPr>
        <w:t xml:space="preserve"> </w:t>
      </w:r>
      <w:r w:rsidR="00454359" w:rsidRPr="005A7B00">
        <w:rPr>
          <w:rFonts w:ascii="Bookman Old Style" w:eastAsia="Bookman Old Style" w:hAnsi="Bookman Old Style"/>
          <w:sz w:val="24"/>
        </w:rPr>
        <w:t xml:space="preserve">povećava se </w:t>
      </w:r>
      <w:r w:rsidR="009B0866" w:rsidRPr="005A7B00">
        <w:rPr>
          <w:rFonts w:ascii="Bookman Old Style" w:eastAsia="Bookman Old Style" w:hAnsi="Bookman Old Style"/>
          <w:sz w:val="24"/>
        </w:rPr>
        <w:t>u iznosu od</w:t>
      </w:r>
      <w:r w:rsidR="00CD31A7" w:rsidRPr="005A7B00">
        <w:rPr>
          <w:rFonts w:ascii="Bookman Old Style" w:eastAsia="Bookman Old Style" w:hAnsi="Bookman Old Style"/>
          <w:sz w:val="24"/>
        </w:rPr>
        <w:t xml:space="preserve"> </w:t>
      </w:r>
      <w:r w:rsidR="00454359" w:rsidRPr="005A7B00">
        <w:rPr>
          <w:rFonts w:ascii="Bookman Old Style" w:eastAsia="Bookman Old Style" w:hAnsi="Bookman Old Style"/>
          <w:sz w:val="24"/>
        </w:rPr>
        <w:t>30</w:t>
      </w:r>
      <w:r w:rsidR="00CD31A7" w:rsidRPr="005A7B00">
        <w:rPr>
          <w:rFonts w:ascii="Bookman Old Style" w:eastAsia="Bookman Old Style" w:hAnsi="Bookman Old Style"/>
          <w:sz w:val="24"/>
        </w:rPr>
        <w:t>,00 eura</w:t>
      </w:r>
    </w:p>
    <w:p w14:paraId="4297D147" w14:textId="67E303CC" w:rsidR="00814C6E" w:rsidRPr="005A7B00" w:rsidRDefault="009B0866" w:rsidP="007A06FE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 xml:space="preserve">-aktivnost A100407 komasacija poljoprivrednog zemljišta </w:t>
      </w:r>
      <w:r w:rsidR="00376A74" w:rsidRPr="005A7B00">
        <w:rPr>
          <w:rFonts w:ascii="Bookman Old Style" w:eastAsia="Bookman Old Style" w:hAnsi="Bookman Old Style"/>
          <w:sz w:val="24"/>
        </w:rPr>
        <w:t>ostaje nepromijenjena i iznosi 38.000,00 eura</w:t>
      </w:r>
    </w:p>
    <w:p w14:paraId="0DF9B8E9" w14:textId="26C73AB3" w:rsidR="00376A74" w:rsidRPr="005A7B00" w:rsidRDefault="00376A74" w:rsidP="00376A74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-</w:t>
      </w:r>
      <w:r w:rsidRPr="005A7B00">
        <w:rPr>
          <w:rFonts w:ascii="Bookman Old Style" w:eastAsia="Bookman Old Style" w:hAnsi="Bookman Old Style"/>
          <w:i/>
          <w:iCs/>
          <w:sz w:val="24"/>
        </w:rPr>
        <w:t>aktivnost A100408</w:t>
      </w:r>
      <w:r w:rsidRPr="005A7B00">
        <w:rPr>
          <w:rFonts w:ascii="Bookman Old Style" w:eastAsia="Bookman Old Style" w:hAnsi="Bookman Old Style"/>
          <w:sz w:val="24"/>
        </w:rPr>
        <w:t xml:space="preserve"> izmjena prostornog plana povećava se u iznosu od 15.000,00 eura i sada iznosi 25.000,00 eura</w:t>
      </w:r>
    </w:p>
    <w:p w14:paraId="199B02F9" w14:textId="77777777" w:rsidR="009B0866" w:rsidRPr="005A7B00" w:rsidRDefault="009B0866" w:rsidP="006E1232">
      <w:pPr>
        <w:tabs>
          <w:tab w:val="left" w:pos="875"/>
        </w:tabs>
        <w:spacing w:line="239" w:lineRule="auto"/>
        <w:ind w:right="1020"/>
        <w:jc w:val="both"/>
        <w:rPr>
          <w:rFonts w:ascii="Bookman Old Style" w:eastAsia="Bookman Old Style" w:hAnsi="Bookman Old Style"/>
          <w:sz w:val="24"/>
        </w:rPr>
      </w:pPr>
    </w:p>
    <w:p w14:paraId="5BBB0B66" w14:textId="684968F9" w:rsidR="00B4085D" w:rsidRPr="005A7B00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1005 Organiziranje i provođenje zaštite i spašavanja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3077EA" w:rsidRPr="005A7B00">
        <w:rPr>
          <w:rFonts w:ascii="Bookman Old Style" w:eastAsia="Bookman Old Style" w:hAnsi="Bookman Old Style"/>
          <w:sz w:val="24"/>
        </w:rPr>
        <w:t>mijenja se u odnosu na plan Proračuna za 202</w:t>
      </w:r>
      <w:r w:rsidR="00814C6E" w:rsidRPr="005A7B00">
        <w:rPr>
          <w:rFonts w:ascii="Bookman Old Style" w:eastAsia="Bookman Old Style" w:hAnsi="Bookman Old Style"/>
          <w:sz w:val="24"/>
        </w:rPr>
        <w:t>4</w:t>
      </w:r>
      <w:r w:rsidR="003077EA" w:rsidRPr="005A7B00">
        <w:rPr>
          <w:rFonts w:ascii="Bookman Old Style" w:eastAsia="Bookman Old Style" w:hAnsi="Bookman Old Style"/>
          <w:sz w:val="24"/>
        </w:rPr>
        <w:t xml:space="preserve">. godinu. </w:t>
      </w:r>
      <w:r w:rsidR="00461202" w:rsidRPr="005A7B00">
        <w:rPr>
          <w:rFonts w:ascii="Bookman Old Style" w:eastAsia="Bookman Old Style" w:hAnsi="Bookman Old Style"/>
          <w:sz w:val="24"/>
        </w:rPr>
        <w:t xml:space="preserve">Povećava se za iznos od </w:t>
      </w:r>
      <w:r w:rsidR="003077EA" w:rsidRPr="005A7B00">
        <w:rPr>
          <w:rFonts w:ascii="Bookman Old Style" w:eastAsia="Bookman Old Style" w:hAnsi="Bookman Old Style"/>
          <w:sz w:val="24"/>
        </w:rPr>
        <w:t xml:space="preserve">iznosu od </w:t>
      </w:r>
      <w:r w:rsidR="006B10EF" w:rsidRPr="005A7B00">
        <w:rPr>
          <w:rFonts w:ascii="Bookman Old Style" w:eastAsia="Bookman Old Style" w:hAnsi="Bookman Old Style"/>
          <w:sz w:val="24"/>
        </w:rPr>
        <w:t>1.600</w:t>
      </w:r>
      <w:r w:rsidR="003077EA" w:rsidRPr="005A7B00">
        <w:rPr>
          <w:rFonts w:ascii="Bookman Old Style" w:eastAsia="Bookman Old Style" w:hAnsi="Bookman Old Style"/>
          <w:sz w:val="24"/>
        </w:rPr>
        <w:t>,00 eura</w:t>
      </w:r>
      <w:r w:rsidR="00EA340E" w:rsidRPr="005A7B00">
        <w:rPr>
          <w:rFonts w:ascii="Bookman Old Style" w:eastAsia="Bookman Old Style" w:hAnsi="Bookman Old Style"/>
          <w:sz w:val="24"/>
        </w:rPr>
        <w:t xml:space="preserve"> kako je vidljivo u tablici po aktivnostima.</w:t>
      </w:r>
    </w:p>
    <w:p w14:paraId="1FCBFC2A" w14:textId="77777777" w:rsidR="006B10EF" w:rsidRPr="005A7B00" w:rsidRDefault="006B10EF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tbl>
      <w:tblPr>
        <w:tblStyle w:val="TableNormal"/>
        <w:tblW w:w="10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1"/>
        <w:gridCol w:w="154"/>
        <w:gridCol w:w="3166"/>
        <w:gridCol w:w="1744"/>
        <w:gridCol w:w="1744"/>
        <w:gridCol w:w="1739"/>
        <w:gridCol w:w="1068"/>
      </w:tblGrid>
      <w:tr w:rsidR="00777BF9" w:rsidRPr="005A7B00" w14:paraId="5AACD679" w14:textId="77777777" w:rsidTr="00777BF9">
        <w:trPr>
          <w:trHeight w:val="498"/>
        </w:trPr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9704CE0" w14:textId="77777777" w:rsidR="00777BF9" w:rsidRPr="005A7B00" w:rsidRDefault="00777BF9" w:rsidP="0055413A">
            <w:pPr>
              <w:pStyle w:val="TableParagraph"/>
              <w:spacing w:before="4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Program</w:t>
            </w:r>
          </w:p>
          <w:p w14:paraId="44421B85" w14:textId="77777777" w:rsidR="00777BF9" w:rsidRPr="005A7B00" w:rsidRDefault="00777BF9" w:rsidP="0055413A">
            <w:pPr>
              <w:pStyle w:val="TableParagraph"/>
              <w:spacing w:before="35"/>
              <w:ind w:left="70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726979B" w14:textId="77777777" w:rsidR="00777BF9" w:rsidRPr="005A7B00" w:rsidRDefault="00777BF9" w:rsidP="0055413A">
            <w:pPr>
              <w:pStyle w:val="TableParagraph"/>
              <w:spacing w:line="240" w:lineRule="exact"/>
              <w:ind w:left="34" w:right="473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Organiziranje i provođenje</w:t>
            </w:r>
            <w:r w:rsidRPr="005A7B00">
              <w:rPr>
                <w:b/>
                <w:spacing w:val="-56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zaštite</w:t>
            </w:r>
            <w:r w:rsidRPr="005A7B00">
              <w:rPr>
                <w:b/>
                <w:spacing w:val="-2"/>
                <w:sz w:val="20"/>
                <w:lang w:val="hr-HR"/>
              </w:rPr>
              <w:t xml:space="preserve"> </w:t>
            </w:r>
            <w:r w:rsidRPr="005A7B00">
              <w:rPr>
                <w:b/>
                <w:sz w:val="20"/>
                <w:lang w:val="hr-HR"/>
              </w:rPr>
              <w:t>i spašavanja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E92EA6D" w14:textId="77777777" w:rsidR="00777BF9" w:rsidRPr="005A7B00" w:rsidRDefault="00777BF9" w:rsidP="0055413A">
            <w:pPr>
              <w:pStyle w:val="TableParagraph"/>
              <w:spacing w:before="6"/>
              <w:ind w:right="68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56.860,00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5383EA0" w14:textId="77777777" w:rsidR="00777BF9" w:rsidRPr="005A7B00" w:rsidRDefault="00777BF9" w:rsidP="0055413A">
            <w:pPr>
              <w:pStyle w:val="TableParagraph"/>
              <w:spacing w:before="6"/>
              <w:ind w:right="55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1.600,00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19C7509A" w14:textId="77777777" w:rsidR="00777BF9" w:rsidRPr="005A7B00" w:rsidRDefault="00777BF9" w:rsidP="0055413A">
            <w:pPr>
              <w:pStyle w:val="TableParagraph"/>
              <w:spacing w:before="6"/>
              <w:ind w:right="5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58.460,00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DCDCDC"/>
          </w:tcPr>
          <w:p w14:paraId="0E6BDA92" w14:textId="77777777" w:rsidR="00777BF9" w:rsidRPr="005A7B00" w:rsidRDefault="00777BF9" w:rsidP="0055413A">
            <w:pPr>
              <w:pStyle w:val="TableParagraph"/>
              <w:spacing w:before="6"/>
              <w:ind w:right="22"/>
              <w:jc w:val="right"/>
              <w:rPr>
                <w:b/>
                <w:sz w:val="20"/>
                <w:lang w:val="hr-HR"/>
              </w:rPr>
            </w:pPr>
            <w:r w:rsidRPr="005A7B00">
              <w:rPr>
                <w:b/>
                <w:sz w:val="20"/>
                <w:lang w:val="hr-HR"/>
              </w:rPr>
              <w:t>102,81%</w:t>
            </w:r>
          </w:p>
        </w:tc>
      </w:tr>
      <w:tr w:rsidR="00777BF9" w:rsidRPr="005A7B00" w14:paraId="01623062" w14:textId="77777777" w:rsidTr="00777BF9">
        <w:trPr>
          <w:trHeight w:val="201"/>
        </w:trPr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E6E6E6"/>
          </w:tcPr>
          <w:p w14:paraId="33ACCC14" w14:textId="77777777" w:rsidR="00777BF9" w:rsidRPr="005A7B00" w:rsidRDefault="00777BF9" w:rsidP="0055413A">
            <w:pPr>
              <w:pStyle w:val="TableParagraph"/>
              <w:spacing w:before="5" w:line="176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A100501</w:t>
            </w:r>
          </w:p>
        </w:tc>
        <w:tc>
          <w:tcPr>
            <w:tcW w:w="3166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71DF93B" w14:textId="77777777" w:rsidR="00777BF9" w:rsidRPr="005A7B00" w:rsidRDefault="00777BF9" w:rsidP="0055413A">
            <w:pPr>
              <w:pStyle w:val="TableParagraph"/>
              <w:spacing w:before="5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Osnovna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djelatnost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VZO</w:t>
            </w:r>
          </w:p>
          <w:p w14:paraId="23EEF75F" w14:textId="77777777" w:rsidR="00777BF9" w:rsidRPr="005A7B00" w:rsidRDefault="00777BF9" w:rsidP="0055413A">
            <w:pPr>
              <w:pStyle w:val="TableParagraph"/>
              <w:spacing w:before="48" w:line="149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0320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Usluge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protupožarne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zaštite</w:t>
            </w:r>
          </w:p>
        </w:tc>
        <w:tc>
          <w:tcPr>
            <w:tcW w:w="17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194AE10" w14:textId="77777777" w:rsidR="00777BF9" w:rsidRPr="005A7B00" w:rsidRDefault="00777BF9" w:rsidP="0055413A">
            <w:pPr>
              <w:pStyle w:val="TableParagraph"/>
              <w:spacing w:before="5"/>
              <w:ind w:left="86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26.460,00</w:t>
            </w:r>
          </w:p>
        </w:tc>
        <w:tc>
          <w:tcPr>
            <w:tcW w:w="17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FE65847" w14:textId="77777777" w:rsidR="00777BF9" w:rsidRPr="005A7B00" w:rsidRDefault="00777BF9" w:rsidP="0055413A">
            <w:pPr>
              <w:pStyle w:val="TableParagraph"/>
              <w:spacing w:before="5"/>
              <w:ind w:left="985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9.600,00</w:t>
            </w:r>
          </w:p>
        </w:tc>
        <w:tc>
          <w:tcPr>
            <w:tcW w:w="173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2D58C0A" w14:textId="77777777" w:rsidR="00777BF9" w:rsidRPr="005A7B00" w:rsidRDefault="00777BF9" w:rsidP="0055413A">
            <w:pPr>
              <w:pStyle w:val="TableParagraph"/>
              <w:spacing w:before="5"/>
              <w:ind w:left="87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36.060,00</w:t>
            </w:r>
          </w:p>
        </w:tc>
        <w:tc>
          <w:tcPr>
            <w:tcW w:w="106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14:paraId="756A12DA" w14:textId="77777777" w:rsidR="00777BF9" w:rsidRPr="005A7B00" w:rsidRDefault="00777BF9" w:rsidP="0055413A">
            <w:pPr>
              <w:pStyle w:val="TableParagraph"/>
              <w:spacing w:before="5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136,28%</w:t>
            </w:r>
          </w:p>
        </w:tc>
      </w:tr>
      <w:tr w:rsidR="005A7B00" w:rsidRPr="005A7B00" w14:paraId="4A931CFE" w14:textId="77777777" w:rsidTr="00777BF9">
        <w:trPr>
          <w:trHeight w:val="19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</w:tcPr>
          <w:p w14:paraId="2EE6C465" w14:textId="77777777" w:rsidR="00777BF9" w:rsidRPr="005A7B00" w:rsidRDefault="00777BF9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66091149" w14:textId="77777777" w:rsidR="00777BF9" w:rsidRPr="005A7B00" w:rsidRDefault="00777BF9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04E90483" w14:textId="77777777" w:rsidR="00777BF9" w:rsidRPr="005A7B00" w:rsidRDefault="00777BF9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166" w:type="dxa"/>
            <w:vMerge/>
            <w:tcBorders>
              <w:top w:val="nil"/>
              <w:left w:val="thickThinMediumGap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A5ECF6E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248B7DB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AC22100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478F209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14:paraId="0EEA38D6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777BF9" w:rsidRPr="005A7B00" w14:paraId="1C98B341" w14:textId="77777777" w:rsidTr="00777BF9">
        <w:trPr>
          <w:trHeight w:val="191"/>
        </w:trPr>
        <w:tc>
          <w:tcPr>
            <w:tcW w:w="1379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E6E6E6"/>
          </w:tcPr>
          <w:p w14:paraId="08CC1F68" w14:textId="77777777" w:rsidR="00777BF9" w:rsidRPr="005A7B00" w:rsidRDefault="00777BF9" w:rsidP="0055413A">
            <w:pPr>
              <w:pStyle w:val="TableParagraph"/>
              <w:spacing w:line="171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8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A100502</w:t>
            </w:r>
          </w:p>
        </w:tc>
        <w:tc>
          <w:tcPr>
            <w:tcW w:w="3166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DD982C" w14:textId="77777777" w:rsidR="00777BF9" w:rsidRPr="005A7B00" w:rsidRDefault="00777BF9" w:rsidP="0055413A">
            <w:pPr>
              <w:pStyle w:val="TableParagraph"/>
              <w:spacing w:line="191" w:lineRule="exact"/>
              <w:ind w:left="14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Civilna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zaštita</w:t>
            </w:r>
          </w:p>
          <w:p w14:paraId="65239D15" w14:textId="77777777" w:rsidR="00777BF9" w:rsidRPr="005A7B00" w:rsidRDefault="00777BF9" w:rsidP="0055413A">
            <w:pPr>
              <w:pStyle w:val="TableParagraph"/>
              <w:spacing w:before="47" w:line="146" w:lineRule="exact"/>
              <w:ind w:left="1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0220</w:t>
            </w:r>
            <w:r w:rsidRPr="005A7B00">
              <w:rPr>
                <w:spacing w:val="-2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Civilna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obrana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24E2B50" w14:textId="77777777" w:rsidR="00777BF9" w:rsidRPr="005A7B00" w:rsidRDefault="00777BF9" w:rsidP="0055413A">
            <w:pPr>
              <w:pStyle w:val="TableParagraph"/>
              <w:spacing w:line="191" w:lineRule="exact"/>
              <w:ind w:left="112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400,00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E05921" w14:textId="77777777" w:rsidR="00777BF9" w:rsidRPr="005A7B00" w:rsidRDefault="00777BF9" w:rsidP="0055413A">
            <w:pPr>
              <w:pStyle w:val="TableParagraph"/>
              <w:spacing w:line="191" w:lineRule="exact"/>
              <w:ind w:right="56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0,00</w:t>
            </w:r>
          </w:p>
        </w:tc>
        <w:tc>
          <w:tcPr>
            <w:tcW w:w="173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8C82240" w14:textId="77777777" w:rsidR="00777BF9" w:rsidRPr="005A7B00" w:rsidRDefault="00777BF9" w:rsidP="0055413A">
            <w:pPr>
              <w:pStyle w:val="TableParagraph"/>
              <w:spacing w:line="191" w:lineRule="exact"/>
              <w:ind w:left="1137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400,00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E6E6E6"/>
          </w:tcPr>
          <w:p w14:paraId="10D6D43C" w14:textId="77777777" w:rsidR="00777BF9" w:rsidRPr="005A7B00" w:rsidRDefault="00777BF9" w:rsidP="0055413A">
            <w:pPr>
              <w:pStyle w:val="TableParagraph"/>
              <w:spacing w:line="191" w:lineRule="exact"/>
              <w:ind w:left="296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100,00%</w:t>
            </w:r>
          </w:p>
        </w:tc>
      </w:tr>
      <w:tr w:rsidR="00777BF9" w:rsidRPr="005A7B00" w14:paraId="5CA3D705" w14:textId="77777777" w:rsidTr="00777BF9">
        <w:trPr>
          <w:trHeight w:val="18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6E6E6"/>
          </w:tcPr>
          <w:p w14:paraId="29217398" w14:textId="77777777" w:rsidR="00777BF9" w:rsidRPr="005A7B00" w:rsidRDefault="00777BF9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</w:tcPr>
          <w:p w14:paraId="035C63CA" w14:textId="77777777" w:rsidR="00777BF9" w:rsidRPr="005A7B00" w:rsidRDefault="00777BF9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15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thinThickMediumGap" w:sz="6" w:space="0" w:color="000000"/>
            </w:tcBorders>
            <w:shd w:val="clear" w:color="auto" w:fill="E6E6E6"/>
          </w:tcPr>
          <w:p w14:paraId="0A6D007F" w14:textId="77777777" w:rsidR="00777BF9" w:rsidRPr="005A7B00" w:rsidRDefault="00777BF9" w:rsidP="0055413A">
            <w:pPr>
              <w:pStyle w:val="TableParagraph"/>
              <w:rPr>
                <w:rFonts w:ascii="Times New Roman"/>
                <w:sz w:val="12"/>
                <w:lang w:val="hr-HR"/>
              </w:rPr>
            </w:pPr>
          </w:p>
        </w:tc>
        <w:tc>
          <w:tcPr>
            <w:tcW w:w="3166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2B8BFE3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4A62056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43357EA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0C06939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E6E6E6"/>
          </w:tcPr>
          <w:p w14:paraId="309198E8" w14:textId="77777777" w:rsidR="00777BF9" w:rsidRPr="005A7B00" w:rsidRDefault="00777BF9" w:rsidP="0055413A">
            <w:pPr>
              <w:rPr>
                <w:sz w:val="2"/>
                <w:szCs w:val="2"/>
                <w:lang w:val="hr-HR"/>
              </w:rPr>
            </w:pPr>
          </w:p>
        </w:tc>
      </w:tr>
      <w:tr w:rsidR="00777BF9" w:rsidRPr="005A7B00" w14:paraId="43E05B7F" w14:textId="77777777" w:rsidTr="00777BF9">
        <w:trPr>
          <w:trHeight w:val="770"/>
        </w:trPr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7CB362" w14:textId="77777777" w:rsidR="00777BF9" w:rsidRPr="005A7B00" w:rsidRDefault="00777BF9" w:rsidP="0055413A">
            <w:pPr>
              <w:pStyle w:val="TableParagraph"/>
              <w:spacing w:line="192" w:lineRule="exact"/>
              <w:ind w:left="19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Akt.</w:t>
            </w:r>
            <w:r w:rsidRPr="005A7B00">
              <w:rPr>
                <w:b/>
                <w:spacing w:val="5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K100501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EFA84E8" w14:textId="77777777" w:rsidR="00777BF9" w:rsidRPr="005A7B00" w:rsidRDefault="00777BF9" w:rsidP="0055413A">
            <w:pPr>
              <w:pStyle w:val="TableParagraph"/>
              <w:ind w:left="34" w:right="371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Dodatna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ulaganja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na</w:t>
            </w:r>
            <w:r w:rsidRPr="005A7B00">
              <w:rPr>
                <w:b/>
                <w:spacing w:val="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vatrogasnom</w:t>
            </w:r>
            <w:r w:rsidRPr="005A7B00">
              <w:rPr>
                <w:b/>
                <w:spacing w:val="-43"/>
                <w:sz w:val="16"/>
                <w:lang w:val="hr-HR"/>
              </w:rPr>
              <w:t xml:space="preserve"> </w:t>
            </w:r>
            <w:r w:rsidRPr="005A7B00">
              <w:rPr>
                <w:b/>
                <w:sz w:val="16"/>
                <w:lang w:val="hr-HR"/>
              </w:rPr>
              <w:t>domu</w:t>
            </w:r>
            <w:r w:rsidRPr="005A7B00">
              <w:rPr>
                <w:b/>
                <w:spacing w:val="1"/>
                <w:sz w:val="16"/>
                <w:lang w:val="hr-HR"/>
              </w:rPr>
              <w:t xml:space="preserve"> </w:t>
            </w:r>
            <w:proofErr w:type="spellStart"/>
            <w:r w:rsidRPr="005A7B00">
              <w:rPr>
                <w:b/>
                <w:sz w:val="16"/>
                <w:lang w:val="hr-HR"/>
              </w:rPr>
              <w:t>V.Pisanica</w:t>
            </w:r>
            <w:proofErr w:type="spellEnd"/>
          </w:p>
          <w:p w14:paraId="3BC964A4" w14:textId="77777777" w:rsidR="00777BF9" w:rsidRPr="005A7B00" w:rsidRDefault="00777BF9" w:rsidP="0055413A">
            <w:pPr>
              <w:pStyle w:val="TableParagraph"/>
              <w:spacing w:before="24" w:line="170" w:lineRule="atLeast"/>
              <w:ind w:left="34"/>
              <w:rPr>
                <w:sz w:val="14"/>
                <w:lang w:val="hr-HR"/>
              </w:rPr>
            </w:pPr>
            <w:r w:rsidRPr="005A7B00">
              <w:rPr>
                <w:sz w:val="14"/>
                <w:lang w:val="hr-HR"/>
              </w:rPr>
              <w:t>Funkcija: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0650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Istraživanje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5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razvoj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stanovanja</w:t>
            </w:r>
            <w:r w:rsidRPr="005A7B00">
              <w:rPr>
                <w:spacing w:val="-4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i</w:t>
            </w:r>
            <w:r w:rsidRPr="005A7B00">
              <w:rPr>
                <w:spacing w:val="-41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komunalnih</w:t>
            </w:r>
            <w:r w:rsidRPr="005A7B00">
              <w:rPr>
                <w:spacing w:val="-3"/>
                <w:sz w:val="14"/>
                <w:lang w:val="hr-HR"/>
              </w:rPr>
              <w:t xml:space="preserve"> </w:t>
            </w:r>
            <w:r w:rsidRPr="005A7B00">
              <w:rPr>
                <w:sz w:val="14"/>
                <w:lang w:val="hr-HR"/>
              </w:rPr>
              <w:t>pogodnosti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826AF6F" w14:textId="77777777" w:rsidR="00777BF9" w:rsidRPr="005A7B00" w:rsidRDefault="00777BF9" w:rsidP="0055413A">
            <w:pPr>
              <w:pStyle w:val="TableParagraph"/>
              <w:spacing w:line="192" w:lineRule="exact"/>
              <w:ind w:right="6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30.000,00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F251695" w14:textId="77777777" w:rsidR="00777BF9" w:rsidRPr="005A7B00" w:rsidRDefault="00777BF9" w:rsidP="0055413A">
            <w:pPr>
              <w:pStyle w:val="TableParagraph"/>
              <w:spacing w:line="192" w:lineRule="exact"/>
              <w:ind w:right="57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-8.000,00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0CE02321" w14:textId="77777777" w:rsidR="00777BF9" w:rsidRPr="005A7B00" w:rsidRDefault="00777BF9" w:rsidP="0055413A">
            <w:pPr>
              <w:pStyle w:val="TableParagraph"/>
              <w:spacing w:line="192" w:lineRule="exact"/>
              <w:ind w:right="52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22.000,00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B06A08" w14:textId="77777777" w:rsidR="00777BF9" w:rsidRPr="005A7B00" w:rsidRDefault="00777BF9" w:rsidP="0055413A">
            <w:pPr>
              <w:pStyle w:val="TableParagraph"/>
              <w:spacing w:line="192" w:lineRule="exact"/>
              <w:ind w:right="21"/>
              <w:jc w:val="right"/>
              <w:rPr>
                <w:b/>
                <w:sz w:val="16"/>
                <w:lang w:val="hr-HR"/>
              </w:rPr>
            </w:pPr>
            <w:r w:rsidRPr="005A7B00">
              <w:rPr>
                <w:b/>
                <w:sz w:val="16"/>
                <w:lang w:val="hr-HR"/>
              </w:rPr>
              <w:t>73,33%</w:t>
            </w:r>
          </w:p>
        </w:tc>
      </w:tr>
    </w:tbl>
    <w:p w14:paraId="41A50916" w14:textId="77777777" w:rsidR="00CF3AEC" w:rsidRPr="005A7B00" w:rsidRDefault="00CF3AEC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75794853" w14:textId="77777777" w:rsidR="00B4085D" w:rsidRPr="005A7B00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DB55A25" w14:textId="62265013" w:rsidR="00CF3AEC" w:rsidRPr="005A7B00" w:rsidRDefault="00B4085D" w:rsidP="00EA34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1006 Zaštita okoliša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B123BF" w:rsidRPr="005A7B00">
        <w:rPr>
          <w:rFonts w:ascii="Bookman Old Style" w:eastAsia="Bookman Old Style" w:hAnsi="Bookman Old Style"/>
          <w:sz w:val="24"/>
        </w:rPr>
        <w:t>ostaje neprom</w:t>
      </w:r>
      <w:r w:rsidR="00C836AC">
        <w:rPr>
          <w:rFonts w:ascii="Bookman Old Style" w:eastAsia="Bookman Old Style" w:hAnsi="Bookman Old Style"/>
          <w:sz w:val="24"/>
        </w:rPr>
        <w:t>ije</w:t>
      </w:r>
      <w:r w:rsidR="00B123BF" w:rsidRPr="005A7B00">
        <w:rPr>
          <w:rFonts w:ascii="Bookman Old Style" w:eastAsia="Bookman Old Style" w:hAnsi="Bookman Old Style"/>
          <w:sz w:val="24"/>
        </w:rPr>
        <w:t xml:space="preserve">njeno i </w:t>
      </w:r>
      <w:r w:rsidR="00AE24B0" w:rsidRPr="005A7B00">
        <w:rPr>
          <w:rFonts w:ascii="Bookman Old Style" w:eastAsia="Bookman Old Style" w:hAnsi="Bookman Old Style"/>
          <w:sz w:val="24"/>
        </w:rPr>
        <w:t>i</w:t>
      </w:r>
      <w:r w:rsidR="00B123BF" w:rsidRPr="005A7B00">
        <w:rPr>
          <w:rFonts w:ascii="Bookman Old Style" w:eastAsia="Bookman Old Style" w:hAnsi="Bookman Old Style"/>
          <w:sz w:val="24"/>
        </w:rPr>
        <w:t xml:space="preserve">znosi 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B123BF" w:rsidRPr="005A7B00">
        <w:rPr>
          <w:rFonts w:ascii="Bookman Old Style" w:eastAsia="Bookman Old Style" w:hAnsi="Bookman Old Style"/>
          <w:sz w:val="24"/>
        </w:rPr>
        <w:t>25.700</w:t>
      </w:r>
      <w:r w:rsidR="00EA340E" w:rsidRPr="005A7B00">
        <w:rPr>
          <w:rFonts w:ascii="Bookman Old Style" w:eastAsia="Bookman Old Style" w:hAnsi="Bookman Old Style"/>
          <w:sz w:val="24"/>
        </w:rPr>
        <w:t xml:space="preserve">,00 eura </w:t>
      </w:r>
    </w:p>
    <w:p w14:paraId="24063F7E" w14:textId="77777777" w:rsidR="0055124E" w:rsidRPr="005A7B00" w:rsidRDefault="0055124E" w:rsidP="0055124E">
      <w:pPr>
        <w:pStyle w:val="Odlomakpopisa"/>
        <w:widowControl/>
        <w:autoSpaceDE/>
        <w:autoSpaceDN/>
        <w:spacing w:line="291" w:lineRule="exact"/>
        <w:contextualSpacing/>
        <w:rPr>
          <w:rFonts w:ascii="Bookman Old Style" w:eastAsia="Bookman Old Style" w:hAnsi="Bookman Old Style"/>
          <w:sz w:val="24"/>
        </w:rPr>
      </w:pPr>
    </w:p>
    <w:p w14:paraId="2ABACE06" w14:textId="4B22CEF6" w:rsidR="0055124E" w:rsidRPr="005A7B00" w:rsidRDefault="0055124E" w:rsidP="0055124E">
      <w:pPr>
        <w:pStyle w:val="Odlomakpopisa"/>
        <w:widowControl/>
        <w:autoSpaceDE/>
        <w:autoSpaceDN/>
        <w:spacing w:line="291" w:lineRule="exact"/>
        <w:contextualSpacing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</w:rPr>
        <w:t>Program 1007 Razvoj sporta i rekreacije</w:t>
      </w:r>
      <w:r w:rsidRPr="005A7B00">
        <w:rPr>
          <w:rFonts w:ascii="Bookman Old Style" w:eastAsia="Bookman Old Style" w:hAnsi="Bookman Old Style"/>
          <w:i/>
          <w:iCs/>
          <w:sz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 xml:space="preserve">povećava se za iznos od </w:t>
      </w:r>
      <w:r w:rsidR="00AE24B0" w:rsidRPr="005A7B00">
        <w:rPr>
          <w:rFonts w:ascii="Bookman Old Style" w:eastAsia="Bookman Old Style" w:hAnsi="Bookman Old Style"/>
          <w:sz w:val="24"/>
        </w:rPr>
        <w:t>9.000,00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EA340E" w:rsidRPr="005A7B00">
        <w:rPr>
          <w:rFonts w:ascii="Bookman Old Style" w:eastAsia="Bookman Old Style" w:hAnsi="Bookman Old Style"/>
          <w:sz w:val="24"/>
        </w:rPr>
        <w:t xml:space="preserve">eura i to za </w:t>
      </w:r>
      <w:r w:rsidR="00B65843" w:rsidRPr="005A7B00">
        <w:rPr>
          <w:rFonts w:ascii="Bookman Old Style" w:eastAsia="Bookman Old Style" w:hAnsi="Bookman Old Style"/>
          <w:sz w:val="24"/>
        </w:rPr>
        <w:t xml:space="preserve">tekuće </w:t>
      </w:r>
      <w:r w:rsidR="00EA340E" w:rsidRPr="005A7B00">
        <w:rPr>
          <w:rFonts w:ascii="Bookman Old Style" w:eastAsia="Bookman Old Style" w:hAnsi="Bookman Old Style"/>
          <w:sz w:val="24"/>
        </w:rPr>
        <w:t>donacije sportskim društvima</w:t>
      </w:r>
      <w:r w:rsidR="00AE24B0" w:rsidRPr="005A7B00">
        <w:rPr>
          <w:rFonts w:ascii="Bookman Old Style" w:eastAsia="Bookman Old Style" w:hAnsi="Bookman Old Style"/>
          <w:sz w:val="24"/>
        </w:rPr>
        <w:t xml:space="preserve"> i iznosi ukupno 37.300,00 eura.</w:t>
      </w:r>
    </w:p>
    <w:p w14:paraId="08DC7CE0" w14:textId="77777777" w:rsidR="00B4085D" w:rsidRPr="005A7B00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7AD82B17" w14:textId="5F1217AA" w:rsidR="00FE074F" w:rsidRPr="005A7B00" w:rsidRDefault="00B4085D" w:rsidP="00FE074F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u w:val="single"/>
        </w:rPr>
        <w:t>Program 100</w:t>
      </w:r>
      <w:r w:rsidR="00740767" w:rsidRPr="005A7B00">
        <w:rPr>
          <w:rFonts w:ascii="Bookman Old Style" w:eastAsia="Bookman Old Style" w:hAnsi="Bookman Old Style"/>
          <w:sz w:val="24"/>
          <w:u w:val="single"/>
        </w:rPr>
        <w:t>8</w:t>
      </w:r>
      <w:r w:rsidRPr="005A7B00">
        <w:rPr>
          <w:rFonts w:ascii="Bookman Old Style" w:eastAsia="Bookman Old Style" w:hAnsi="Bookman Old Style"/>
          <w:sz w:val="24"/>
          <w:u w:val="single"/>
        </w:rPr>
        <w:t xml:space="preserve"> </w:t>
      </w:r>
      <w:r w:rsidR="00740767" w:rsidRPr="005A7B00">
        <w:rPr>
          <w:rFonts w:ascii="Bookman Old Style" w:eastAsia="Bookman Old Style" w:hAnsi="Bookman Old Style"/>
          <w:sz w:val="24"/>
          <w:u w:val="single"/>
        </w:rPr>
        <w:t>Djelatnost kulturno umjetničkih društava i ostalih udruga u kulturi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740767" w:rsidRPr="005A7B00">
        <w:rPr>
          <w:rFonts w:ascii="Bookman Old Style" w:eastAsia="Bookman Old Style" w:hAnsi="Bookman Old Style"/>
          <w:sz w:val="24"/>
        </w:rPr>
        <w:t xml:space="preserve">povećava se za </w:t>
      </w:r>
      <w:r w:rsidR="005D28DE" w:rsidRPr="005A7B00">
        <w:rPr>
          <w:rFonts w:ascii="Bookman Old Style" w:eastAsia="Bookman Old Style" w:hAnsi="Bookman Old Style"/>
          <w:sz w:val="24"/>
        </w:rPr>
        <w:t>1.130</w:t>
      </w:r>
      <w:r w:rsidR="00EA340E" w:rsidRPr="005A7B00">
        <w:rPr>
          <w:rFonts w:ascii="Bookman Old Style" w:eastAsia="Bookman Old Style" w:hAnsi="Bookman Old Style"/>
          <w:sz w:val="24"/>
        </w:rPr>
        <w:t>,00 eura</w:t>
      </w:r>
      <w:r w:rsidRPr="005A7B00">
        <w:rPr>
          <w:rFonts w:ascii="Bookman Old Style" w:eastAsia="Bookman Old Style" w:hAnsi="Bookman Old Style"/>
          <w:sz w:val="24"/>
        </w:rPr>
        <w:t>.</w:t>
      </w:r>
    </w:p>
    <w:p w14:paraId="1A336791" w14:textId="3B270DCE" w:rsidR="00B4085D" w:rsidRPr="005A7B00" w:rsidRDefault="005E009E" w:rsidP="00EA340E">
      <w:pPr>
        <w:pStyle w:val="Odlomakpopisa"/>
        <w:widowControl/>
        <w:autoSpaceDE/>
        <w:autoSpaceDN/>
        <w:spacing w:line="291" w:lineRule="exact"/>
        <w:contextualSpacing/>
        <w:rPr>
          <w:rFonts w:ascii="Times New Roman" w:eastAsia="Times New Roman" w:hAnsi="Times New Roman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5A7B00">
        <w:rPr>
          <w:rFonts w:ascii="Bookman Old Style" w:eastAsia="Bookman Old Style" w:hAnsi="Bookman Old Style"/>
          <w:i/>
          <w:iCs/>
          <w:sz w:val="24"/>
        </w:rPr>
        <w:t>Aktivnost A100</w:t>
      </w:r>
      <w:r w:rsidR="00FE074F" w:rsidRPr="005A7B00">
        <w:rPr>
          <w:rFonts w:ascii="Bookman Old Style" w:eastAsia="Bookman Old Style" w:hAnsi="Bookman Old Style"/>
          <w:i/>
          <w:iCs/>
          <w:sz w:val="24"/>
        </w:rPr>
        <w:t>80</w:t>
      </w:r>
      <w:r w:rsidRPr="005A7B00">
        <w:rPr>
          <w:rFonts w:ascii="Bookman Old Style" w:eastAsia="Bookman Old Style" w:hAnsi="Bookman Old Style"/>
          <w:i/>
          <w:iCs/>
          <w:sz w:val="24"/>
        </w:rPr>
        <w:t>1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740767" w:rsidRPr="005A7B00">
        <w:rPr>
          <w:rFonts w:ascii="Bookman Old Style" w:eastAsia="Bookman Old Style" w:hAnsi="Bookman Old Style"/>
          <w:sz w:val="24"/>
        </w:rPr>
        <w:t xml:space="preserve">Poticanje </w:t>
      </w:r>
      <w:r w:rsidR="00EA340E" w:rsidRPr="005A7B00">
        <w:rPr>
          <w:rFonts w:ascii="Bookman Old Style" w:eastAsia="Bookman Old Style" w:hAnsi="Bookman Old Style"/>
          <w:sz w:val="24"/>
        </w:rPr>
        <w:t>kulturnih</w:t>
      </w:r>
      <w:r w:rsidR="00740767" w:rsidRPr="005A7B00">
        <w:rPr>
          <w:rFonts w:ascii="Bookman Old Style" w:eastAsia="Bookman Old Style" w:hAnsi="Bookman Old Style"/>
          <w:sz w:val="24"/>
        </w:rPr>
        <w:t xml:space="preserve"> aktivnosti povećava se za </w:t>
      </w:r>
      <w:r w:rsidRPr="005A7B00">
        <w:rPr>
          <w:rFonts w:ascii="Bookman Old Style" w:eastAsia="Bookman Old Style" w:hAnsi="Bookman Old Style"/>
          <w:sz w:val="24"/>
        </w:rPr>
        <w:t>1.</w:t>
      </w:r>
      <w:r w:rsidR="005D28DE" w:rsidRPr="005A7B00">
        <w:rPr>
          <w:rFonts w:ascii="Bookman Old Style" w:eastAsia="Bookman Old Style" w:hAnsi="Bookman Old Style"/>
          <w:sz w:val="24"/>
        </w:rPr>
        <w:t>400</w:t>
      </w:r>
      <w:r w:rsidR="00EA340E" w:rsidRPr="005A7B00">
        <w:rPr>
          <w:rFonts w:ascii="Bookman Old Style" w:eastAsia="Bookman Old Style" w:hAnsi="Bookman Old Style"/>
          <w:sz w:val="24"/>
        </w:rPr>
        <w:t>,00 eura.</w:t>
      </w:r>
    </w:p>
    <w:p w14:paraId="4118EF8E" w14:textId="2FE8F469" w:rsidR="00B4085D" w:rsidRPr="005A7B00" w:rsidRDefault="005E009E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-Aktivnost A10080</w:t>
      </w:r>
      <w:r w:rsidR="005D28DE" w:rsidRPr="005A7B00">
        <w:rPr>
          <w:rFonts w:ascii="Bookman Old Style" w:eastAsia="Bookman Old Style" w:hAnsi="Bookman Old Style"/>
          <w:i/>
          <w:iCs/>
          <w:sz w:val="24"/>
        </w:rPr>
        <w:t>2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D07EA4" w:rsidRPr="005A7B00">
        <w:rPr>
          <w:rFonts w:ascii="Bookman Old Style" w:eastAsia="Bookman Old Style" w:hAnsi="Bookman Old Style"/>
          <w:sz w:val="24"/>
        </w:rPr>
        <w:t>Obilježavanje dana Ede Murtića smanjuje</w:t>
      </w:r>
      <w:r w:rsidRPr="005A7B00">
        <w:rPr>
          <w:rFonts w:ascii="Bookman Old Style" w:eastAsia="Bookman Old Style" w:hAnsi="Bookman Old Style"/>
          <w:sz w:val="24"/>
        </w:rPr>
        <w:t xml:space="preserve"> se za </w:t>
      </w:r>
      <w:r w:rsidR="00D07EA4" w:rsidRPr="005A7B00">
        <w:rPr>
          <w:rFonts w:ascii="Bookman Old Style" w:eastAsia="Bookman Old Style" w:hAnsi="Bookman Old Style"/>
          <w:sz w:val="24"/>
        </w:rPr>
        <w:t>270</w:t>
      </w:r>
      <w:r w:rsidRPr="005A7B00">
        <w:rPr>
          <w:rFonts w:ascii="Bookman Old Style" w:eastAsia="Bookman Old Style" w:hAnsi="Bookman Old Style"/>
          <w:sz w:val="24"/>
        </w:rPr>
        <w:t>,00 eura</w:t>
      </w:r>
    </w:p>
    <w:p w14:paraId="1A379824" w14:textId="77777777" w:rsidR="005E009E" w:rsidRPr="005A7B00" w:rsidRDefault="005E009E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607B9B59" w14:textId="77777777" w:rsidR="00B52472" w:rsidRPr="005A7B00" w:rsidRDefault="00B52472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  <w:highlight w:val="lightGray"/>
        </w:rPr>
      </w:pPr>
    </w:p>
    <w:p w14:paraId="10492A0C" w14:textId="06C5773A" w:rsidR="00CB0C18" w:rsidRPr="005A7B00" w:rsidRDefault="00CB0C18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</w:rPr>
        <w:t>Program 1009 Razvoj civilnog druš</w:t>
      </w:r>
      <w:r w:rsidR="005D15D6" w:rsidRPr="005A7B00">
        <w:rPr>
          <w:rFonts w:ascii="Bookman Old Style" w:eastAsia="Bookman Old Style" w:hAnsi="Bookman Old Style"/>
          <w:sz w:val="24"/>
          <w:highlight w:val="lightGray"/>
        </w:rPr>
        <w:t>tva</w:t>
      </w:r>
      <w:r w:rsidR="005D15D6" w:rsidRPr="005A7B00">
        <w:rPr>
          <w:rFonts w:ascii="Bookman Old Style" w:eastAsia="Bookman Old Style" w:hAnsi="Bookman Old Style"/>
          <w:sz w:val="24"/>
        </w:rPr>
        <w:t xml:space="preserve"> </w:t>
      </w:r>
      <w:r w:rsidR="004E0A39" w:rsidRPr="005A7B00">
        <w:rPr>
          <w:rFonts w:ascii="Bookman Old Style" w:eastAsia="Bookman Old Style" w:hAnsi="Bookman Old Style"/>
          <w:sz w:val="24"/>
        </w:rPr>
        <w:t xml:space="preserve">povećava se za </w:t>
      </w:r>
      <w:r w:rsidR="00D07EA4" w:rsidRPr="005A7B00">
        <w:rPr>
          <w:rFonts w:ascii="Bookman Old Style" w:eastAsia="Bookman Old Style" w:hAnsi="Bookman Old Style"/>
          <w:sz w:val="24"/>
        </w:rPr>
        <w:t>900</w:t>
      </w:r>
      <w:r w:rsidR="004E0A39" w:rsidRPr="005A7B00">
        <w:rPr>
          <w:rFonts w:ascii="Bookman Old Style" w:eastAsia="Bookman Old Style" w:hAnsi="Bookman Old Style"/>
          <w:sz w:val="24"/>
        </w:rPr>
        <w:t>,00 eura</w:t>
      </w:r>
      <w:r w:rsidR="00DB291F" w:rsidRPr="005A7B00">
        <w:rPr>
          <w:rFonts w:ascii="Bookman Old Style" w:eastAsia="Bookman Old Style" w:hAnsi="Bookman Old Style"/>
          <w:sz w:val="24"/>
        </w:rPr>
        <w:t xml:space="preserve"> odnosi se na udruge građana </w:t>
      </w:r>
    </w:p>
    <w:p w14:paraId="38E48A3E" w14:textId="77777777" w:rsidR="00CB0C18" w:rsidRPr="005A7B00" w:rsidRDefault="00CB0C18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721660F2" w14:textId="72F013D1" w:rsidR="005D15D6" w:rsidRPr="005A7B00" w:rsidRDefault="005D15D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</w:rPr>
        <w:t>Program 1010 Javne potrebe u školstvu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DB291F" w:rsidRPr="005A7B00">
        <w:rPr>
          <w:rFonts w:ascii="Bookman Old Style" w:eastAsia="Bookman Old Style" w:hAnsi="Bookman Old Style"/>
          <w:sz w:val="24"/>
        </w:rPr>
        <w:t xml:space="preserve">povećavaju se u iznosu od </w:t>
      </w:r>
      <w:r w:rsidR="00B52472" w:rsidRPr="005A7B00">
        <w:rPr>
          <w:rFonts w:ascii="Bookman Old Style" w:eastAsia="Bookman Old Style" w:hAnsi="Bookman Old Style"/>
          <w:sz w:val="24"/>
        </w:rPr>
        <w:t>1.430</w:t>
      </w:r>
      <w:r w:rsidRPr="005A7B00">
        <w:rPr>
          <w:rFonts w:ascii="Bookman Old Style" w:eastAsia="Bookman Old Style" w:hAnsi="Bookman Old Style"/>
          <w:sz w:val="24"/>
        </w:rPr>
        <w:t xml:space="preserve">,00 eura i </w:t>
      </w:r>
      <w:r w:rsidR="00323DA1" w:rsidRPr="005A7B00">
        <w:rPr>
          <w:rFonts w:ascii="Bookman Old Style" w:eastAsia="Bookman Old Style" w:hAnsi="Bookman Old Style"/>
          <w:sz w:val="24"/>
        </w:rPr>
        <w:t>odnosi se za rad Male škole</w:t>
      </w:r>
      <w:r w:rsidR="00921B01" w:rsidRPr="005A7B00">
        <w:rPr>
          <w:rFonts w:ascii="Bookman Old Style" w:eastAsia="Bookman Old Style" w:hAnsi="Bookman Old Style"/>
          <w:sz w:val="24"/>
        </w:rPr>
        <w:t xml:space="preserve"> te nabavu radnih bilježnica.</w:t>
      </w:r>
    </w:p>
    <w:p w14:paraId="0CE442D4" w14:textId="77777777" w:rsidR="005D15D6" w:rsidRPr="005A7B00" w:rsidRDefault="005D15D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9CBFE9D" w14:textId="7FC7F69C" w:rsidR="00B4085D" w:rsidRPr="005A7B00" w:rsidRDefault="00B4085D" w:rsidP="00323DA1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1011 Program socijalne skrbi i novčanih pomoći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921B01" w:rsidRPr="005A7B00">
        <w:rPr>
          <w:rFonts w:ascii="Bookman Old Style" w:eastAsia="Bookman Old Style" w:hAnsi="Bookman Old Style"/>
          <w:sz w:val="24"/>
        </w:rPr>
        <w:t>smanjuje se za 1.580,00 eura i sada iznosi 26.830,00 eura</w:t>
      </w:r>
    </w:p>
    <w:p w14:paraId="5A09DE42" w14:textId="77777777" w:rsidR="00EA340E" w:rsidRPr="005A7B00" w:rsidRDefault="00EA340E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6397D80A" w14:textId="01FF64F8" w:rsidR="004E0A39" w:rsidRPr="005A7B00" w:rsidRDefault="00B4085D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1012 Održavanje objekata i uređaja komunalne infrastrukture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A8540A" w:rsidRPr="005A7B00">
        <w:rPr>
          <w:rFonts w:ascii="Bookman Old Style" w:eastAsia="Bookman Old Style" w:hAnsi="Bookman Old Style"/>
          <w:sz w:val="24"/>
        </w:rPr>
        <w:t>smanjuje</w:t>
      </w:r>
      <w:r w:rsidRPr="005A7B00">
        <w:rPr>
          <w:rFonts w:ascii="Bookman Old Style" w:eastAsia="Bookman Old Style" w:hAnsi="Bookman Old Style"/>
          <w:sz w:val="24"/>
        </w:rPr>
        <w:t xml:space="preserve"> se za </w:t>
      </w:r>
      <w:r w:rsidR="00A8540A" w:rsidRPr="005A7B00">
        <w:rPr>
          <w:rFonts w:ascii="Bookman Old Style" w:eastAsia="Bookman Old Style" w:hAnsi="Bookman Old Style"/>
          <w:sz w:val="24"/>
        </w:rPr>
        <w:t>28.700</w:t>
      </w:r>
      <w:r w:rsidR="00323DA1" w:rsidRPr="005A7B00">
        <w:rPr>
          <w:rFonts w:ascii="Bookman Old Style" w:eastAsia="Bookman Old Style" w:hAnsi="Bookman Old Style"/>
          <w:sz w:val="24"/>
        </w:rPr>
        <w:t>,00 eura</w:t>
      </w:r>
      <w:r w:rsidR="00CA6EFD" w:rsidRPr="005A7B00">
        <w:rPr>
          <w:rFonts w:ascii="Bookman Old Style" w:eastAsia="Bookman Old Style" w:hAnsi="Bookman Old Style"/>
          <w:sz w:val="24"/>
        </w:rPr>
        <w:t xml:space="preserve"> i sada iznosi 186.510,00 eura.</w:t>
      </w:r>
    </w:p>
    <w:p w14:paraId="074E4BB0" w14:textId="49A1A76C" w:rsidR="00E83E3E" w:rsidRPr="005A7B00" w:rsidRDefault="00E83E3E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-Aktivnost A101201 rashodi za uređaje i javnu</w:t>
      </w:r>
      <w:r w:rsidR="0019726A" w:rsidRPr="005A7B00">
        <w:rPr>
          <w:rFonts w:ascii="Bookman Old Style" w:eastAsia="Bookman Old Style" w:hAnsi="Bookman Old Style"/>
          <w:i/>
          <w:iCs/>
          <w:sz w:val="24"/>
        </w:rPr>
        <w:t xml:space="preserve"> rasvjetu povećava se za </w:t>
      </w:r>
      <w:r w:rsidR="00CA6EFD" w:rsidRPr="005A7B00">
        <w:rPr>
          <w:rFonts w:ascii="Bookman Old Style" w:eastAsia="Bookman Old Style" w:hAnsi="Bookman Old Style"/>
          <w:i/>
          <w:iCs/>
          <w:sz w:val="24"/>
        </w:rPr>
        <w:t>4</w:t>
      </w:r>
      <w:r w:rsidR="0019726A" w:rsidRPr="005A7B00">
        <w:rPr>
          <w:rFonts w:ascii="Bookman Old Style" w:eastAsia="Bookman Old Style" w:hAnsi="Bookman Old Style"/>
          <w:i/>
          <w:iCs/>
          <w:sz w:val="24"/>
        </w:rPr>
        <w:t xml:space="preserve">.000,00 eura i odnosi se na </w:t>
      </w:r>
      <w:r w:rsidR="00CA6EFD" w:rsidRPr="005A7B00">
        <w:rPr>
          <w:rFonts w:ascii="Bookman Old Style" w:eastAsia="Bookman Old Style" w:hAnsi="Bookman Old Style"/>
          <w:i/>
          <w:iCs/>
          <w:sz w:val="24"/>
        </w:rPr>
        <w:t>održavanje</w:t>
      </w:r>
      <w:r w:rsidR="0019726A" w:rsidRPr="005A7B00">
        <w:rPr>
          <w:rFonts w:ascii="Bookman Old Style" w:eastAsia="Bookman Old Style" w:hAnsi="Bookman Old Style"/>
          <w:i/>
          <w:iCs/>
          <w:sz w:val="24"/>
        </w:rPr>
        <w:t xml:space="preserve"> javne rasvjete.</w:t>
      </w:r>
    </w:p>
    <w:p w14:paraId="40320DD2" w14:textId="5DBA0AAB" w:rsidR="00054702" w:rsidRPr="005A7B00" w:rsidRDefault="00054702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-</w:t>
      </w:r>
      <w:r w:rsidR="00B4085D" w:rsidRPr="005A7B00">
        <w:rPr>
          <w:rFonts w:ascii="Bookman Old Style" w:eastAsia="Bookman Old Style" w:hAnsi="Bookman Old Style"/>
          <w:i/>
          <w:iCs/>
          <w:sz w:val="24"/>
        </w:rPr>
        <w:t>Aktivnost A10120</w:t>
      </w:r>
      <w:r w:rsidR="00834BDF" w:rsidRPr="005A7B00">
        <w:rPr>
          <w:rFonts w:ascii="Bookman Old Style" w:eastAsia="Bookman Old Style" w:hAnsi="Bookman Old Style"/>
          <w:i/>
          <w:iCs/>
          <w:sz w:val="24"/>
        </w:rPr>
        <w:t>2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87357E">
        <w:rPr>
          <w:rFonts w:ascii="Bookman Old Style" w:eastAsia="Bookman Old Style" w:hAnsi="Bookman Old Style"/>
          <w:sz w:val="24"/>
        </w:rPr>
        <w:t>o</w:t>
      </w:r>
      <w:r w:rsidR="00834BDF" w:rsidRPr="005A7B00">
        <w:rPr>
          <w:rFonts w:ascii="Bookman Old Style" w:eastAsia="Bookman Old Style" w:hAnsi="Bookman Old Style"/>
          <w:sz w:val="24"/>
        </w:rPr>
        <w:t>državanje i uređenje javnih površina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E6452C" w:rsidRPr="005A7B00">
        <w:rPr>
          <w:rFonts w:ascii="Bookman Old Style" w:eastAsia="Bookman Old Style" w:hAnsi="Bookman Old Style"/>
          <w:sz w:val="24"/>
        </w:rPr>
        <w:t>ostaje nepromijenjeno.</w:t>
      </w:r>
    </w:p>
    <w:p w14:paraId="51286BDE" w14:textId="18E24144" w:rsidR="004E0A39" w:rsidRPr="005A7B00" w:rsidRDefault="00054702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</w:rPr>
        <w:t>-</w:t>
      </w:r>
      <w:r w:rsidR="00B4085D" w:rsidRPr="005A7B00">
        <w:rPr>
          <w:rFonts w:ascii="Bookman Old Style" w:eastAsia="Bookman Old Style" w:hAnsi="Bookman Old Style"/>
          <w:i/>
          <w:iCs/>
          <w:sz w:val="24"/>
        </w:rPr>
        <w:t>Aktivnost A10120</w:t>
      </w:r>
      <w:r w:rsidR="00D94B0E" w:rsidRPr="005A7B00">
        <w:rPr>
          <w:rFonts w:ascii="Bookman Old Style" w:eastAsia="Bookman Old Style" w:hAnsi="Bookman Old Style"/>
          <w:i/>
          <w:iCs/>
          <w:sz w:val="24"/>
        </w:rPr>
        <w:t>3</w:t>
      </w:r>
      <w:r w:rsidR="00834BDF" w:rsidRPr="005A7B00">
        <w:rPr>
          <w:rFonts w:ascii="Bookman Old Style" w:eastAsia="Bookman Old Style" w:hAnsi="Bookman Old Style"/>
          <w:sz w:val="24"/>
        </w:rPr>
        <w:t xml:space="preserve"> </w:t>
      </w:r>
      <w:r w:rsidR="00D94B0E" w:rsidRPr="005A7B00">
        <w:rPr>
          <w:rFonts w:ascii="Bookman Old Style" w:eastAsia="Bookman Old Style" w:hAnsi="Bookman Old Style"/>
          <w:sz w:val="24"/>
        </w:rPr>
        <w:t>održavanje cesta i drugih javnih površina</w:t>
      </w:r>
      <w:r w:rsidR="007470C2">
        <w:rPr>
          <w:rFonts w:ascii="Bookman Old Style" w:eastAsia="Bookman Old Style" w:hAnsi="Bookman Old Style"/>
          <w:sz w:val="24"/>
        </w:rPr>
        <w:t xml:space="preserve">, </w:t>
      </w:r>
      <w:proofErr w:type="spellStart"/>
      <w:r w:rsidR="007470C2">
        <w:rPr>
          <w:rFonts w:ascii="Bookman Old Style" w:eastAsia="Bookman Old Style" w:hAnsi="Bookman Old Style"/>
          <w:sz w:val="24"/>
        </w:rPr>
        <w:t>malčiranje</w:t>
      </w:r>
      <w:proofErr w:type="spellEnd"/>
      <w:r w:rsidR="007470C2">
        <w:rPr>
          <w:rFonts w:ascii="Bookman Old Style" w:eastAsia="Bookman Old Style" w:hAnsi="Bookman Old Style"/>
          <w:sz w:val="24"/>
        </w:rPr>
        <w:t xml:space="preserve">, kopanje graba i </w:t>
      </w:r>
      <w:proofErr w:type="spellStart"/>
      <w:r w:rsidR="007470C2">
        <w:rPr>
          <w:rFonts w:ascii="Bookman Old Style" w:eastAsia="Bookman Old Style" w:hAnsi="Bookman Old Style"/>
          <w:sz w:val="24"/>
        </w:rPr>
        <w:t>sl.usluge</w:t>
      </w:r>
      <w:proofErr w:type="spellEnd"/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87357E">
        <w:rPr>
          <w:rFonts w:ascii="Bookman Old Style" w:eastAsia="Bookman Old Style" w:hAnsi="Bookman Old Style"/>
          <w:sz w:val="24"/>
        </w:rPr>
        <w:t>smanjuje</w:t>
      </w:r>
      <w:r w:rsidR="00B4085D" w:rsidRPr="005A7B00">
        <w:rPr>
          <w:rFonts w:ascii="Bookman Old Style" w:eastAsia="Bookman Old Style" w:hAnsi="Bookman Old Style"/>
          <w:sz w:val="24"/>
        </w:rPr>
        <w:t xml:space="preserve"> se </w:t>
      </w:r>
      <w:r w:rsidR="0087357E">
        <w:rPr>
          <w:rFonts w:ascii="Bookman Old Style" w:eastAsia="Bookman Old Style" w:hAnsi="Bookman Old Style"/>
          <w:sz w:val="24"/>
        </w:rPr>
        <w:t>u iznosu za</w:t>
      </w:r>
      <w:r w:rsidR="00B4085D" w:rsidRPr="005A7B00">
        <w:rPr>
          <w:rFonts w:ascii="Bookman Old Style" w:eastAsia="Bookman Old Style" w:hAnsi="Bookman Old Style"/>
          <w:sz w:val="24"/>
        </w:rPr>
        <w:t xml:space="preserve"> </w:t>
      </w:r>
      <w:r w:rsidR="0087357E">
        <w:rPr>
          <w:rFonts w:ascii="Bookman Old Style" w:eastAsia="Bookman Old Style" w:hAnsi="Bookman Old Style"/>
          <w:sz w:val="24"/>
        </w:rPr>
        <w:t>18</w:t>
      </w:r>
      <w:r w:rsidR="00870699" w:rsidRPr="005A7B00">
        <w:rPr>
          <w:rFonts w:ascii="Bookman Old Style" w:eastAsia="Bookman Old Style" w:hAnsi="Bookman Old Style"/>
          <w:sz w:val="24"/>
        </w:rPr>
        <w:t>.000</w:t>
      </w:r>
      <w:r w:rsidR="00B4085D" w:rsidRPr="005A7B00">
        <w:rPr>
          <w:rFonts w:ascii="Bookman Old Style" w:eastAsia="Bookman Old Style" w:hAnsi="Bookman Old Style"/>
          <w:sz w:val="24"/>
        </w:rPr>
        <w:t xml:space="preserve">,00 </w:t>
      </w:r>
      <w:r w:rsidR="00D94B0E" w:rsidRPr="005A7B00">
        <w:rPr>
          <w:rFonts w:ascii="Bookman Old Style" w:eastAsia="Bookman Old Style" w:hAnsi="Bookman Old Style"/>
          <w:sz w:val="24"/>
        </w:rPr>
        <w:t>eura</w:t>
      </w:r>
      <w:r w:rsidR="007470C2">
        <w:rPr>
          <w:rFonts w:ascii="Bookman Old Style" w:eastAsia="Bookman Old Style" w:hAnsi="Bookman Old Style"/>
          <w:sz w:val="24"/>
        </w:rPr>
        <w:t xml:space="preserve"> i sada iznosi 80.400,00 eura.</w:t>
      </w:r>
    </w:p>
    <w:p w14:paraId="296D024C" w14:textId="44EBFF9A" w:rsidR="00FC3301" w:rsidRPr="005A7B00" w:rsidRDefault="00FC3301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 xml:space="preserve">-Aktivnost A101205 </w:t>
      </w:r>
      <w:r w:rsidRPr="005A7B00">
        <w:rPr>
          <w:rFonts w:ascii="Bookman Old Style" w:eastAsia="Bookman Old Style" w:hAnsi="Bookman Old Style"/>
          <w:sz w:val="24"/>
        </w:rPr>
        <w:t xml:space="preserve">održavanje središnjeg parka </w:t>
      </w:r>
      <w:r w:rsidR="002C632A">
        <w:rPr>
          <w:rFonts w:ascii="Bookman Old Style" w:eastAsia="Bookman Old Style" w:hAnsi="Bookman Old Style"/>
          <w:sz w:val="24"/>
        </w:rPr>
        <w:t>smanjuje</w:t>
      </w:r>
      <w:r w:rsidR="00A638CC" w:rsidRPr="005A7B00">
        <w:rPr>
          <w:rFonts w:ascii="Bookman Old Style" w:eastAsia="Bookman Old Style" w:hAnsi="Bookman Old Style"/>
          <w:sz w:val="24"/>
        </w:rPr>
        <w:t xml:space="preserve"> se u iznosu od 1.</w:t>
      </w:r>
      <w:r w:rsidR="002C632A">
        <w:rPr>
          <w:rFonts w:ascii="Bookman Old Style" w:eastAsia="Bookman Old Style" w:hAnsi="Bookman Old Style"/>
          <w:sz w:val="24"/>
        </w:rPr>
        <w:t>000</w:t>
      </w:r>
      <w:r w:rsidR="00A638CC" w:rsidRPr="005A7B00">
        <w:rPr>
          <w:rFonts w:ascii="Bookman Old Style" w:eastAsia="Bookman Old Style" w:hAnsi="Bookman Old Style"/>
          <w:sz w:val="24"/>
        </w:rPr>
        <w:t>,00 eura (sadnja novog bilja i sl.)</w:t>
      </w:r>
    </w:p>
    <w:p w14:paraId="3A591ED1" w14:textId="287BCB2B" w:rsidR="00834BDF" w:rsidRPr="005A7B00" w:rsidRDefault="00834BDF" w:rsidP="00D94B0E">
      <w:pPr>
        <w:pStyle w:val="Odlomakpopisa"/>
        <w:spacing w:line="291" w:lineRule="exact"/>
        <w:rPr>
          <w:rFonts w:ascii="Times New Roman" w:eastAsia="Times New Roman" w:hAnsi="Times New Roman"/>
        </w:rPr>
      </w:pPr>
      <w:r w:rsidRPr="005A7B00">
        <w:rPr>
          <w:rFonts w:ascii="Bookman Old Style" w:eastAsia="Bookman Old Style" w:hAnsi="Bookman Old Style"/>
          <w:i/>
          <w:iCs/>
          <w:sz w:val="24"/>
        </w:rPr>
        <w:t>Aktivnost A10120</w:t>
      </w:r>
      <w:r w:rsidR="00FC3301" w:rsidRPr="005A7B00">
        <w:rPr>
          <w:rFonts w:ascii="Bookman Old Style" w:eastAsia="Bookman Old Style" w:hAnsi="Bookman Old Style"/>
          <w:i/>
          <w:iCs/>
          <w:sz w:val="24"/>
        </w:rPr>
        <w:t>6</w:t>
      </w:r>
      <w:r w:rsidRPr="005A7B00">
        <w:rPr>
          <w:rFonts w:ascii="Bookman Old Style" w:eastAsia="Bookman Old Style" w:hAnsi="Bookman Old Style"/>
          <w:sz w:val="24"/>
        </w:rPr>
        <w:t xml:space="preserve"> Održavanje zgrada i građevinskih objekata za redovno korištenje </w:t>
      </w:r>
      <w:r w:rsidR="00A638CC" w:rsidRPr="005A7B00">
        <w:rPr>
          <w:rFonts w:ascii="Bookman Old Style" w:eastAsia="Bookman Old Style" w:hAnsi="Bookman Old Style"/>
          <w:sz w:val="24"/>
        </w:rPr>
        <w:t>smanjuje</w:t>
      </w:r>
      <w:r w:rsidR="00CF51E9" w:rsidRPr="005A7B00">
        <w:rPr>
          <w:rFonts w:ascii="Bookman Old Style" w:eastAsia="Bookman Old Style" w:hAnsi="Bookman Old Style"/>
          <w:sz w:val="24"/>
        </w:rPr>
        <w:t xml:space="preserve"> se za iznos od </w:t>
      </w:r>
      <w:r w:rsidR="002C632A">
        <w:rPr>
          <w:rFonts w:ascii="Bookman Old Style" w:eastAsia="Bookman Old Style" w:hAnsi="Bookman Old Style"/>
          <w:sz w:val="24"/>
        </w:rPr>
        <w:t>13.700</w:t>
      </w:r>
      <w:r w:rsidR="00D94B0E" w:rsidRPr="005A7B00">
        <w:rPr>
          <w:rFonts w:ascii="Bookman Old Style" w:eastAsia="Bookman Old Style" w:hAnsi="Bookman Old Style"/>
          <w:sz w:val="24"/>
        </w:rPr>
        <w:t>.00, eura</w:t>
      </w:r>
      <w:r w:rsidR="002F1A4B">
        <w:rPr>
          <w:rFonts w:ascii="Bookman Old Style" w:eastAsia="Bookman Old Style" w:hAnsi="Bookman Old Style"/>
          <w:sz w:val="24"/>
        </w:rPr>
        <w:t xml:space="preserve"> i sada iznosi </w:t>
      </w:r>
      <w:r w:rsidR="0039465F">
        <w:rPr>
          <w:rFonts w:ascii="Bookman Old Style" w:eastAsia="Bookman Old Style" w:hAnsi="Bookman Old Style"/>
          <w:sz w:val="24"/>
        </w:rPr>
        <w:t>40.910,00 eura.</w:t>
      </w:r>
    </w:p>
    <w:p w14:paraId="65932822" w14:textId="77777777" w:rsidR="00B4085D" w:rsidRPr="005A7B00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154B1081" w14:textId="5D3BF168" w:rsidR="00796B0D" w:rsidRDefault="00B4085D" w:rsidP="00D94B0E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1013 Izgradnja objekata i uređaja komunalne infrastrukture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FC3275">
        <w:rPr>
          <w:rFonts w:ascii="Bookman Old Style" w:eastAsia="Bookman Old Style" w:hAnsi="Bookman Old Style"/>
          <w:sz w:val="24"/>
        </w:rPr>
        <w:t>povećava</w:t>
      </w:r>
      <w:r w:rsidRPr="005A7B00">
        <w:rPr>
          <w:rFonts w:ascii="Bookman Old Style" w:eastAsia="Bookman Old Style" w:hAnsi="Bookman Old Style"/>
          <w:sz w:val="24"/>
        </w:rPr>
        <w:t xml:space="preserve"> se za </w:t>
      </w:r>
      <w:r w:rsidR="00FC3275">
        <w:rPr>
          <w:rFonts w:ascii="Bookman Old Style" w:eastAsia="Bookman Old Style" w:hAnsi="Bookman Old Style"/>
          <w:sz w:val="24"/>
        </w:rPr>
        <w:t>60.970</w:t>
      </w:r>
      <w:r w:rsidR="00D94B0E" w:rsidRPr="005A7B00">
        <w:rPr>
          <w:rFonts w:ascii="Bookman Old Style" w:eastAsia="Bookman Old Style" w:hAnsi="Bookman Old Style"/>
          <w:sz w:val="24"/>
        </w:rPr>
        <w:t>,00 eura.</w:t>
      </w:r>
      <w:r w:rsidR="00870699" w:rsidRPr="005A7B00">
        <w:rPr>
          <w:rFonts w:ascii="Bookman Old Style" w:eastAsia="Bookman Old Style" w:hAnsi="Bookman Old Style"/>
          <w:sz w:val="24"/>
        </w:rPr>
        <w:t xml:space="preserve"> </w:t>
      </w:r>
      <w:r w:rsidR="00EA53EE" w:rsidRPr="005A7B00">
        <w:rPr>
          <w:rFonts w:ascii="Bookman Old Style" w:eastAsia="Bookman Old Style" w:hAnsi="Bookman Old Style"/>
          <w:sz w:val="24"/>
        </w:rPr>
        <w:t>Prebijanjem aktivnosti povećanje/smanjenje unutar programa, kako je vidljivo u tablici po aktivnostima.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84"/>
        <w:gridCol w:w="113"/>
        <w:gridCol w:w="156"/>
        <w:gridCol w:w="3214"/>
        <w:gridCol w:w="1771"/>
        <w:gridCol w:w="1771"/>
        <w:gridCol w:w="1766"/>
        <w:gridCol w:w="1085"/>
      </w:tblGrid>
      <w:tr w:rsidR="00C24E94" w14:paraId="333D21ED" w14:textId="77777777" w:rsidTr="0055413A">
        <w:trPr>
          <w:trHeight w:val="506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B626D08" w14:textId="77777777" w:rsidR="00C24E94" w:rsidRDefault="00C24E94" w:rsidP="0055413A">
            <w:pPr>
              <w:pStyle w:val="TableParagraph"/>
              <w:spacing w:before="2"/>
              <w:ind w:left="302" w:right="314" w:firstLine="16"/>
              <w:rPr>
                <w:sz w:val="20"/>
              </w:rPr>
            </w:pP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Pozicija</w:t>
            </w:r>
            <w:proofErr w:type="spellEnd"/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9FD8765" w14:textId="77777777" w:rsidR="00C24E94" w:rsidRDefault="00C24E94" w:rsidP="0055413A">
            <w:pPr>
              <w:pStyle w:val="TableParagraph"/>
              <w:spacing w:before="7"/>
              <w:ind w:left="1396" w:right="13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0E403670" w14:textId="77777777" w:rsidR="00C24E94" w:rsidRDefault="00C24E94" w:rsidP="0055413A">
            <w:pPr>
              <w:pStyle w:val="TableParagraph"/>
              <w:spacing w:before="6" w:line="240" w:lineRule="exact"/>
              <w:ind w:left="429" w:right="257" w:hanging="264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0752D32" w14:textId="77777777" w:rsidR="00C24E94" w:rsidRDefault="00C24E94" w:rsidP="0055413A">
            <w:pPr>
              <w:pStyle w:val="TableParagraph"/>
              <w:spacing w:before="6" w:line="240" w:lineRule="exact"/>
              <w:ind w:left="410" w:right="397" w:hanging="32"/>
              <w:rPr>
                <w:sz w:val="20"/>
              </w:rPr>
            </w:pPr>
            <w:proofErr w:type="spellStart"/>
            <w:r>
              <w:rPr>
                <w:sz w:val="20"/>
              </w:rPr>
              <w:t>Povećanje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smanjenje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3A53AE15" w14:textId="77777777" w:rsidR="00C24E94" w:rsidRDefault="00C24E94" w:rsidP="0055413A">
            <w:pPr>
              <w:pStyle w:val="TableParagraph"/>
              <w:spacing w:before="6" w:line="240" w:lineRule="exact"/>
              <w:ind w:left="431" w:right="249" w:hanging="263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374A2A14" w14:textId="77777777" w:rsidR="00C24E94" w:rsidRDefault="00C24E94" w:rsidP="0055413A">
            <w:pPr>
              <w:pStyle w:val="TableParagraph"/>
              <w:spacing w:before="6" w:line="240" w:lineRule="exact"/>
              <w:ind w:left="400" w:right="219" w:hanging="148"/>
              <w:rPr>
                <w:sz w:val="20"/>
              </w:rPr>
            </w:pPr>
            <w:proofErr w:type="spellStart"/>
            <w:r>
              <w:rPr>
                <w:sz w:val="20"/>
              </w:rPr>
              <w:t>Indeks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</w:tr>
      <w:tr w:rsidR="00C24E94" w14:paraId="10C04803" w14:textId="77777777" w:rsidTr="0055413A">
        <w:trPr>
          <w:trHeight w:val="498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B4B40B6" w14:textId="77777777" w:rsidR="00C24E94" w:rsidRDefault="00C24E94" w:rsidP="0055413A">
            <w:pPr>
              <w:pStyle w:val="TableParagraph"/>
              <w:spacing w:before="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0FE6820" w14:textId="77777777" w:rsidR="00C24E94" w:rsidRDefault="00C24E94" w:rsidP="0055413A">
            <w:pPr>
              <w:pStyle w:val="TableParagraph"/>
              <w:spacing w:before="35"/>
              <w:ind w:left="711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AED5D94" w14:textId="77777777" w:rsidR="00C24E94" w:rsidRDefault="00C24E94" w:rsidP="0055413A">
            <w:pPr>
              <w:pStyle w:val="TableParagraph"/>
              <w:spacing w:line="240" w:lineRule="exact"/>
              <w:ind w:left="39" w:right="27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Izgradnja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objekata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uređaja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komunalne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infrastrukture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F2BDB51" w14:textId="77777777" w:rsidR="00C24E94" w:rsidRDefault="00C24E94" w:rsidP="0055413A">
            <w:pPr>
              <w:pStyle w:val="TableParagraph"/>
              <w:spacing w:before="6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1.050.300,00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3089A97D" w14:textId="77777777" w:rsidR="00C24E94" w:rsidRDefault="00C24E94" w:rsidP="0055413A">
            <w:pPr>
              <w:pStyle w:val="TableParagraph"/>
              <w:spacing w:before="6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60.970,00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2C37EBF0" w14:textId="77777777" w:rsidR="00C24E94" w:rsidRDefault="00C24E94" w:rsidP="0055413A">
            <w:pPr>
              <w:pStyle w:val="TableParagraph"/>
              <w:spacing w:before="6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1.111.270,00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7863339F" w14:textId="77777777" w:rsidR="00C24E94" w:rsidRDefault="00C24E94" w:rsidP="0055413A">
            <w:pPr>
              <w:pStyle w:val="TableParagraph"/>
              <w:spacing w:before="6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105,81%</w:t>
            </w:r>
          </w:p>
        </w:tc>
      </w:tr>
      <w:tr w:rsidR="00C24E94" w14:paraId="4EF3A0C2" w14:textId="77777777" w:rsidTr="0055413A">
        <w:trPr>
          <w:trHeight w:val="610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B974846" w14:textId="77777777" w:rsidR="00C24E94" w:rsidRDefault="00C24E94" w:rsidP="0055413A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5BC6D36" w14:textId="77777777" w:rsidR="00C24E94" w:rsidRDefault="00C24E94" w:rsidP="0055413A">
            <w:pPr>
              <w:pStyle w:val="TableParagraph"/>
              <w:spacing w:before="5"/>
              <w:ind w:left="39" w:righ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Izgradnja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mrtvačnica,obnova</w:t>
            </w:r>
            <w:proofErr w:type="spellEnd"/>
            <w:proofErr w:type="gram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zvonika</w:t>
            </w:r>
            <w:proofErr w:type="spellEnd"/>
            <w:r>
              <w:rPr>
                <w:b/>
                <w:spacing w:val="-4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ostalih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objekata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grobljima</w:t>
            </w:r>
            <w:proofErr w:type="spellEnd"/>
          </w:p>
          <w:p w14:paraId="18B68AE9" w14:textId="77777777" w:rsidR="00C24E94" w:rsidRDefault="00C24E94" w:rsidP="0055413A">
            <w:pPr>
              <w:pStyle w:val="TableParagraph"/>
              <w:spacing w:before="43" w:line="156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0620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Razvoj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zajednice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FBBB67" w14:textId="77777777" w:rsidR="00C24E94" w:rsidRDefault="00C24E94" w:rsidP="0055413A">
            <w:pPr>
              <w:pStyle w:val="TableParagraph"/>
              <w:spacing w:before="5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63.200,00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D511F15" w14:textId="77777777" w:rsidR="00C24E94" w:rsidRDefault="00C24E94" w:rsidP="0055413A">
            <w:pPr>
              <w:pStyle w:val="TableParagraph"/>
              <w:spacing w:before="5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C22391B" w14:textId="77777777" w:rsidR="00C24E94" w:rsidRDefault="00C24E94" w:rsidP="0055413A">
            <w:pPr>
              <w:pStyle w:val="TableParagraph"/>
              <w:spacing w:before="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42.700,00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7F5776E" w14:textId="77777777" w:rsidR="00C24E94" w:rsidRDefault="00C24E94" w:rsidP="0055413A"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67,56%</w:t>
            </w:r>
          </w:p>
        </w:tc>
      </w:tr>
      <w:tr w:rsidR="00C24E94" w14:paraId="6505A540" w14:textId="77777777" w:rsidTr="0055413A">
        <w:trPr>
          <w:trHeight w:val="49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36B1E98" w14:textId="77777777" w:rsidR="00C24E94" w:rsidRDefault="00C24E94" w:rsidP="0055413A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42146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81B18A" w14:textId="77777777" w:rsidR="00C24E94" w:rsidRDefault="00C24E94" w:rsidP="0055413A">
            <w:pPr>
              <w:pStyle w:val="TableParagraph"/>
              <w:spacing w:before="5"/>
              <w:ind w:left="169"/>
              <w:rPr>
                <w:sz w:val="14"/>
              </w:rPr>
            </w:pPr>
            <w:r>
              <w:rPr>
                <w:sz w:val="14"/>
              </w:rPr>
              <w:t>416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84F2F1" w14:textId="77777777" w:rsidR="00C24E94" w:rsidRDefault="00C24E94" w:rsidP="0055413A">
            <w:pPr>
              <w:pStyle w:val="TableParagraph"/>
              <w:spacing w:before="5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Spomenici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povijesni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kulturni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slično</w:t>
            </w:r>
            <w:proofErr w:type="spellEnd"/>
            <w:r>
              <w:rPr>
                <w:sz w:val="16"/>
              </w:rPr>
              <w:t>)</w:t>
            </w:r>
          </w:p>
          <w:p w14:paraId="5068F279" w14:textId="77777777" w:rsidR="00C24E94" w:rsidRDefault="00C24E94" w:rsidP="0055413A">
            <w:pPr>
              <w:pStyle w:val="TableParagraph"/>
              <w:spacing w:before="91" w:line="182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Grobnica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posmrtne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ostake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2AED83" w14:textId="77777777" w:rsidR="00C24E94" w:rsidRDefault="00C24E94" w:rsidP="0055413A">
            <w:pPr>
              <w:pStyle w:val="TableParagraph"/>
              <w:spacing w:before="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E6A776" w14:textId="77777777" w:rsidR="00C24E94" w:rsidRDefault="00C24E94" w:rsidP="0055413A">
            <w:pPr>
              <w:pStyle w:val="TableParagraph"/>
              <w:spacing w:before="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B330C9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635D79" w14:textId="77777777" w:rsidR="00C24E94" w:rsidRDefault="00C24E94" w:rsidP="0055413A">
            <w:pPr>
              <w:pStyle w:val="TableParagraph"/>
              <w:spacing w:before="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0F71EF7C" w14:textId="77777777" w:rsidTr="0055413A">
        <w:trPr>
          <w:trHeight w:val="428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4A16E3B" w14:textId="77777777" w:rsidR="00C24E94" w:rsidRDefault="00C24E94" w:rsidP="0055413A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0E8913" w14:textId="77777777" w:rsidR="00C24E94" w:rsidRDefault="00C24E94" w:rsidP="0055413A">
            <w:pPr>
              <w:pStyle w:val="TableParagraph"/>
              <w:spacing w:before="4"/>
              <w:ind w:left="169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D8E39" w14:textId="77777777" w:rsidR="00C24E94" w:rsidRDefault="00C24E94" w:rsidP="0055413A">
            <w:pPr>
              <w:pStyle w:val="TableParagraph"/>
              <w:spacing w:before="5"/>
              <w:ind w:left="39" w:right="695"/>
              <w:rPr>
                <w:sz w:val="16"/>
              </w:rPr>
            </w:pP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građevinskim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objektima</w:t>
            </w:r>
            <w:proofErr w:type="spellEnd"/>
          </w:p>
          <w:p w14:paraId="2535DEE6" w14:textId="77777777" w:rsidR="00C24E94" w:rsidRDefault="00C24E94" w:rsidP="0055413A">
            <w:pPr>
              <w:pStyle w:val="TableParagraph"/>
              <w:spacing w:before="69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Groblja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ograde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staze</w:t>
            </w:r>
            <w:proofErr w:type="spellEnd"/>
          </w:p>
          <w:p w14:paraId="1EB4EE41" w14:textId="77777777" w:rsidR="00C24E94" w:rsidRDefault="00C24E94" w:rsidP="00C24E94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pacing w:before="34"/>
              <w:rPr>
                <w:sz w:val="17"/>
              </w:rPr>
            </w:pPr>
            <w:proofErr w:type="spellStart"/>
            <w:r>
              <w:rPr>
                <w:sz w:val="17"/>
              </w:rPr>
              <w:t>V.Pisanici-katoličko</w:t>
            </w:r>
            <w:proofErr w:type="spellEnd"/>
          </w:p>
          <w:p w14:paraId="1E24FF25" w14:textId="77777777" w:rsidR="00C24E94" w:rsidRDefault="00C24E94" w:rsidP="00C24E94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spacing w:before="31"/>
              <w:ind w:left="441" w:hanging="181"/>
              <w:rPr>
                <w:sz w:val="17"/>
              </w:rPr>
            </w:pPr>
            <w:proofErr w:type="spellStart"/>
            <w:r>
              <w:rPr>
                <w:sz w:val="17"/>
              </w:rPr>
              <w:t>V.Pisanica-pravoslavno</w:t>
            </w:r>
            <w:proofErr w:type="spellEnd"/>
          </w:p>
          <w:p w14:paraId="0C5CE584" w14:textId="77777777" w:rsidR="00C24E94" w:rsidRDefault="00C24E94" w:rsidP="0055413A">
            <w:pPr>
              <w:pStyle w:val="TableParagraph"/>
              <w:spacing w:before="29"/>
              <w:ind w:left="261"/>
              <w:rPr>
                <w:sz w:val="17"/>
              </w:rPr>
            </w:pPr>
            <w:r>
              <w:rPr>
                <w:w w:val="95"/>
                <w:sz w:val="16"/>
              </w:rPr>
              <w:t>6</w:t>
            </w:r>
            <w:r>
              <w:rPr>
                <w:spacing w:val="3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Ribnjačkoj-pravoslavno</w:t>
            </w:r>
            <w:proofErr w:type="spellEnd"/>
          </w:p>
          <w:p w14:paraId="62DDBFD5" w14:textId="77777777" w:rsidR="00C24E94" w:rsidRDefault="00C24E94" w:rsidP="0055413A">
            <w:pPr>
              <w:pStyle w:val="TableParagraph"/>
              <w:spacing w:before="31"/>
              <w:ind w:left="261"/>
              <w:rPr>
                <w:sz w:val="17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154823" w14:textId="77777777" w:rsidR="00C24E94" w:rsidRDefault="00C24E94" w:rsidP="0055413A">
            <w:pPr>
              <w:pStyle w:val="TableParagraph"/>
              <w:spacing w:before="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57.200,00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7D46EB" w14:textId="77777777" w:rsidR="00C24E94" w:rsidRDefault="00C24E94" w:rsidP="0055413A">
            <w:pPr>
              <w:pStyle w:val="TableParagraph"/>
              <w:spacing w:before="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-20.500,00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16AE45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36.700,00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1283B26" w14:textId="77777777" w:rsidR="00C24E94" w:rsidRDefault="00C24E94" w:rsidP="0055413A">
            <w:pPr>
              <w:pStyle w:val="TableParagraph"/>
              <w:spacing w:before="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64,16%</w:t>
            </w:r>
          </w:p>
        </w:tc>
      </w:tr>
      <w:tr w:rsidR="00C24E94" w14:paraId="3FA7C4AB" w14:textId="77777777" w:rsidTr="0055413A">
        <w:trPr>
          <w:trHeight w:val="435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FD10E3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7D87B8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C5A9D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BCF86C" w14:textId="77777777" w:rsidR="00C24E94" w:rsidRDefault="00C24E94" w:rsidP="0055413A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14:paraId="7B933AB2" w14:textId="77777777" w:rsidR="00C24E94" w:rsidRDefault="00C24E94" w:rsidP="0055413A">
            <w:pPr>
              <w:pStyle w:val="TableParagraph"/>
              <w:spacing w:line="186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2.500,00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FBB58" w14:textId="77777777" w:rsidR="00C24E94" w:rsidRDefault="00C24E94" w:rsidP="0055413A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14:paraId="5A030266" w14:textId="77777777" w:rsidR="00C24E94" w:rsidRDefault="00C24E94" w:rsidP="0055413A">
            <w:pPr>
              <w:pStyle w:val="TableParagraph"/>
              <w:spacing w:line="186" w:lineRule="exact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7FDE51" w14:textId="77777777" w:rsidR="00C24E94" w:rsidRDefault="00C24E94" w:rsidP="0055413A">
            <w:pPr>
              <w:pStyle w:val="TableParagraph"/>
              <w:spacing w:before="3"/>
              <w:rPr>
                <w:rFonts w:ascii="Segoe UI"/>
                <w:sz w:val="17"/>
              </w:rPr>
            </w:pPr>
          </w:p>
          <w:p w14:paraId="0480AC69" w14:textId="77777777" w:rsidR="00C24E94" w:rsidRDefault="00C24E94" w:rsidP="0055413A">
            <w:pPr>
              <w:pStyle w:val="TableParagraph"/>
              <w:spacing w:line="186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2.500,00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762E999" w14:textId="77777777" w:rsidR="00C24E94" w:rsidRDefault="00C24E94" w:rsidP="0055413A">
            <w:pPr>
              <w:pStyle w:val="TableParagraph"/>
              <w:rPr>
                <w:rFonts w:ascii="Segoe UI"/>
                <w:sz w:val="18"/>
              </w:rPr>
            </w:pPr>
          </w:p>
          <w:p w14:paraId="08A867EE" w14:textId="77777777" w:rsidR="00C24E94" w:rsidRDefault="00C24E94" w:rsidP="0055413A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06DB78F7" w14:textId="77777777" w:rsidTr="0055413A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230983C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CED8B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41CCBB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57F69A" w14:textId="77777777" w:rsidR="00C24E94" w:rsidRDefault="00C24E94" w:rsidP="0055413A">
            <w:pPr>
              <w:pStyle w:val="TableParagraph"/>
              <w:spacing w:line="185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34.700,00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C5586" w14:textId="77777777" w:rsidR="00C24E94" w:rsidRDefault="00C24E94" w:rsidP="0055413A">
            <w:pPr>
              <w:pStyle w:val="TableParagraph"/>
              <w:spacing w:line="185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-500,00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89DEE0" w14:textId="77777777" w:rsidR="00C24E94" w:rsidRDefault="00C24E94" w:rsidP="0055413A">
            <w:pPr>
              <w:pStyle w:val="TableParagraph"/>
              <w:spacing w:line="185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34.200,00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38387B" w14:textId="77777777" w:rsidR="00C24E94" w:rsidRDefault="00C24E94" w:rsidP="0055413A">
            <w:pPr>
              <w:pStyle w:val="TableParagraph"/>
              <w:spacing w:before="10"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96,60%</w:t>
            </w:r>
          </w:p>
        </w:tc>
      </w:tr>
      <w:tr w:rsidR="00C24E94" w14:paraId="5697D371" w14:textId="77777777" w:rsidTr="0055413A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BC4AA3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881DD0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ECA328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3C1344" w14:textId="77777777" w:rsidR="00C24E94" w:rsidRDefault="00C24E94" w:rsidP="0055413A">
            <w:pPr>
              <w:pStyle w:val="TableParagraph"/>
              <w:spacing w:line="185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20.000,00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BBFA75" w14:textId="77777777" w:rsidR="00C24E94" w:rsidRDefault="00C24E94" w:rsidP="0055413A">
            <w:pPr>
              <w:pStyle w:val="TableParagraph"/>
              <w:spacing w:line="185" w:lineRule="exact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-20.000,00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443C8" w14:textId="77777777" w:rsidR="00C24E94" w:rsidRDefault="00C24E94" w:rsidP="0055413A">
            <w:pPr>
              <w:pStyle w:val="TableParagraph"/>
              <w:spacing w:line="185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290B01" w14:textId="77777777" w:rsidR="00C24E94" w:rsidRDefault="00C24E94" w:rsidP="0055413A">
            <w:pPr>
              <w:pStyle w:val="TableParagraph"/>
              <w:spacing w:before="9" w:line="176" w:lineRule="exact"/>
              <w:ind w:right="19"/>
              <w:jc w:val="right"/>
              <w:rPr>
                <w:sz w:val="16"/>
              </w:rPr>
            </w:pPr>
          </w:p>
        </w:tc>
      </w:tr>
      <w:tr w:rsidR="00C24E94" w14:paraId="141DEA33" w14:textId="77777777" w:rsidTr="0055413A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978B17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BFC08D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4AE134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AE44A8" w14:textId="77777777" w:rsidR="00C24E94" w:rsidRDefault="00C24E94" w:rsidP="0055413A">
            <w:pPr>
              <w:pStyle w:val="TableParagraph"/>
              <w:spacing w:line="185" w:lineRule="exact"/>
              <w:ind w:right="68"/>
              <w:jc w:val="right"/>
              <w:rPr>
                <w:sz w:val="17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8CC6C9" w14:textId="77777777" w:rsidR="00C24E94" w:rsidRDefault="00C24E94" w:rsidP="0055413A">
            <w:pPr>
              <w:pStyle w:val="TableParagraph"/>
              <w:spacing w:line="185" w:lineRule="exact"/>
              <w:ind w:right="53"/>
              <w:jc w:val="right"/>
              <w:rPr>
                <w:sz w:val="17"/>
              </w:rPr>
            </w:pP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B2DA1F" w14:textId="77777777" w:rsidR="00C24E94" w:rsidRDefault="00C24E94" w:rsidP="0055413A">
            <w:pPr>
              <w:pStyle w:val="TableParagraph"/>
              <w:spacing w:line="185" w:lineRule="exact"/>
              <w:ind w:right="52"/>
              <w:jc w:val="right"/>
              <w:rPr>
                <w:sz w:val="17"/>
              </w:rPr>
            </w:pP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66AD95" w14:textId="77777777" w:rsidR="00C24E94" w:rsidRDefault="00C24E94" w:rsidP="0055413A">
            <w:pPr>
              <w:pStyle w:val="TableParagraph"/>
              <w:spacing w:before="10" w:line="175" w:lineRule="exact"/>
              <w:ind w:right="19"/>
              <w:jc w:val="right"/>
              <w:rPr>
                <w:sz w:val="16"/>
              </w:rPr>
            </w:pPr>
          </w:p>
        </w:tc>
      </w:tr>
      <w:tr w:rsidR="00C24E94" w14:paraId="53ADB407" w14:textId="77777777" w:rsidTr="0055413A">
        <w:trPr>
          <w:trHeight w:val="40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5AAE5B6D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64793" w14:textId="77777777" w:rsidR="00C24E94" w:rsidRDefault="00C24E94" w:rsidP="0055413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24D096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62B979" w14:textId="77777777" w:rsidR="00C24E94" w:rsidRDefault="00C24E94" w:rsidP="0055413A">
            <w:pPr>
              <w:pStyle w:val="TableParagraph"/>
              <w:spacing w:line="190" w:lineRule="exact"/>
              <w:ind w:right="68"/>
              <w:rPr>
                <w:sz w:val="17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722C87" w14:textId="77777777" w:rsidR="00C24E94" w:rsidRDefault="00C24E94" w:rsidP="0055413A">
            <w:pPr>
              <w:pStyle w:val="TableParagraph"/>
              <w:spacing w:line="190" w:lineRule="exact"/>
              <w:ind w:right="56"/>
              <w:rPr>
                <w:sz w:val="17"/>
              </w:rPr>
            </w:pP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22FB28" w14:textId="77777777" w:rsidR="00C24E94" w:rsidRDefault="00C24E94" w:rsidP="0055413A">
            <w:pPr>
              <w:pStyle w:val="TableParagraph"/>
              <w:spacing w:line="190" w:lineRule="exact"/>
              <w:ind w:right="52"/>
              <w:rPr>
                <w:sz w:val="17"/>
              </w:rPr>
            </w:pP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6109E547" w14:textId="77777777" w:rsidR="00C24E94" w:rsidRDefault="00C24E94" w:rsidP="0055413A">
            <w:pPr>
              <w:pStyle w:val="TableParagraph"/>
              <w:spacing w:before="9" w:line="181" w:lineRule="exact"/>
              <w:ind w:right="19"/>
              <w:rPr>
                <w:sz w:val="16"/>
              </w:rPr>
            </w:pPr>
          </w:p>
        </w:tc>
      </w:tr>
      <w:tr w:rsidR="00C24E94" w14:paraId="4810E9C0" w14:textId="77777777" w:rsidTr="0055413A">
        <w:trPr>
          <w:trHeight w:val="612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49E04536" w14:textId="77777777" w:rsidR="00C24E94" w:rsidRDefault="00C24E94" w:rsidP="0055413A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K101306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BCC0C33" w14:textId="77777777" w:rsidR="00C24E94" w:rsidRDefault="00C24E94" w:rsidP="0055413A">
            <w:pPr>
              <w:pStyle w:val="TableParagraph"/>
              <w:spacing w:before="5"/>
              <w:ind w:left="39" w:righ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Izgradnja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dodatna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spomen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obilježja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parkova</w:t>
            </w:r>
            <w:proofErr w:type="spellEnd"/>
          </w:p>
          <w:p w14:paraId="1DFCC35E" w14:textId="77777777" w:rsidR="00C24E94" w:rsidRDefault="00C24E94" w:rsidP="0055413A">
            <w:pPr>
              <w:pStyle w:val="TableParagraph"/>
              <w:spacing w:before="42" w:line="158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0620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Razvoj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zajednice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4DFA187" w14:textId="77777777" w:rsidR="00C24E94" w:rsidRDefault="00C24E94" w:rsidP="0055413A">
            <w:pPr>
              <w:pStyle w:val="TableParagraph"/>
              <w:spacing w:before="5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12446A3F" w14:textId="77777777" w:rsidR="00C24E94" w:rsidRDefault="00C24E94" w:rsidP="0055413A">
            <w:pPr>
              <w:pStyle w:val="TableParagraph"/>
              <w:spacing w:before="5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65ACC12F" w14:textId="77777777" w:rsidR="00C24E94" w:rsidRDefault="00C24E94" w:rsidP="0055413A">
            <w:pPr>
              <w:pStyle w:val="TableParagraph"/>
              <w:spacing w:before="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2F7C2129" w14:textId="77777777" w:rsidR="00C24E94" w:rsidRDefault="00C24E94" w:rsidP="0055413A">
            <w:pPr>
              <w:pStyle w:val="TableParagraph"/>
              <w:spacing w:before="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C24E94" w14:paraId="260A8D79" w14:textId="77777777" w:rsidTr="0055413A">
        <w:trPr>
          <w:trHeight w:val="348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BE44C02" w14:textId="77777777" w:rsidR="00C24E94" w:rsidRDefault="00C24E94" w:rsidP="0055413A">
            <w:pPr>
              <w:pStyle w:val="TableParagraph"/>
              <w:spacing w:before="1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42146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44B9BA" w14:textId="77777777" w:rsidR="00C24E94" w:rsidRDefault="00C24E94" w:rsidP="0055413A">
            <w:pPr>
              <w:pStyle w:val="TableParagraph"/>
              <w:spacing w:before="10"/>
              <w:ind w:left="169"/>
              <w:rPr>
                <w:sz w:val="14"/>
              </w:rPr>
            </w:pPr>
            <w:r>
              <w:rPr>
                <w:sz w:val="14"/>
              </w:rPr>
              <w:t>256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95D59C" w14:textId="77777777" w:rsidR="00C24E94" w:rsidRDefault="00C24E94" w:rsidP="0055413A">
            <w:pPr>
              <w:pStyle w:val="TableParagraph"/>
              <w:spacing w:before="10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Spomenici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povijesni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kulturni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slično</w:t>
            </w:r>
            <w:proofErr w:type="spellEnd"/>
            <w:r>
              <w:rPr>
                <w:sz w:val="16"/>
              </w:rPr>
              <w:t>)</w:t>
            </w:r>
          </w:p>
          <w:p w14:paraId="0A308EA0" w14:textId="77777777" w:rsidR="00C24E94" w:rsidRDefault="00C24E94" w:rsidP="0055413A">
            <w:pPr>
              <w:pStyle w:val="TableParagraph"/>
              <w:spacing w:before="9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Spomen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obilježje</w:t>
            </w:r>
            <w:proofErr w:type="spellEnd"/>
          </w:p>
          <w:p w14:paraId="03DC5882" w14:textId="77777777" w:rsidR="00C24E94" w:rsidRDefault="00C24E94" w:rsidP="0055413A">
            <w:pPr>
              <w:pStyle w:val="TableParagraph"/>
              <w:spacing w:before="36" w:line="188" w:lineRule="exact"/>
              <w:ind w:left="261"/>
              <w:rPr>
                <w:sz w:val="17"/>
              </w:rPr>
            </w:pPr>
            <w:r>
              <w:rPr>
                <w:sz w:val="16"/>
              </w:rPr>
              <w:t>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7"/>
              </w:rPr>
              <w:t>Babinac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3C3889" w14:textId="77777777" w:rsidR="00C24E94" w:rsidRDefault="00C24E94" w:rsidP="0055413A">
            <w:pPr>
              <w:pStyle w:val="TableParagraph"/>
              <w:spacing w:before="10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51BA49" w14:textId="77777777" w:rsidR="00C24E94" w:rsidRDefault="00C24E94" w:rsidP="0055413A">
            <w:pPr>
              <w:pStyle w:val="TableParagraph"/>
              <w:spacing w:before="1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64462F" w14:textId="77777777" w:rsidR="00C24E94" w:rsidRDefault="00C24E94" w:rsidP="0055413A">
            <w:pPr>
              <w:pStyle w:val="TableParagraph"/>
              <w:spacing w:before="10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4FE52D60" w14:textId="77777777" w:rsidR="00C24E94" w:rsidRDefault="00C24E94" w:rsidP="0055413A">
            <w:pPr>
              <w:pStyle w:val="TableParagraph"/>
              <w:spacing w:before="1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4F1FD9A9" w14:textId="77777777" w:rsidTr="0055413A">
        <w:trPr>
          <w:trHeight w:val="352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7DE22D60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F3B495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63A9F1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7B7F61" w14:textId="77777777" w:rsidR="00C24E94" w:rsidRDefault="00C24E94" w:rsidP="0055413A">
            <w:pPr>
              <w:pStyle w:val="TableParagraph"/>
              <w:spacing w:before="144" w:line="188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1.500,00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D29D9A" w14:textId="77777777" w:rsidR="00C24E94" w:rsidRDefault="00C24E94" w:rsidP="0055413A">
            <w:pPr>
              <w:pStyle w:val="TableParagraph"/>
              <w:spacing w:before="144" w:line="188" w:lineRule="exact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F51654" w14:textId="77777777" w:rsidR="00C24E94" w:rsidRDefault="00C24E94" w:rsidP="0055413A">
            <w:pPr>
              <w:pStyle w:val="TableParagraph"/>
              <w:spacing w:before="144" w:line="188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1.500,00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2D66783F" w14:textId="77777777" w:rsidR="00C24E94" w:rsidRDefault="00C24E94" w:rsidP="0055413A">
            <w:pPr>
              <w:pStyle w:val="TableParagraph"/>
              <w:spacing w:before="154" w:line="178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6D26ADDC" w14:textId="77777777" w:rsidTr="0055413A">
        <w:trPr>
          <w:trHeight w:val="611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3EDFAE5" w14:textId="77777777" w:rsidR="00C24E94" w:rsidRDefault="00C24E94" w:rsidP="0055413A">
            <w:pPr>
              <w:pStyle w:val="TableParagraph"/>
              <w:spacing w:before="6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K101308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BBED625" w14:textId="77777777" w:rsidR="00C24E94" w:rsidRDefault="00C24E94" w:rsidP="0055413A">
            <w:pPr>
              <w:pStyle w:val="TableParagraph"/>
              <w:spacing w:before="6"/>
              <w:ind w:left="39" w:right="13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zgradi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  <w:proofErr w:type="spellStart"/>
            <w:r>
              <w:rPr>
                <w:b/>
                <w:sz w:val="16"/>
              </w:rPr>
              <w:t>Centar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udruga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</w:p>
          <w:p w14:paraId="532A10B3" w14:textId="77777777" w:rsidR="00C24E94" w:rsidRDefault="00C24E94" w:rsidP="0055413A">
            <w:pPr>
              <w:pStyle w:val="TableParagraph"/>
              <w:spacing w:before="42" w:line="156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0436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vrste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energije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FCF72E7" w14:textId="77777777" w:rsidR="00C24E94" w:rsidRDefault="00C24E94" w:rsidP="0055413A">
            <w:pPr>
              <w:pStyle w:val="TableParagraph"/>
              <w:spacing w:before="6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477D386" w14:textId="77777777" w:rsidR="00C24E94" w:rsidRDefault="00C24E94" w:rsidP="0055413A">
            <w:pPr>
              <w:pStyle w:val="TableParagraph"/>
              <w:spacing w:before="6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3FA79B9" w14:textId="77777777" w:rsidR="00C24E94" w:rsidRDefault="00C24E94" w:rsidP="0055413A">
            <w:pPr>
              <w:pStyle w:val="TableParagraph"/>
              <w:spacing w:before="6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B1C70F8" w14:textId="77777777" w:rsidR="00C24E94" w:rsidRDefault="00C24E94" w:rsidP="0055413A">
            <w:pPr>
              <w:pStyle w:val="TableParagraph"/>
              <w:spacing w:before="6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C24E94" w14:paraId="0668CF62" w14:textId="77777777" w:rsidTr="0055413A">
        <w:trPr>
          <w:trHeight w:val="69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E8D3F8" w14:textId="77777777" w:rsidR="00C24E94" w:rsidRDefault="00C24E94" w:rsidP="0055413A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18C576" w14:textId="77777777" w:rsidR="00C24E94" w:rsidRDefault="00C24E94" w:rsidP="0055413A">
            <w:pPr>
              <w:pStyle w:val="TableParagraph"/>
              <w:spacing w:before="5"/>
              <w:ind w:left="169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5BF6CB" w14:textId="77777777" w:rsidR="00C24E94" w:rsidRDefault="00C24E94" w:rsidP="0055413A">
            <w:pPr>
              <w:pStyle w:val="TableParagraph"/>
              <w:spacing w:before="5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ventilaciju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hlađenje</w:t>
            </w:r>
            <w:proofErr w:type="spellEnd"/>
          </w:p>
          <w:p w14:paraId="021782B2" w14:textId="77777777" w:rsidR="00C24E94" w:rsidRDefault="00C24E94" w:rsidP="0055413A">
            <w:pPr>
              <w:pStyle w:val="TableParagraph"/>
              <w:spacing w:before="87" w:line="190" w:lineRule="atLeast"/>
              <w:ind w:left="39" w:right="101"/>
              <w:rPr>
                <w:sz w:val="16"/>
              </w:rPr>
            </w:pPr>
            <w:r>
              <w:rPr>
                <w:sz w:val="16"/>
              </w:rPr>
              <w:t>Ugradnja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solarnih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panela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u </w:t>
            </w:r>
            <w:proofErr w:type="spellStart"/>
            <w:r>
              <w:rPr>
                <w:sz w:val="16"/>
              </w:rPr>
              <w:t>zgradi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 xml:space="preserve">Centra </w:t>
            </w:r>
            <w:proofErr w:type="spellStart"/>
            <w:r>
              <w:rPr>
                <w:sz w:val="16"/>
              </w:rPr>
              <w:t>udruga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FD9BF0" w14:textId="77777777" w:rsidR="00C24E94" w:rsidRDefault="00C24E94" w:rsidP="0055413A">
            <w:pPr>
              <w:pStyle w:val="TableParagraph"/>
              <w:spacing w:before="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425A6" w14:textId="77777777" w:rsidR="00C24E94" w:rsidRDefault="00C24E94" w:rsidP="0055413A">
            <w:pPr>
              <w:pStyle w:val="TableParagraph"/>
              <w:spacing w:before="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352B86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BD35B77" w14:textId="77777777" w:rsidR="00C24E94" w:rsidRDefault="00C24E94" w:rsidP="0055413A">
            <w:pPr>
              <w:pStyle w:val="TableParagraph"/>
              <w:spacing w:before="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02A542F0" w14:textId="77777777" w:rsidTr="0055413A">
        <w:trPr>
          <w:trHeight w:val="779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DE88C55" w14:textId="77777777" w:rsidR="00C24E94" w:rsidRDefault="00C24E94" w:rsidP="0055413A">
            <w:pPr>
              <w:pStyle w:val="TableParagraph"/>
              <w:spacing w:before="9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K101313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D5C9FC0" w14:textId="77777777" w:rsidR="00C24E94" w:rsidRDefault="00C24E94" w:rsidP="0055413A">
            <w:pPr>
              <w:pStyle w:val="TableParagraph"/>
              <w:spacing w:before="9"/>
              <w:ind w:left="39" w:right="9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zgradi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ambulante</w:t>
            </w:r>
            <w:proofErr w:type="spellEnd"/>
          </w:p>
          <w:p w14:paraId="456960CA" w14:textId="77777777" w:rsidR="00C24E94" w:rsidRDefault="00C24E94" w:rsidP="0055413A">
            <w:pPr>
              <w:pStyle w:val="TableParagraph"/>
              <w:spacing w:before="28" w:line="168" w:lineRule="exact"/>
              <w:ind w:left="39" w:right="11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0650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Istraživanje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razvoj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stanovanja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komunalnih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pogodnosti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6B30FA1" w14:textId="77777777" w:rsidR="00C24E94" w:rsidRDefault="00C24E94" w:rsidP="0055413A">
            <w:pPr>
              <w:pStyle w:val="TableParagraph"/>
              <w:spacing w:before="9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6B830E" w14:textId="77777777" w:rsidR="00C24E94" w:rsidRDefault="00C24E94" w:rsidP="0055413A">
            <w:pPr>
              <w:pStyle w:val="TableParagraph"/>
              <w:spacing w:before="9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D8F9BC3" w14:textId="77777777" w:rsidR="00C24E94" w:rsidRDefault="00C24E94" w:rsidP="0055413A">
            <w:pPr>
              <w:pStyle w:val="TableParagraph"/>
              <w:spacing w:before="9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9573BFD" w14:textId="77777777" w:rsidR="00C24E94" w:rsidRDefault="00C24E94" w:rsidP="0055413A">
            <w:pPr>
              <w:pStyle w:val="TableParagraph"/>
              <w:spacing w:before="9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C24E94" w14:paraId="3AB6940C" w14:textId="77777777" w:rsidTr="0055413A">
        <w:trPr>
          <w:trHeight w:val="343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905A57D" w14:textId="77777777" w:rsidR="00C24E94" w:rsidRDefault="00C24E94" w:rsidP="0055413A">
            <w:pPr>
              <w:pStyle w:val="TableParagraph"/>
              <w:spacing w:before="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42641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AA7E03" w14:textId="77777777" w:rsidR="00C24E94" w:rsidRDefault="00C24E94" w:rsidP="0055413A">
            <w:pPr>
              <w:pStyle w:val="TableParagraph"/>
              <w:spacing w:before="6"/>
              <w:ind w:left="169"/>
              <w:rPr>
                <w:sz w:val="14"/>
              </w:rPr>
            </w:pPr>
            <w:r>
              <w:rPr>
                <w:sz w:val="14"/>
              </w:rPr>
              <w:t>426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B0FC27" w14:textId="77777777" w:rsidR="00C24E94" w:rsidRDefault="00C24E94" w:rsidP="0055413A">
            <w:pPr>
              <w:pStyle w:val="TableParagraph"/>
              <w:spacing w:before="6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  <w:p w14:paraId="13C62D73" w14:textId="77777777" w:rsidR="00C24E94" w:rsidRDefault="00C24E94" w:rsidP="0055413A">
            <w:pPr>
              <w:pStyle w:val="TableParagraph"/>
              <w:spacing w:before="9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Projektna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dokumentacija</w:t>
            </w:r>
            <w:proofErr w:type="spellEnd"/>
          </w:p>
          <w:p w14:paraId="34CA60FB" w14:textId="77777777" w:rsidR="00C24E94" w:rsidRDefault="00C24E94" w:rsidP="0055413A">
            <w:pPr>
              <w:pStyle w:val="TableParagraph"/>
              <w:spacing w:before="33" w:line="191" w:lineRule="exact"/>
              <w:ind w:left="261"/>
              <w:rPr>
                <w:sz w:val="17"/>
              </w:rPr>
            </w:pPr>
            <w:r>
              <w:rPr>
                <w:w w:val="95"/>
                <w:sz w:val="16"/>
              </w:rPr>
              <w:t>0</w:t>
            </w:r>
            <w:r>
              <w:rPr>
                <w:spacing w:val="43"/>
                <w:w w:val="95"/>
                <w:sz w:val="16"/>
              </w:rPr>
              <w:t xml:space="preserve"> </w:t>
            </w:r>
            <w:r>
              <w:rPr>
                <w:w w:val="95"/>
                <w:sz w:val="17"/>
              </w:rPr>
              <w:t xml:space="preserve">za </w:t>
            </w:r>
            <w:proofErr w:type="spellStart"/>
            <w:r>
              <w:rPr>
                <w:w w:val="95"/>
                <w:sz w:val="17"/>
              </w:rPr>
              <w:t>solarne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panele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F74C9B" w14:textId="77777777" w:rsidR="00C24E94" w:rsidRDefault="00C24E94" w:rsidP="0055413A">
            <w:pPr>
              <w:pStyle w:val="TableParagraph"/>
              <w:spacing w:before="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42C4D3" w14:textId="77777777" w:rsidR="00C24E94" w:rsidRDefault="00C24E94" w:rsidP="0055413A">
            <w:pPr>
              <w:pStyle w:val="TableParagraph"/>
              <w:spacing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85CFC8" w14:textId="77777777" w:rsidR="00C24E94" w:rsidRDefault="00C24E94" w:rsidP="0055413A">
            <w:pPr>
              <w:pStyle w:val="TableParagraph"/>
              <w:spacing w:before="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88112AE" w14:textId="77777777" w:rsidR="00C24E94" w:rsidRDefault="00C24E94" w:rsidP="0055413A">
            <w:pPr>
              <w:pStyle w:val="TableParagraph"/>
              <w:spacing w:before="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C24E94" w14:paraId="20D3D6BB" w14:textId="77777777" w:rsidTr="0055413A">
        <w:trPr>
          <w:trHeight w:val="354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095A6D59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21B2C4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D3F553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774F31" w14:textId="77777777" w:rsidR="00C24E94" w:rsidRDefault="00C24E94" w:rsidP="0055413A">
            <w:pPr>
              <w:pStyle w:val="TableParagraph"/>
              <w:spacing w:before="143" w:line="191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5.000,00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25BCB4" w14:textId="77777777" w:rsidR="00C24E94" w:rsidRDefault="00C24E94" w:rsidP="0055413A">
            <w:pPr>
              <w:pStyle w:val="TableParagraph"/>
              <w:spacing w:before="143" w:line="191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-5.000,00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51E2E" w14:textId="77777777" w:rsidR="00C24E94" w:rsidRDefault="00C24E94" w:rsidP="0055413A">
            <w:pPr>
              <w:pStyle w:val="TableParagraph"/>
              <w:spacing w:before="143" w:line="191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1123ADEB" w14:textId="77777777" w:rsidR="00C24E94" w:rsidRDefault="00C24E94" w:rsidP="0055413A">
            <w:pPr>
              <w:pStyle w:val="TableParagraph"/>
              <w:spacing w:before="153" w:line="18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C24E94" w14:paraId="61C17FDB" w14:textId="77777777" w:rsidTr="0055413A">
        <w:trPr>
          <w:trHeight w:val="196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79E18CE9" w14:textId="77777777" w:rsidR="00C24E94" w:rsidRDefault="00C24E94" w:rsidP="0055413A">
            <w:pPr>
              <w:pStyle w:val="TableParagraph"/>
              <w:spacing w:before="4" w:line="172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K101316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E7C3B3" w14:textId="77777777" w:rsidR="00C24E94" w:rsidRDefault="00C24E94" w:rsidP="0055413A">
            <w:pPr>
              <w:pStyle w:val="TableParagraph"/>
              <w:spacing w:before="4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zgradi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  <w:p w14:paraId="424B8A03" w14:textId="77777777" w:rsidR="00C24E94" w:rsidRDefault="00C24E94" w:rsidP="0055413A">
            <w:pPr>
              <w:pStyle w:val="TableParagraph"/>
              <w:spacing w:before="48" w:line="146" w:lineRule="exact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0436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vrste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energije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FA62B7" w14:textId="77777777" w:rsidR="00C24E94" w:rsidRDefault="00C24E94" w:rsidP="0055413A">
            <w:pPr>
              <w:pStyle w:val="TableParagraph"/>
              <w:spacing w:before="4"/>
              <w:ind w:left="874"/>
              <w:rPr>
                <w:b/>
                <w:sz w:val="16"/>
              </w:rPr>
            </w:pPr>
            <w:r>
              <w:rPr>
                <w:b/>
                <w:sz w:val="16"/>
              </w:rPr>
              <w:t>17.500,00</w:t>
            </w:r>
          </w:p>
        </w:tc>
        <w:tc>
          <w:tcPr>
            <w:tcW w:w="17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EA9E737" w14:textId="77777777" w:rsidR="00C24E94" w:rsidRDefault="00C24E94" w:rsidP="0055413A">
            <w:pPr>
              <w:pStyle w:val="TableParagraph"/>
              <w:spacing w:before="4"/>
              <w:ind w:left="990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76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717EF90" w14:textId="77777777" w:rsidR="00C24E94" w:rsidRDefault="00C24E94" w:rsidP="0055413A">
            <w:pPr>
              <w:pStyle w:val="TableParagraph"/>
              <w:spacing w:before="4"/>
              <w:ind w:left="884"/>
              <w:rPr>
                <w:b/>
                <w:sz w:val="16"/>
              </w:rPr>
            </w:pPr>
            <w:r>
              <w:rPr>
                <w:b/>
                <w:sz w:val="16"/>
              </w:rPr>
              <w:t>18.700,00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7C4E4532" w14:textId="77777777" w:rsidR="00C24E94" w:rsidRDefault="00C24E94" w:rsidP="0055413A">
            <w:pPr>
              <w:pStyle w:val="TableParagraph"/>
              <w:spacing w:before="4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106,86%</w:t>
            </w:r>
          </w:p>
        </w:tc>
      </w:tr>
      <w:tr w:rsidR="00C24E94" w14:paraId="7590CF29" w14:textId="77777777" w:rsidTr="0055413A">
        <w:trPr>
          <w:trHeight w:val="185"/>
        </w:trPr>
        <w:tc>
          <w:tcPr>
            <w:tcW w:w="10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752D597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1FD8E450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5EBB9E76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EBB070E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80A9D65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A450874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5621F09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04D6E64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</w:tr>
      <w:tr w:rsidR="00C24E94" w14:paraId="4968606C" w14:textId="77777777" w:rsidTr="0055413A">
        <w:trPr>
          <w:trHeight w:val="68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685A1F" w14:textId="77777777" w:rsidR="00C24E94" w:rsidRDefault="00C24E94" w:rsidP="0055413A">
            <w:pPr>
              <w:pStyle w:val="TableParagraph"/>
              <w:spacing w:line="191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562569" w14:textId="77777777" w:rsidR="00C24E94" w:rsidRDefault="00C24E94" w:rsidP="0055413A">
            <w:pPr>
              <w:pStyle w:val="TableParagraph"/>
              <w:spacing w:line="167" w:lineRule="exact"/>
              <w:ind w:left="169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6184C" w14:textId="77777777" w:rsidR="00C24E94" w:rsidRDefault="00C24E94" w:rsidP="0055413A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ventilaciju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hlađenje</w:t>
            </w:r>
            <w:proofErr w:type="spellEnd"/>
          </w:p>
          <w:p w14:paraId="663EC57E" w14:textId="77777777" w:rsidR="00C24E94" w:rsidRDefault="00C24E94" w:rsidP="0055413A">
            <w:pPr>
              <w:pStyle w:val="TableParagraph"/>
              <w:spacing w:before="84" w:line="190" w:lineRule="atLeast"/>
              <w:ind w:left="39" w:right="101"/>
              <w:rPr>
                <w:sz w:val="16"/>
              </w:rPr>
            </w:pPr>
            <w:r>
              <w:rPr>
                <w:sz w:val="16"/>
              </w:rPr>
              <w:t>Ugradnja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solarnih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panela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u </w:t>
            </w:r>
            <w:proofErr w:type="spellStart"/>
            <w:r>
              <w:rPr>
                <w:sz w:val="16"/>
              </w:rPr>
              <w:t>zgradi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2B6139" w14:textId="77777777" w:rsidR="00C24E94" w:rsidRDefault="00C24E94" w:rsidP="0055413A">
            <w:pPr>
              <w:pStyle w:val="TableParagraph"/>
              <w:spacing w:line="191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17.500,00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3D7124" w14:textId="77777777" w:rsidR="00C24E94" w:rsidRDefault="00C24E94" w:rsidP="0055413A">
            <w:pPr>
              <w:pStyle w:val="TableParagraph"/>
              <w:spacing w:line="191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2A5D13" w14:textId="77777777" w:rsidR="00C24E94" w:rsidRDefault="00C24E94" w:rsidP="0055413A">
            <w:pPr>
              <w:pStyle w:val="TableParagraph"/>
              <w:spacing w:line="191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18.700,00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418A6E" w14:textId="77777777" w:rsidR="00C24E94" w:rsidRDefault="00C24E94" w:rsidP="0055413A">
            <w:pPr>
              <w:pStyle w:val="TableParagraph"/>
              <w:spacing w:line="19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106,86%</w:t>
            </w:r>
          </w:p>
        </w:tc>
      </w:tr>
      <w:tr w:rsidR="00C24E94" w14:paraId="05E0036E" w14:textId="77777777" w:rsidTr="0055413A">
        <w:trPr>
          <w:trHeight w:val="203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4447ED7F" w14:textId="77777777" w:rsidR="00C24E94" w:rsidRDefault="00C24E94" w:rsidP="0055413A">
            <w:pPr>
              <w:pStyle w:val="TableParagraph"/>
              <w:spacing w:before="11" w:line="172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K101323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6EE7F2" w14:textId="77777777" w:rsidR="00C24E94" w:rsidRDefault="00C24E94" w:rsidP="0055413A">
            <w:pPr>
              <w:pStyle w:val="TableParagraph"/>
              <w:spacing w:before="11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dom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Nova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Pisanica</w:t>
            </w:r>
          </w:p>
          <w:p w14:paraId="37C4FB57" w14:textId="77777777" w:rsidR="00C24E94" w:rsidRDefault="00C24E94" w:rsidP="0055413A">
            <w:pPr>
              <w:pStyle w:val="TableParagraph"/>
              <w:spacing w:before="48" w:line="150" w:lineRule="exact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0620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Razvoj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zajednice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AEB1CF0" w14:textId="77777777" w:rsidR="00C24E94" w:rsidRDefault="00C24E94" w:rsidP="0055413A">
            <w:pPr>
              <w:pStyle w:val="TableParagraph"/>
              <w:spacing w:before="11"/>
              <w:ind w:left="874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8C1DEFB" w14:textId="77777777" w:rsidR="00C24E94" w:rsidRDefault="00C24E94" w:rsidP="0055413A">
            <w:pPr>
              <w:pStyle w:val="TableParagraph"/>
              <w:spacing w:before="11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941B13" w14:textId="77777777" w:rsidR="00C24E94" w:rsidRDefault="00C24E94" w:rsidP="0055413A">
            <w:pPr>
              <w:pStyle w:val="TableParagraph"/>
              <w:spacing w:before="11"/>
              <w:ind w:left="884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CDF8436" w14:textId="77777777" w:rsidR="00C24E94" w:rsidRDefault="00C24E94" w:rsidP="0055413A">
            <w:pPr>
              <w:pStyle w:val="TableParagraph"/>
              <w:spacing w:before="11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CA2FE0" w14:paraId="30A8C35A" w14:textId="77777777" w:rsidTr="0055413A">
        <w:trPr>
          <w:trHeight w:val="203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2D4573E8" w14:textId="77777777" w:rsidR="00CA2FE0" w:rsidRDefault="00CA2FE0" w:rsidP="00CA2FE0">
            <w:pPr>
              <w:pStyle w:val="TableParagraph"/>
              <w:spacing w:before="11" w:line="172" w:lineRule="exact"/>
              <w:rPr>
                <w:b/>
                <w:sz w:val="16"/>
              </w:rPr>
            </w:pPr>
          </w:p>
        </w:tc>
        <w:tc>
          <w:tcPr>
            <w:tcW w:w="3214" w:type="dxa"/>
            <w:vMerge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7C4892" w14:textId="77777777" w:rsidR="00CA2FE0" w:rsidRDefault="00CA2FE0" w:rsidP="0055413A">
            <w:pPr>
              <w:pStyle w:val="TableParagraph"/>
              <w:spacing w:before="11"/>
              <w:ind w:left="19"/>
              <w:rPr>
                <w:b/>
                <w:sz w:val="16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6F8F935" w14:textId="77777777" w:rsidR="00CA2FE0" w:rsidRDefault="00CA2FE0" w:rsidP="0055413A">
            <w:pPr>
              <w:pStyle w:val="TableParagraph"/>
              <w:spacing w:before="11"/>
              <w:ind w:left="874"/>
              <w:rPr>
                <w:b/>
                <w:sz w:val="16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87D3CDF" w14:textId="77777777" w:rsidR="00CA2FE0" w:rsidRDefault="00CA2FE0" w:rsidP="0055413A">
            <w:pPr>
              <w:pStyle w:val="TableParagraph"/>
              <w:spacing w:before="11"/>
              <w:ind w:right="50"/>
              <w:jc w:val="right"/>
              <w:rPr>
                <w:b/>
                <w:sz w:val="16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950FF4" w14:textId="77777777" w:rsidR="00CA2FE0" w:rsidRDefault="00CA2FE0" w:rsidP="0055413A">
            <w:pPr>
              <w:pStyle w:val="TableParagraph"/>
              <w:spacing w:before="11"/>
              <w:ind w:left="884"/>
              <w:rPr>
                <w:b/>
                <w:sz w:val="16"/>
              </w:rPr>
            </w:pPr>
          </w:p>
        </w:tc>
        <w:tc>
          <w:tcPr>
            <w:tcW w:w="1085" w:type="dxa"/>
            <w:vMerge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C91CE6B" w14:textId="77777777" w:rsidR="00CA2FE0" w:rsidRDefault="00CA2FE0" w:rsidP="0055413A">
            <w:pPr>
              <w:pStyle w:val="TableParagraph"/>
              <w:spacing w:before="11"/>
              <w:ind w:left="301"/>
              <w:rPr>
                <w:b/>
                <w:sz w:val="16"/>
              </w:rPr>
            </w:pPr>
          </w:p>
        </w:tc>
      </w:tr>
      <w:tr w:rsidR="00C24E94" w14:paraId="5C89C8C6" w14:textId="77777777" w:rsidTr="0055413A">
        <w:trPr>
          <w:trHeight w:val="188"/>
        </w:trPr>
        <w:tc>
          <w:tcPr>
            <w:tcW w:w="10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DF05771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08578B02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217C7012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DE419B0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BA42C9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EA10EA8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3BC23C4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3B4DCDC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</w:tr>
      <w:tr w:rsidR="00CA2FE0" w14:paraId="14348492" w14:textId="77777777" w:rsidTr="0055413A">
        <w:trPr>
          <w:trHeight w:val="503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4347CAB" w14:textId="77777777" w:rsidR="00CA2FE0" w:rsidRDefault="00CA2FE0" w:rsidP="0055413A">
            <w:pPr>
              <w:pStyle w:val="TableParagraph"/>
              <w:ind w:left="302" w:right="314" w:firstLine="16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Račun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Pozicija</w:t>
            </w:r>
            <w:proofErr w:type="spellEnd"/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4C9F8882" w14:textId="77777777" w:rsidR="00CA2FE0" w:rsidRDefault="00CA2FE0" w:rsidP="0055413A">
            <w:pPr>
              <w:pStyle w:val="TableParagraph"/>
              <w:spacing w:before="3"/>
              <w:ind w:left="1396" w:right="13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1F44BBA5" w14:textId="77777777" w:rsidR="00CA2FE0" w:rsidRDefault="00CA2FE0" w:rsidP="0055413A">
            <w:pPr>
              <w:pStyle w:val="TableParagraph"/>
              <w:ind w:left="429" w:right="257" w:hanging="264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ADF694E" w14:textId="77777777" w:rsidR="00CA2FE0" w:rsidRDefault="00CA2FE0" w:rsidP="0055413A">
            <w:pPr>
              <w:pStyle w:val="TableParagraph"/>
              <w:ind w:left="411" w:right="396" w:hanging="32"/>
              <w:rPr>
                <w:sz w:val="20"/>
              </w:rPr>
            </w:pPr>
            <w:proofErr w:type="spellStart"/>
            <w:r>
              <w:rPr>
                <w:sz w:val="20"/>
              </w:rPr>
              <w:t>Povećanje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smanjenje</w:t>
            </w:r>
            <w:proofErr w:type="spellEnd"/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57D7B04C" w14:textId="77777777" w:rsidR="00CA2FE0" w:rsidRDefault="00CA2FE0" w:rsidP="0055413A">
            <w:pPr>
              <w:pStyle w:val="TableParagraph"/>
              <w:ind w:left="432" w:right="248" w:hanging="263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08934115" w14:textId="77777777" w:rsidR="00CA2FE0" w:rsidRDefault="00CA2FE0" w:rsidP="0055413A">
            <w:pPr>
              <w:pStyle w:val="TableParagraph"/>
              <w:spacing w:before="3" w:line="240" w:lineRule="exact"/>
              <w:ind w:left="400" w:right="219" w:hanging="148"/>
              <w:rPr>
                <w:sz w:val="20"/>
              </w:rPr>
            </w:pPr>
            <w:proofErr w:type="spellStart"/>
            <w:r>
              <w:rPr>
                <w:sz w:val="20"/>
              </w:rPr>
              <w:t>Indeks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</w:tr>
      <w:tr w:rsidR="00C24E94" w14:paraId="21E32EC7" w14:textId="77777777" w:rsidTr="0055413A">
        <w:trPr>
          <w:trHeight w:val="671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CE84081" w14:textId="77777777" w:rsidR="00C24E94" w:rsidRDefault="00C24E94" w:rsidP="0055413A">
            <w:pPr>
              <w:pStyle w:val="TableParagraph"/>
              <w:spacing w:line="190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1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FF4FE8" w14:textId="77777777" w:rsidR="00C24E94" w:rsidRDefault="00C24E94" w:rsidP="0055413A">
            <w:pPr>
              <w:pStyle w:val="TableParagraph"/>
              <w:spacing w:line="166" w:lineRule="exact"/>
              <w:ind w:left="169"/>
              <w:rPr>
                <w:sz w:val="14"/>
              </w:rPr>
            </w:pPr>
            <w:r>
              <w:rPr>
                <w:sz w:val="14"/>
              </w:rPr>
              <w:t>302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A95637" w14:textId="77777777" w:rsidR="00C24E94" w:rsidRDefault="00C24E94" w:rsidP="0055413A">
            <w:pPr>
              <w:pStyle w:val="TableParagraph"/>
              <w:spacing w:line="242" w:lineRule="auto"/>
              <w:ind w:left="39" w:right="695"/>
              <w:rPr>
                <w:sz w:val="16"/>
              </w:rPr>
            </w:pP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građevinskim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objektima</w:t>
            </w:r>
            <w:proofErr w:type="spellEnd"/>
          </w:p>
          <w:p w14:paraId="485D5B24" w14:textId="77777777" w:rsidR="00C24E94" w:rsidRDefault="00C24E94" w:rsidP="0055413A">
            <w:pPr>
              <w:pStyle w:val="TableParagraph"/>
              <w:spacing w:before="64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Društveni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</w:t>
            </w:r>
            <w:proofErr w:type="spellEnd"/>
            <w:r>
              <w:rPr>
                <w:sz w:val="16"/>
              </w:rPr>
              <w:t xml:space="preserve"> Nova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Pisanica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7E41C7" w14:textId="77777777" w:rsidR="00C24E94" w:rsidRDefault="00C24E94" w:rsidP="0055413A">
            <w:pPr>
              <w:pStyle w:val="TableParagraph"/>
              <w:spacing w:line="190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AE56FE" w14:textId="77777777" w:rsidR="00C24E94" w:rsidRDefault="00C24E94" w:rsidP="0055413A">
            <w:pPr>
              <w:pStyle w:val="TableParagraph"/>
              <w:spacing w:line="190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4C371A" w14:textId="77777777" w:rsidR="00C24E94" w:rsidRDefault="00C24E94" w:rsidP="0055413A">
            <w:pPr>
              <w:pStyle w:val="TableParagraph"/>
              <w:spacing w:line="190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BEA9857" w14:textId="77777777" w:rsidR="00C24E94" w:rsidRDefault="00C24E94" w:rsidP="0055413A">
            <w:pPr>
              <w:pStyle w:val="TableParagraph"/>
              <w:spacing w:line="190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0EE85ADB" w14:textId="77777777" w:rsidTr="0055413A">
        <w:trPr>
          <w:trHeight w:val="609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BB9079E" w14:textId="740E07E9" w:rsidR="00C24E94" w:rsidRDefault="00C24E94" w:rsidP="0055413A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46304" behindDoc="1" locked="0" layoutInCell="1" allowOverlap="1" wp14:anchorId="662DFE59" wp14:editId="0D838037">
                      <wp:simplePos x="0" y="0"/>
                      <wp:positionH relativeFrom="page">
                        <wp:posOffset>217170</wp:posOffset>
                      </wp:positionH>
                      <wp:positionV relativeFrom="paragraph">
                        <wp:posOffset>225425</wp:posOffset>
                      </wp:positionV>
                      <wp:extent cx="6908800" cy="9525"/>
                      <wp:effectExtent l="0" t="0" r="0" b="0"/>
                      <wp:wrapTopAndBottom/>
                      <wp:docPr id="136654310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E73B9" id="Rectangle 7" o:spid="_x0000_s1026" style="position:absolute;margin-left:17.1pt;margin-top:17.75pt;width:544pt;height:.7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K101324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465F098" w14:textId="77777777" w:rsidR="00C24E94" w:rsidRDefault="00C24E94" w:rsidP="0055413A">
            <w:pPr>
              <w:pStyle w:val="TableParagraph"/>
              <w:spacing w:before="5"/>
              <w:ind w:left="39" w:right="9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zgradi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Multikulturalnog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</w:p>
          <w:p w14:paraId="65CBD9E6" w14:textId="77777777" w:rsidR="00C24E94" w:rsidRDefault="00C24E94" w:rsidP="0055413A">
            <w:pPr>
              <w:pStyle w:val="TableParagraph"/>
              <w:spacing w:before="43" w:line="155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0620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Razvoj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zajednice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8732EDC" w14:textId="77777777" w:rsidR="00C24E94" w:rsidRDefault="00C24E94" w:rsidP="0055413A">
            <w:pPr>
              <w:pStyle w:val="TableParagraph"/>
              <w:spacing w:before="5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5D993C0" w14:textId="77777777" w:rsidR="00C24E94" w:rsidRDefault="00C24E94" w:rsidP="0055413A">
            <w:pPr>
              <w:pStyle w:val="TableParagraph"/>
              <w:spacing w:before="5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70600D3" w14:textId="77777777" w:rsidR="00C24E94" w:rsidRDefault="00C24E94" w:rsidP="0055413A">
            <w:pPr>
              <w:pStyle w:val="TableParagraph"/>
              <w:spacing w:before="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C5A4A7C" w14:textId="77777777" w:rsidR="00C24E94" w:rsidRDefault="00C24E94" w:rsidP="0055413A"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C24E94" w14:paraId="08691307" w14:textId="77777777" w:rsidTr="0055413A">
        <w:trPr>
          <w:trHeight w:val="68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F234F1" w14:textId="77777777" w:rsidR="00C24E94" w:rsidRDefault="00C24E94" w:rsidP="0055413A">
            <w:pPr>
              <w:pStyle w:val="TableParagraph"/>
              <w:spacing w:before="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42641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E5A991" w14:textId="77777777" w:rsidR="00C24E94" w:rsidRDefault="00C24E94" w:rsidP="0055413A">
            <w:pPr>
              <w:pStyle w:val="TableParagraph"/>
              <w:spacing w:before="6"/>
              <w:ind w:left="169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A6D302" w14:textId="77777777" w:rsidR="00C24E94" w:rsidRDefault="00C24E94" w:rsidP="0055413A">
            <w:pPr>
              <w:pStyle w:val="TableParagraph"/>
              <w:spacing w:before="6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  <w:p w14:paraId="0BF9A81B" w14:textId="77777777" w:rsidR="00C24E94" w:rsidRDefault="00C24E94" w:rsidP="0055413A">
            <w:pPr>
              <w:pStyle w:val="TableParagraph"/>
              <w:spacing w:before="81" w:line="190" w:lineRule="atLeast"/>
              <w:ind w:left="39" w:right="151"/>
              <w:rPr>
                <w:sz w:val="16"/>
              </w:rPr>
            </w:pPr>
            <w:proofErr w:type="spellStart"/>
            <w:r>
              <w:rPr>
                <w:sz w:val="16"/>
              </w:rPr>
              <w:t>Projektiranje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nadzor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atesti-Multikulturalni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centar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B2C604" w14:textId="77777777" w:rsidR="00C24E94" w:rsidRDefault="00C24E94" w:rsidP="0055413A">
            <w:pPr>
              <w:pStyle w:val="TableParagraph"/>
              <w:spacing w:before="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632F63" w14:textId="77777777" w:rsidR="00C24E94" w:rsidRDefault="00C24E94" w:rsidP="0055413A">
            <w:pPr>
              <w:pStyle w:val="TableParagraph"/>
              <w:spacing w:before="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1DE20E" w14:textId="77777777" w:rsidR="00C24E94" w:rsidRDefault="00C24E94" w:rsidP="0055413A">
            <w:pPr>
              <w:pStyle w:val="TableParagraph"/>
              <w:spacing w:before="6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75D495" w14:textId="77777777" w:rsidR="00C24E94" w:rsidRDefault="00C24E94" w:rsidP="0055413A">
            <w:pPr>
              <w:pStyle w:val="TableParagraph"/>
              <w:spacing w:before="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C24E94" w14:paraId="13B5B6F8" w14:textId="77777777" w:rsidTr="0055413A">
        <w:trPr>
          <w:trHeight w:val="607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20B9E2D" w14:textId="77777777" w:rsidR="00C24E94" w:rsidRDefault="00C24E94" w:rsidP="0055413A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K101327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2C00BBF" w14:textId="77777777" w:rsidR="00C24E94" w:rsidRDefault="00C24E94" w:rsidP="0055413A">
            <w:pPr>
              <w:pStyle w:val="TableParagraph"/>
              <w:spacing w:before="5"/>
              <w:ind w:left="39" w:right="4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Sanacija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ceste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V.Pisanica</w:t>
            </w:r>
            <w:proofErr w:type="spellEnd"/>
            <w:proofErr w:type="gramEnd"/>
            <w:r>
              <w:rPr>
                <w:b/>
                <w:sz w:val="16"/>
              </w:rPr>
              <w:t>-Polum-</w:t>
            </w:r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Bačkovica</w:t>
            </w:r>
            <w:proofErr w:type="spellEnd"/>
          </w:p>
          <w:p w14:paraId="2C8F91B4" w14:textId="77777777" w:rsidR="00C24E94" w:rsidRDefault="00C24E94" w:rsidP="0055413A">
            <w:pPr>
              <w:pStyle w:val="TableParagraph"/>
              <w:spacing w:before="43" w:line="152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Cestovni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AD56EC6" w14:textId="77777777" w:rsidR="00C24E94" w:rsidRDefault="00C24E94" w:rsidP="0055413A">
            <w:pPr>
              <w:pStyle w:val="TableParagraph"/>
              <w:spacing w:before="5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907673E" w14:textId="77777777" w:rsidR="00C24E94" w:rsidRDefault="00C24E94" w:rsidP="0055413A">
            <w:pPr>
              <w:pStyle w:val="TableParagraph"/>
              <w:spacing w:before="5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1069AC" w14:textId="77777777" w:rsidR="00C24E94" w:rsidRDefault="00C24E94" w:rsidP="0055413A">
            <w:pPr>
              <w:pStyle w:val="TableParagraph"/>
              <w:spacing w:before="5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1CB2D583" w14:textId="77777777" w:rsidR="00C24E94" w:rsidRDefault="00C24E94" w:rsidP="0055413A">
            <w:pPr>
              <w:pStyle w:val="TableParagraph"/>
              <w:spacing w:before="5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C24E94" w14:paraId="08BAE8AF" w14:textId="77777777" w:rsidTr="0055413A">
        <w:trPr>
          <w:trHeight w:val="49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38FA4C" w14:textId="77777777" w:rsidR="00C24E94" w:rsidRDefault="00C24E94" w:rsidP="0055413A">
            <w:pPr>
              <w:pStyle w:val="TableParagraph"/>
              <w:spacing w:before="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E703E9" w14:textId="77777777" w:rsidR="00C24E94" w:rsidRDefault="00C24E94" w:rsidP="0055413A">
            <w:pPr>
              <w:pStyle w:val="TableParagraph"/>
              <w:spacing w:before="6"/>
              <w:ind w:left="169"/>
              <w:rPr>
                <w:sz w:val="14"/>
              </w:rPr>
            </w:pPr>
            <w:r>
              <w:rPr>
                <w:sz w:val="14"/>
              </w:rPr>
              <w:t>354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8DD45E" w14:textId="77777777" w:rsidR="00C24E94" w:rsidRDefault="00C24E94" w:rsidP="0055413A">
            <w:pPr>
              <w:pStyle w:val="TableParagraph"/>
              <w:spacing w:before="6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Ceste</w:t>
            </w:r>
            <w:proofErr w:type="spellEnd"/>
          </w:p>
          <w:p w14:paraId="0618E202" w14:textId="77777777" w:rsidR="00C24E94" w:rsidRDefault="00C24E94" w:rsidP="0055413A">
            <w:pPr>
              <w:pStyle w:val="TableParagraph"/>
              <w:spacing w:before="91" w:line="184" w:lineRule="exact"/>
              <w:ind w:left="39"/>
              <w:rPr>
                <w:sz w:val="16"/>
              </w:rPr>
            </w:pPr>
            <w:r>
              <w:rPr>
                <w:sz w:val="16"/>
              </w:rPr>
              <w:t xml:space="preserve">Cesta </w:t>
            </w:r>
            <w:proofErr w:type="spellStart"/>
            <w:proofErr w:type="gramStart"/>
            <w:r>
              <w:rPr>
                <w:sz w:val="16"/>
              </w:rPr>
              <w:t>V.Pisanica</w:t>
            </w:r>
            <w:proofErr w:type="spellEnd"/>
            <w:proofErr w:type="gramEnd"/>
            <w:r>
              <w:rPr>
                <w:sz w:val="16"/>
              </w:rPr>
              <w:t>-Polum-</w:t>
            </w:r>
            <w:proofErr w:type="spellStart"/>
            <w:r>
              <w:rPr>
                <w:sz w:val="16"/>
              </w:rPr>
              <w:t>Bačkovica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A321A0" w14:textId="77777777" w:rsidR="00C24E94" w:rsidRDefault="00C24E94" w:rsidP="0055413A">
            <w:pPr>
              <w:pStyle w:val="TableParagraph"/>
              <w:spacing w:before="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DA1C3" w14:textId="77777777" w:rsidR="00C24E94" w:rsidRDefault="00C24E94" w:rsidP="0055413A">
            <w:pPr>
              <w:pStyle w:val="TableParagraph"/>
              <w:spacing w:before="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4376E0" w14:textId="77777777" w:rsidR="00C24E94" w:rsidRDefault="00C24E94" w:rsidP="0055413A">
            <w:pPr>
              <w:pStyle w:val="TableParagraph"/>
              <w:spacing w:before="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3462B1" w14:textId="77777777" w:rsidR="00C24E94" w:rsidRDefault="00C24E94" w:rsidP="0055413A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5B3FEE93" w14:textId="77777777" w:rsidTr="0055413A">
        <w:trPr>
          <w:trHeight w:val="774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57D46E3" w14:textId="77777777" w:rsidR="00C24E94" w:rsidRDefault="00C24E94" w:rsidP="0055413A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K101329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215269E" w14:textId="77777777" w:rsidR="00C24E94" w:rsidRDefault="00C24E94" w:rsidP="0055413A">
            <w:pPr>
              <w:pStyle w:val="TableParagraph"/>
              <w:spacing w:before="5"/>
              <w:ind w:left="39" w:right="27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zgradi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općine-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STAN</w:t>
            </w:r>
          </w:p>
          <w:p w14:paraId="70773F0E" w14:textId="77777777" w:rsidR="00C24E94" w:rsidRDefault="00C24E94" w:rsidP="0055413A">
            <w:pPr>
              <w:pStyle w:val="TableParagraph"/>
              <w:spacing w:before="23" w:line="170" w:lineRule="atLeast"/>
              <w:ind w:left="39" w:right="278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0660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vezani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uz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stanovanje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kom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pogodnosti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BAFD1D" w14:textId="77777777" w:rsidR="00C24E94" w:rsidRDefault="00C24E94" w:rsidP="0055413A">
            <w:pPr>
              <w:pStyle w:val="TableParagraph"/>
              <w:spacing w:before="5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58D1349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0299184" w14:textId="77777777" w:rsidR="00C24E94" w:rsidRDefault="00C24E94" w:rsidP="0055413A">
            <w:pPr>
              <w:pStyle w:val="TableParagraph"/>
              <w:spacing w:before="5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5C03F0F" w14:textId="77777777" w:rsidR="00C24E94" w:rsidRDefault="00C24E94" w:rsidP="0055413A"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66,67%</w:t>
            </w:r>
          </w:p>
        </w:tc>
      </w:tr>
      <w:tr w:rsidR="00C24E94" w14:paraId="32976311" w14:textId="77777777" w:rsidTr="0055413A">
        <w:trPr>
          <w:trHeight w:val="435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3EB06C39" w14:textId="77777777" w:rsidR="00C24E94" w:rsidRDefault="00C24E94" w:rsidP="0055413A">
            <w:pPr>
              <w:pStyle w:val="TableParagraph"/>
              <w:spacing w:before="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3492FD" w14:textId="77777777" w:rsidR="00C24E94" w:rsidRDefault="00C24E94" w:rsidP="0055413A">
            <w:pPr>
              <w:pStyle w:val="TableParagraph"/>
              <w:spacing w:before="6"/>
              <w:ind w:left="169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F7A3F1" w14:textId="77777777" w:rsidR="00C24E94" w:rsidRDefault="00C24E94" w:rsidP="0055413A">
            <w:pPr>
              <w:pStyle w:val="TableParagraph"/>
              <w:spacing w:before="6"/>
              <w:ind w:left="39" w:right="695"/>
              <w:rPr>
                <w:sz w:val="16"/>
              </w:rPr>
            </w:pP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građevinskim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objektima</w:t>
            </w:r>
            <w:proofErr w:type="spellEnd"/>
          </w:p>
          <w:p w14:paraId="3F591896" w14:textId="77777777" w:rsidR="00C24E94" w:rsidRDefault="00C24E94" w:rsidP="0055413A">
            <w:pPr>
              <w:pStyle w:val="TableParagraph"/>
              <w:spacing w:before="70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Dodatno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zgrada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</w:p>
          <w:p w14:paraId="581109A2" w14:textId="77777777" w:rsidR="00C24E94" w:rsidRDefault="00C24E94" w:rsidP="0055413A">
            <w:pPr>
              <w:pStyle w:val="TableParagraph"/>
              <w:spacing w:before="34" w:line="193" w:lineRule="exact"/>
              <w:ind w:left="261"/>
              <w:rPr>
                <w:sz w:val="17"/>
              </w:rPr>
            </w:pPr>
            <w:r>
              <w:rPr>
                <w:sz w:val="16"/>
              </w:rPr>
              <w:t>3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7"/>
              </w:rPr>
              <w:t>Stan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AB6F35" w14:textId="77777777" w:rsidR="00C24E94" w:rsidRDefault="00C24E94" w:rsidP="0055413A">
            <w:pPr>
              <w:pStyle w:val="TableParagraph"/>
              <w:spacing w:before="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D6188C" w14:textId="77777777" w:rsidR="00C24E94" w:rsidRDefault="00C24E94" w:rsidP="0055413A">
            <w:pPr>
              <w:pStyle w:val="TableParagraph"/>
              <w:spacing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-5.000,00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7899F7" w14:textId="77777777" w:rsidR="00C24E94" w:rsidRDefault="00C24E94" w:rsidP="0055413A">
            <w:pPr>
              <w:pStyle w:val="TableParagraph"/>
              <w:spacing w:before="6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0B749D0" w14:textId="77777777" w:rsidR="00C24E94" w:rsidRDefault="00C24E94" w:rsidP="0055413A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66,67%</w:t>
            </w:r>
          </w:p>
        </w:tc>
      </w:tr>
      <w:tr w:rsidR="00C24E94" w14:paraId="39C72DCF" w14:textId="77777777" w:rsidTr="0055413A">
        <w:trPr>
          <w:trHeight w:val="447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74C046FC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701A26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A7ED28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421110" w14:textId="77777777" w:rsidR="00C24E94" w:rsidRDefault="00C24E94" w:rsidP="0055413A">
            <w:pPr>
              <w:pStyle w:val="TableParagraph"/>
              <w:spacing w:before="8"/>
              <w:rPr>
                <w:rFonts w:ascii="Segoe UI"/>
                <w:sz w:val="17"/>
              </w:rPr>
            </w:pPr>
          </w:p>
          <w:p w14:paraId="3C95847B" w14:textId="77777777" w:rsidR="00C24E94" w:rsidRDefault="00C24E94" w:rsidP="0055413A">
            <w:pPr>
              <w:pStyle w:val="TableParagraph"/>
              <w:spacing w:line="193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15.000,00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082B4A" w14:textId="77777777" w:rsidR="00C24E94" w:rsidRDefault="00C24E94" w:rsidP="0055413A">
            <w:pPr>
              <w:pStyle w:val="TableParagraph"/>
              <w:spacing w:before="8"/>
              <w:rPr>
                <w:rFonts w:ascii="Segoe UI"/>
                <w:sz w:val="17"/>
              </w:rPr>
            </w:pPr>
          </w:p>
          <w:p w14:paraId="0771901A" w14:textId="77777777" w:rsidR="00C24E94" w:rsidRDefault="00C24E94" w:rsidP="0055413A">
            <w:pPr>
              <w:pStyle w:val="TableParagraph"/>
              <w:spacing w:line="193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-5.000,00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B1DD3C" w14:textId="77777777" w:rsidR="00C24E94" w:rsidRDefault="00C24E94" w:rsidP="0055413A">
            <w:pPr>
              <w:pStyle w:val="TableParagraph"/>
              <w:spacing w:before="8"/>
              <w:rPr>
                <w:rFonts w:ascii="Segoe UI"/>
                <w:sz w:val="17"/>
              </w:rPr>
            </w:pPr>
          </w:p>
          <w:p w14:paraId="04810B96" w14:textId="77777777" w:rsidR="00C24E94" w:rsidRDefault="00C24E94" w:rsidP="0055413A">
            <w:pPr>
              <w:pStyle w:val="TableParagraph"/>
              <w:spacing w:line="193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10.000,00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14:paraId="65A6233A" w14:textId="77777777" w:rsidR="00C24E94" w:rsidRDefault="00C24E94" w:rsidP="0055413A">
            <w:pPr>
              <w:pStyle w:val="TableParagraph"/>
              <w:spacing w:before="5"/>
              <w:rPr>
                <w:rFonts w:ascii="Segoe UI"/>
                <w:sz w:val="18"/>
              </w:rPr>
            </w:pPr>
          </w:p>
          <w:p w14:paraId="31A24894" w14:textId="77777777" w:rsidR="00C24E94" w:rsidRDefault="00C24E94" w:rsidP="0055413A">
            <w:pPr>
              <w:pStyle w:val="TableParagraph"/>
              <w:spacing w:line="183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66,67%</w:t>
            </w:r>
          </w:p>
        </w:tc>
      </w:tr>
      <w:tr w:rsidR="00C24E94" w14:paraId="5DA7F1C1" w14:textId="77777777" w:rsidTr="0055413A">
        <w:trPr>
          <w:trHeight w:val="615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352216" w14:textId="77777777" w:rsidR="00C24E94" w:rsidRDefault="00C24E94" w:rsidP="0055413A">
            <w:pPr>
              <w:pStyle w:val="TableParagraph"/>
              <w:spacing w:before="1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K101330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6696F32" w14:textId="77777777" w:rsidR="00C24E94" w:rsidRDefault="00C24E94" w:rsidP="0055413A">
            <w:pPr>
              <w:pStyle w:val="TableParagraph"/>
              <w:spacing w:before="10"/>
              <w:ind w:left="39" w:righ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Dodatno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ulaganje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zgradi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općine-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</w:p>
          <w:p w14:paraId="45DBBCC3" w14:textId="77777777" w:rsidR="00C24E94" w:rsidRDefault="00C24E94" w:rsidP="0055413A">
            <w:pPr>
              <w:pStyle w:val="TableParagraph"/>
              <w:spacing w:before="44" w:line="156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0133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opće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E55863" w14:textId="77777777" w:rsidR="00C24E94" w:rsidRDefault="00C24E94" w:rsidP="0055413A">
            <w:pPr>
              <w:pStyle w:val="TableParagraph"/>
              <w:spacing w:before="10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474.800,00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E7C95C0" w14:textId="77777777" w:rsidR="00C24E94" w:rsidRDefault="00C24E94" w:rsidP="0055413A">
            <w:pPr>
              <w:pStyle w:val="TableParagraph"/>
              <w:spacing w:before="10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101.500,00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C899AAD" w14:textId="77777777" w:rsidR="00C24E94" w:rsidRDefault="00C24E94" w:rsidP="0055413A">
            <w:pPr>
              <w:pStyle w:val="TableParagraph"/>
              <w:spacing w:before="10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576.300,00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5FFB3F8" w14:textId="77777777" w:rsidR="00C24E94" w:rsidRDefault="00C24E94" w:rsidP="0055413A">
            <w:pPr>
              <w:pStyle w:val="TableParagraph"/>
              <w:spacing w:before="10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121,38%</w:t>
            </w:r>
          </w:p>
        </w:tc>
      </w:tr>
      <w:tr w:rsidR="00C24E94" w14:paraId="2C73D1CD" w14:textId="77777777" w:rsidTr="0055413A">
        <w:trPr>
          <w:trHeight w:val="347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EF26FF4" w14:textId="77777777" w:rsidR="00C24E94" w:rsidRDefault="00C24E94" w:rsidP="0055413A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BD9A44" w14:textId="77777777" w:rsidR="00C24E94" w:rsidRDefault="00C24E94" w:rsidP="0055413A">
            <w:pPr>
              <w:pStyle w:val="TableParagraph"/>
              <w:spacing w:before="5"/>
              <w:ind w:left="189" w:right="165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D3E623" w14:textId="77777777" w:rsidR="00C24E94" w:rsidRDefault="00C24E94" w:rsidP="0055413A">
            <w:pPr>
              <w:pStyle w:val="TableParagraph"/>
              <w:spacing w:before="5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intelektualne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  <w:p w14:paraId="3D30B8D6" w14:textId="77777777" w:rsidR="00C24E94" w:rsidRDefault="00C24E94" w:rsidP="0055413A">
            <w:pPr>
              <w:pStyle w:val="TableParagraph"/>
              <w:spacing w:before="9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intelektualne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  <w:p w14:paraId="112FC7B5" w14:textId="77777777" w:rsidR="00C24E94" w:rsidRDefault="00C24E94" w:rsidP="0055413A">
            <w:pPr>
              <w:pStyle w:val="TableParagraph"/>
              <w:spacing w:before="37" w:line="194" w:lineRule="exact"/>
              <w:ind w:left="441" w:right="722" w:hanging="180"/>
              <w:rPr>
                <w:sz w:val="17"/>
              </w:rPr>
            </w:pPr>
            <w:r>
              <w:rPr>
                <w:w w:val="95"/>
                <w:sz w:val="16"/>
              </w:rPr>
              <w:t>4</w:t>
            </w:r>
            <w:r>
              <w:rPr>
                <w:spacing w:val="3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provođenje</w:t>
            </w:r>
            <w:proofErr w:type="spellEnd"/>
            <w:r>
              <w:rPr>
                <w:spacing w:val="-4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projekta</w:t>
            </w:r>
            <w:proofErr w:type="spellEnd"/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za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vrtić,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certifikat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sl.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0D15AF" w14:textId="77777777" w:rsidR="00C24E94" w:rsidRDefault="00C24E94" w:rsidP="0055413A">
            <w:pPr>
              <w:pStyle w:val="TableParagraph"/>
              <w:spacing w:before="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05DDDA" w14:textId="77777777" w:rsidR="00C24E94" w:rsidRDefault="00C24E94" w:rsidP="0055413A">
            <w:pPr>
              <w:pStyle w:val="TableParagraph"/>
              <w:spacing w:before="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1CB0A9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B233A4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E94" w14:paraId="5A6D025A" w14:textId="77777777" w:rsidTr="0055413A">
        <w:trPr>
          <w:trHeight w:val="559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72447A4B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147167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4F5475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67F6C1" w14:textId="77777777" w:rsidR="00C24E94" w:rsidRDefault="00C24E94" w:rsidP="0055413A">
            <w:pPr>
              <w:pStyle w:val="TableParagraph"/>
              <w:spacing w:before="148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721352" w14:textId="77777777" w:rsidR="00C24E94" w:rsidRDefault="00C24E94" w:rsidP="0055413A">
            <w:pPr>
              <w:pStyle w:val="TableParagraph"/>
              <w:spacing w:before="148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1.000,00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5BF606" w14:textId="77777777" w:rsidR="00C24E94" w:rsidRDefault="00C24E94" w:rsidP="0055413A">
            <w:pPr>
              <w:pStyle w:val="TableParagraph"/>
              <w:spacing w:before="148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1.000,00</w:t>
            </w: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14:paraId="09FA17BA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</w:tr>
      <w:tr w:rsidR="00C24E94" w14:paraId="7518D41B" w14:textId="77777777" w:rsidTr="0055413A">
        <w:trPr>
          <w:trHeight w:val="49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0010FC" w14:textId="77777777" w:rsidR="00C24E94" w:rsidRDefault="00C24E94" w:rsidP="0055413A">
            <w:pPr>
              <w:pStyle w:val="TableParagraph"/>
              <w:spacing w:before="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9868AA" w14:textId="77777777" w:rsidR="00C24E94" w:rsidRDefault="00C24E94" w:rsidP="0055413A">
            <w:pPr>
              <w:pStyle w:val="TableParagraph"/>
              <w:spacing w:before="9"/>
              <w:ind w:left="169"/>
              <w:rPr>
                <w:sz w:val="14"/>
              </w:rPr>
            </w:pPr>
            <w:r>
              <w:rPr>
                <w:sz w:val="14"/>
              </w:rPr>
              <w:t>429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F428C8" w14:textId="77777777" w:rsidR="00C24E94" w:rsidRDefault="00C24E94" w:rsidP="0055413A">
            <w:pPr>
              <w:pStyle w:val="TableParagraph"/>
              <w:spacing w:before="9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ventilaciju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hlađenje</w:t>
            </w:r>
            <w:proofErr w:type="spellEnd"/>
          </w:p>
          <w:p w14:paraId="32CD777E" w14:textId="77777777" w:rsidR="00C24E94" w:rsidRDefault="00C24E94" w:rsidP="0055413A">
            <w:pPr>
              <w:pStyle w:val="TableParagraph"/>
              <w:spacing w:before="91" w:line="185" w:lineRule="exact"/>
              <w:ind w:left="39"/>
              <w:rPr>
                <w:sz w:val="16"/>
              </w:rPr>
            </w:pPr>
            <w:r>
              <w:rPr>
                <w:sz w:val="16"/>
              </w:rPr>
              <w:t>Ugradnja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ventilacijskog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sustava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6DF9EA" w14:textId="77777777" w:rsidR="00C24E94" w:rsidRDefault="00C24E94" w:rsidP="0055413A">
            <w:pPr>
              <w:pStyle w:val="TableParagraph"/>
              <w:spacing w:before="9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193105" w14:textId="77777777" w:rsidR="00C24E94" w:rsidRDefault="00C24E94" w:rsidP="0055413A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7A4A56" w14:textId="77777777" w:rsidR="00C24E94" w:rsidRDefault="00C24E94" w:rsidP="0055413A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12.500,00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C827D97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E94" w14:paraId="4626698D" w14:textId="77777777" w:rsidTr="0055413A">
        <w:trPr>
          <w:trHeight w:val="502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48E103C" w14:textId="77777777" w:rsidR="00C24E94" w:rsidRDefault="00C24E94" w:rsidP="0055413A">
            <w:pPr>
              <w:pStyle w:val="TableParagraph"/>
              <w:spacing w:before="1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42231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11B485" w14:textId="77777777" w:rsidR="00C24E94" w:rsidRDefault="00C24E94" w:rsidP="0055413A">
            <w:pPr>
              <w:pStyle w:val="TableParagraph"/>
              <w:spacing w:before="11"/>
              <w:ind w:left="169"/>
              <w:rPr>
                <w:sz w:val="14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4753A4" w14:textId="77777777" w:rsidR="00C24E94" w:rsidRDefault="00C24E94" w:rsidP="0055413A">
            <w:pPr>
              <w:pStyle w:val="TableParagraph"/>
              <w:spacing w:before="1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Oprema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ventilaciju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hlađenje</w:t>
            </w:r>
            <w:proofErr w:type="spellEnd"/>
          </w:p>
          <w:p w14:paraId="3660A80D" w14:textId="77777777" w:rsidR="00C24E94" w:rsidRDefault="00C24E94" w:rsidP="0055413A">
            <w:pPr>
              <w:pStyle w:val="TableParagraph"/>
              <w:spacing w:before="91" w:line="187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Plinsko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grijanje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vrtiću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1BBCA9" w14:textId="77777777" w:rsidR="00C24E94" w:rsidRDefault="00C24E94" w:rsidP="0055413A">
            <w:pPr>
              <w:pStyle w:val="TableParagraph"/>
              <w:spacing w:before="1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21733E" w14:textId="77777777" w:rsidR="00C24E94" w:rsidRDefault="00C24E94" w:rsidP="0055413A">
            <w:pPr>
              <w:pStyle w:val="TableParagraph"/>
              <w:spacing w:before="1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4ECED1" w14:textId="77777777" w:rsidR="00C24E94" w:rsidRDefault="00C24E94" w:rsidP="0055413A">
            <w:pPr>
              <w:pStyle w:val="TableParagraph"/>
              <w:spacing w:before="11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460F1BA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E94" w14:paraId="02C37554" w14:textId="77777777" w:rsidTr="0055413A">
        <w:trPr>
          <w:trHeight w:val="438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AAC1F2A" w14:textId="77777777" w:rsidR="00C24E94" w:rsidRDefault="00C24E94" w:rsidP="0055413A">
            <w:pPr>
              <w:pStyle w:val="TableParagraph"/>
              <w:spacing w:before="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45111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345909" w14:textId="77777777" w:rsidR="00C24E94" w:rsidRDefault="00C24E94" w:rsidP="0055413A">
            <w:pPr>
              <w:pStyle w:val="TableParagraph"/>
              <w:spacing w:before="9"/>
              <w:ind w:left="169"/>
              <w:rPr>
                <w:sz w:val="14"/>
              </w:rPr>
            </w:pPr>
            <w:r>
              <w:rPr>
                <w:sz w:val="14"/>
              </w:rPr>
              <w:t>213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4892C0" w14:textId="77777777" w:rsidR="00C24E94" w:rsidRDefault="00C24E94" w:rsidP="0055413A">
            <w:pPr>
              <w:pStyle w:val="TableParagraph"/>
              <w:spacing w:before="9"/>
              <w:ind w:left="39" w:right="695"/>
              <w:rPr>
                <w:sz w:val="16"/>
              </w:rPr>
            </w:pPr>
            <w:proofErr w:type="spellStart"/>
            <w:r>
              <w:rPr>
                <w:sz w:val="16"/>
              </w:rPr>
              <w:t>Dodatna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građevinskim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objektima</w:t>
            </w:r>
            <w:proofErr w:type="spellEnd"/>
          </w:p>
          <w:p w14:paraId="4A32997B" w14:textId="77777777" w:rsidR="00C24E94" w:rsidRDefault="00C24E94" w:rsidP="0055413A">
            <w:pPr>
              <w:pStyle w:val="TableParagraph"/>
              <w:spacing w:before="7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Dodatno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ulaganje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zgrada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općine</w:t>
            </w:r>
          </w:p>
          <w:p w14:paraId="1236D356" w14:textId="77777777" w:rsidR="00C24E94" w:rsidRDefault="00C24E94" w:rsidP="00C24E94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33"/>
              <w:ind w:hanging="181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dječji</w:t>
            </w:r>
            <w:proofErr w:type="spellEnd"/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vrtić</w:t>
            </w:r>
          </w:p>
          <w:p w14:paraId="5C5640F0" w14:textId="77777777" w:rsidR="00C24E94" w:rsidRDefault="00C24E94" w:rsidP="00C24E94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before="31" w:line="194" w:lineRule="exact"/>
              <w:ind w:right="1031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nadzor,provođenje</w:t>
            </w:r>
            <w:proofErr w:type="spellEnd"/>
            <w:proofErr w:type="gram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17"/>
              </w:rPr>
              <w:t>projekta,proj.nadzor</w:t>
            </w:r>
            <w:proofErr w:type="spellEnd"/>
            <w:r>
              <w:rPr>
                <w:spacing w:val="-1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i</w:t>
            </w:r>
            <w:proofErr w:type="spellEnd"/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sl.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0627F4" w14:textId="77777777" w:rsidR="00C24E94" w:rsidRDefault="00C24E94" w:rsidP="0055413A">
            <w:pPr>
              <w:pStyle w:val="TableParagraph"/>
              <w:spacing w:before="9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474.800,00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37A3A5" w14:textId="77777777" w:rsidR="00C24E94" w:rsidRDefault="00C24E94" w:rsidP="0055413A">
            <w:pPr>
              <w:pStyle w:val="TableParagraph"/>
              <w:spacing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8DA8EB" w14:textId="77777777" w:rsidR="00C24E94" w:rsidRDefault="00C24E94" w:rsidP="0055413A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542.800,00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2595E6C9" w14:textId="77777777" w:rsidR="00C24E94" w:rsidRDefault="00C24E94" w:rsidP="0055413A">
            <w:pPr>
              <w:pStyle w:val="TableParagraph"/>
              <w:spacing w:before="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114,32%</w:t>
            </w:r>
          </w:p>
        </w:tc>
      </w:tr>
      <w:tr w:rsidR="00C24E94" w14:paraId="04ABDF05" w14:textId="77777777" w:rsidTr="0055413A">
        <w:trPr>
          <w:trHeight w:val="444"/>
        </w:trPr>
        <w:tc>
          <w:tcPr>
            <w:tcW w:w="7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78D5DC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11131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ED8575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258855" w14:textId="77777777" w:rsidR="00C24E94" w:rsidRDefault="00C24E94" w:rsidP="0055413A">
            <w:pPr>
              <w:pStyle w:val="TableParagraph"/>
              <w:spacing w:before="8"/>
              <w:rPr>
                <w:rFonts w:ascii="Segoe UI"/>
                <w:sz w:val="17"/>
              </w:rPr>
            </w:pPr>
          </w:p>
          <w:p w14:paraId="19EC12E0" w14:textId="77777777" w:rsidR="00C24E94" w:rsidRDefault="00C24E94" w:rsidP="0055413A">
            <w:pPr>
              <w:pStyle w:val="TableParagraph"/>
              <w:spacing w:before="1" w:line="190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469.000,00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9CE7BB" w14:textId="77777777" w:rsidR="00C24E94" w:rsidRDefault="00C24E94" w:rsidP="0055413A">
            <w:pPr>
              <w:pStyle w:val="TableParagraph"/>
              <w:spacing w:before="8"/>
              <w:rPr>
                <w:rFonts w:ascii="Segoe UI"/>
                <w:sz w:val="17"/>
              </w:rPr>
            </w:pPr>
          </w:p>
          <w:p w14:paraId="6E72A7EE" w14:textId="77777777" w:rsidR="00C24E94" w:rsidRDefault="00C24E94" w:rsidP="0055413A">
            <w:pPr>
              <w:pStyle w:val="TableParagraph"/>
              <w:spacing w:before="1" w:line="190" w:lineRule="exact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68.000,00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A13BBD" w14:textId="77777777" w:rsidR="00C24E94" w:rsidRDefault="00C24E94" w:rsidP="0055413A">
            <w:pPr>
              <w:pStyle w:val="TableParagraph"/>
              <w:spacing w:before="8"/>
              <w:rPr>
                <w:rFonts w:ascii="Segoe UI"/>
                <w:sz w:val="17"/>
              </w:rPr>
            </w:pPr>
          </w:p>
          <w:p w14:paraId="277D9941" w14:textId="77777777" w:rsidR="00C24E94" w:rsidRDefault="00C24E94" w:rsidP="0055413A">
            <w:pPr>
              <w:pStyle w:val="TableParagraph"/>
              <w:spacing w:before="1" w:line="190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537.000,00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6D130E" w14:textId="77777777" w:rsidR="00C24E94" w:rsidRDefault="00C24E94" w:rsidP="0055413A">
            <w:pPr>
              <w:pStyle w:val="TableParagraph"/>
              <w:spacing w:before="5"/>
              <w:rPr>
                <w:rFonts w:ascii="Segoe UI"/>
                <w:sz w:val="18"/>
              </w:rPr>
            </w:pPr>
          </w:p>
          <w:p w14:paraId="2B80BBA8" w14:textId="77777777" w:rsidR="00C24E94" w:rsidRDefault="00C24E94" w:rsidP="0055413A">
            <w:pPr>
              <w:pStyle w:val="TableParagraph"/>
              <w:spacing w:line="18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114,50%</w:t>
            </w:r>
          </w:p>
        </w:tc>
      </w:tr>
      <w:tr w:rsidR="00C24E94" w14:paraId="711C257A" w14:textId="77777777" w:rsidTr="0055413A">
        <w:trPr>
          <w:trHeight w:val="413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50978521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DB134F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80B31C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642B36" w14:textId="77777777" w:rsidR="00C24E94" w:rsidRDefault="00C24E94" w:rsidP="0055413A">
            <w:pPr>
              <w:pStyle w:val="TableParagraph"/>
              <w:spacing w:before="4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5.800,00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DAA223" w14:textId="77777777" w:rsidR="00C24E94" w:rsidRDefault="00C24E94" w:rsidP="0055413A">
            <w:pPr>
              <w:pStyle w:val="TableParagraph"/>
              <w:spacing w:before="4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8B0BA8" w14:textId="77777777" w:rsidR="00C24E94" w:rsidRDefault="00C24E94" w:rsidP="0055413A">
            <w:pPr>
              <w:pStyle w:val="TableParagraph"/>
              <w:spacing w:before="4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5.800,00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14:paraId="624AF815" w14:textId="77777777" w:rsidR="00C24E94" w:rsidRDefault="00C24E94" w:rsidP="0055413A">
            <w:pPr>
              <w:pStyle w:val="TableParagraph"/>
              <w:spacing w:before="1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18B83707" w14:textId="77777777" w:rsidTr="0055413A">
        <w:trPr>
          <w:trHeight w:val="203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5FD6B014" w14:textId="77777777" w:rsidR="00C24E94" w:rsidRDefault="00C24E94" w:rsidP="0055413A">
            <w:pPr>
              <w:pStyle w:val="TableParagraph"/>
              <w:spacing w:before="11" w:line="172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K101336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2DEBB9" w14:textId="77777777" w:rsidR="00C24E94" w:rsidRDefault="00C24E94" w:rsidP="0055413A">
            <w:pPr>
              <w:pStyle w:val="TableParagraph"/>
              <w:spacing w:before="11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Poduzetnički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inkubator</w:t>
            </w:r>
            <w:proofErr w:type="spellEnd"/>
          </w:p>
          <w:p w14:paraId="5EB8E6BB" w14:textId="77777777" w:rsidR="00C24E94" w:rsidRDefault="00C24E94" w:rsidP="0055413A">
            <w:pPr>
              <w:pStyle w:val="TableParagraph"/>
              <w:spacing w:before="48" w:line="148" w:lineRule="exact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0412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Opći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vezani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uz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rad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6787B8E" w14:textId="77777777" w:rsidR="00C24E94" w:rsidRDefault="00C24E94" w:rsidP="0055413A">
            <w:pPr>
              <w:pStyle w:val="TableParagraph"/>
              <w:spacing w:before="11"/>
              <w:ind w:left="978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728FECF" w14:textId="77777777" w:rsidR="00C24E94" w:rsidRDefault="00C24E94" w:rsidP="0055413A">
            <w:pPr>
              <w:pStyle w:val="TableParagraph"/>
              <w:spacing w:before="11"/>
              <w:ind w:left="920"/>
              <w:rPr>
                <w:b/>
                <w:sz w:val="16"/>
              </w:rPr>
            </w:pPr>
            <w:r>
              <w:rPr>
                <w:b/>
                <w:sz w:val="16"/>
              </w:rPr>
              <w:t>-1.300,00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C4075E" w14:textId="77777777" w:rsidR="00C24E94" w:rsidRDefault="00C24E94" w:rsidP="0055413A">
            <w:pPr>
              <w:pStyle w:val="TableParagraph"/>
              <w:spacing w:before="1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D5B7584" w14:textId="77777777" w:rsidR="00C24E94" w:rsidRDefault="00C24E94" w:rsidP="0055413A">
            <w:pPr>
              <w:pStyle w:val="TableParagraph"/>
              <w:spacing w:before="11"/>
              <w:ind w:left="508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C24E94" w14:paraId="623BEF1C" w14:textId="77777777" w:rsidTr="0055413A">
        <w:trPr>
          <w:trHeight w:val="186"/>
        </w:trPr>
        <w:tc>
          <w:tcPr>
            <w:tcW w:w="10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E23B47F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6AD06BBD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58C21863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92E6901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47F1970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FFC1DE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0BD35F1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5CB45A8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</w:tr>
      <w:tr w:rsidR="00C24E94" w14:paraId="23AB4BD5" w14:textId="77777777" w:rsidTr="0055413A">
        <w:trPr>
          <w:trHeight w:val="48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50DE0A" w14:textId="77777777" w:rsidR="00C24E94" w:rsidRDefault="00C24E94" w:rsidP="0055413A">
            <w:pPr>
              <w:pStyle w:val="TableParagraph"/>
              <w:spacing w:line="190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42129</w:t>
            </w:r>
          </w:p>
        </w:tc>
        <w:tc>
          <w:tcPr>
            <w:tcW w:w="553" w:type="dxa"/>
            <w:gridSpan w:val="3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62E972" w14:textId="77777777" w:rsidR="00C24E94" w:rsidRDefault="00C24E94" w:rsidP="0055413A">
            <w:pPr>
              <w:pStyle w:val="TableParagraph"/>
              <w:spacing w:line="166" w:lineRule="exact"/>
              <w:ind w:left="169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A27CA6" w14:textId="77777777" w:rsidR="00C24E94" w:rsidRDefault="00C24E94" w:rsidP="0055413A">
            <w:pPr>
              <w:pStyle w:val="TableParagraph"/>
              <w:spacing w:line="190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građevinski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  <w:p w14:paraId="3E94DC06" w14:textId="77777777" w:rsidR="00C24E94" w:rsidRDefault="00C24E94" w:rsidP="0055413A">
            <w:pPr>
              <w:pStyle w:val="TableParagraph"/>
              <w:spacing w:before="90" w:line="183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Kupnja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zgrade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Poduzetničkog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inkubatora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C9A559" w14:textId="77777777" w:rsidR="00C24E94" w:rsidRDefault="00C24E94" w:rsidP="0055413A">
            <w:pPr>
              <w:pStyle w:val="TableParagraph"/>
              <w:spacing w:line="190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D93900" w14:textId="77777777" w:rsidR="00C24E94" w:rsidRDefault="00C24E94" w:rsidP="0055413A">
            <w:pPr>
              <w:pStyle w:val="TableParagraph"/>
              <w:spacing w:line="190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-1.300,00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6C7D9C" w14:textId="77777777" w:rsidR="00C24E94" w:rsidRDefault="00C24E94" w:rsidP="0055413A">
            <w:pPr>
              <w:pStyle w:val="TableParagraph"/>
              <w:spacing w:line="190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1B7D85" w14:textId="77777777" w:rsidR="00C24E94" w:rsidRDefault="00C24E94" w:rsidP="0055413A">
            <w:pPr>
              <w:pStyle w:val="TableParagraph"/>
              <w:spacing w:line="190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C24E94" w14:paraId="7A223157" w14:textId="77777777" w:rsidTr="0055413A">
        <w:trPr>
          <w:trHeight w:val="614"/>
        </w:trPr>
        <w:tc>
          <w:tcPr>
            <w:tcW w:w="1292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7D88EF3C" w14:textId="77777777" w:rsidR="00C24E94" w:rsidRDefault="00C24E94" w:rsidP="0055413A">
            <w:pPr>
              <w:pStyle w:val="TableParagraph"/>
              <w:spacing w:before="6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K101338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094ECE3B" w14:textId="77777777" w:rsidR="00C24E94" w:rsidRDefault="00C24E94" w:rsidP="0055413A">
            <w:pPr>
              <w:pStyle w:val="TableParagraph"/>
              <w:spacing w:before="6"/>
              <w:ind w:left="39" w:right="1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Izgradnja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nogostupa-pješačkih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staza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Velikoj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Pisanici</w:t>
            </w:r>
            <w:proofErr w:type="spellEnd"/>
          </w:p>
          <w:p w14:paraId="2F4A639C" w14:textId="77777777" w:rsidR="00C24E94" w:rsidRDefault="00C24E94" w:rsidP="0055413A">
            <w:pPr>
              <w:pStyle w:val="TableParagraph"/>
              <w:spacing w:before="42" w:line="159" w:lineRule="exact"/>
              <w:ind w:left="3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Cestovni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53DC17A9" w14:textId="77777777" w:rsidR="00C24E94" w:rsidRDefault="00C24E94" w:rsidP="0055413A">
            <w:pPr>
              <w:pStyle w:val="TableParagraph"/>
              <w:spacing w:before="6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3D848CE1" w14:textId="77777777" w:rsidR="00C24E94" w:rsidRDefault="00C24E94" w:rsidP="0055413A">
            <w:pPr>
              <w:pStyle w:val="TableParagraph"/>
              <w:spacing w:before="6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E6E6E6"/>
          </w:tcPr>
          <w:p w14:paraId="211D6F74" w14:textId="77777777" w:rsidR="00C24E94" w:rsidRDefault="00C24E94" w:rsidP="0055413A">
            <w:pPr>
              <w:pStyle w:val="TableParagraph"/>
              <w:spacing w:before="6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E6E6E6"/>
          </w:tcPr>
          <w:p w14:paraId="01497535" w14:textId="77777777" w:rsidR="00C24E94" w:rsidRDefault="00C24E94" w:rsidP="0055413A">
            <w:pPr>
              <w:pStyle w:val="TableParagraph"/>
              <w:spacing w:before="6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C24E94" w14:paraId="32826122" w14:textId="77777777" w:rsidTr="0055413A">
        <w:trPr>
          <w:trHeight w:val="501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CCBD491" w14:textId="77777777" w:rsidR="00C24E94" w:rsidRDefault="00C24E94" w:rsidP="0055413A">
            <w:pPr>
              <w:pStyle w:val="TableParagraph"/>
              <w:spacing w:before="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42139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A6645E" w14:textId="77777777" w:rsidR="00C24E94" w:rsidRDefault="00C24E94" w:rsidP="0055413A">
            <w:pPr>
              <w:pStyle w:val="TableParagraph"/>
              <w:spacing w:before="9"/>
              <w:ind w:left="169"/>
              <w:rPr>
                <w:sz w:val="14"/>
              </w:rPr>
            </w:pPr>
            <w:r>
              <w:rPr>
                <w:sz w:val="14"/>
              </w:rPr>
              <w:t>415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652BA3" w14:textId="77777777" w:rsidR="00C24E94" w:rsidRDefault="00C24E94" w:rsidP="0055413A">
            <w:pPr>
              <w:pStyle w:val="TableParagraph"/>
              <w:spacing w:before="9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slični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prometni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objekti</w:t>
            </w:r>
            <w:proofErr w:type="spellEnd"/>
          </w:p>
          <w:p w14:paraId="7847DC9D" w14:textId="77777777" w:rsidR="00C24E94" w:rsidRDefault="00C24E94" w:rsidP="0055413A">
            <w:pPr>
              <w:pStyle w:val="TableParagraph"/>
              <w:spacing w:before="91" w:line="188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Izgradnja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nogostupa</w:t>
            </w:r>
            <w:proofErr w:type="spellEnd"/>
            <w:r>
              <w:rPr>
                <w:sz w:val="16"/>
              </w:rPr>
              <w:t>-Velika Pisanica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E7600E" w14:textId="77777777" w:rsidR="00C24E94" w:rsidRDefault="00C24E94" w:rsidP="0055413A">
            <w:pPr>
              <w:pStyle w:val="TableParagraph"/>
              <w:spacing w:before="9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5CDE05" w14:textId="77777777" w:rsidR="00C24E94" w:rsidRDefault="00C24E94" w:rsidP="0055413A">
            <w:pPr>
              <w:pStyle w:val="TableParagraph"/>
              <w:spacing w:before="9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BE0CB4" w14:textId="77777777" w:rsidR="00C24E94" w:rsidRDefault="00C24E94" w:rsidP="0055413A">
            <w:pPr>
              <w:pStyle w:val="TableParagraph"/>
              <w:spacing w:before="9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FA39A5" w14:textId="77777777" w:rsidR="00C24E94" w:rsidRDefault="00C24E94" w:rsidP="0055413A">
            <w:pPr>
              <w:pStyle w:val="TableParagraph"/>
              <w:spacing w:before="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01245044" w14:textId="77777777" w:rsidTr="0055413A">
        <w:trPr>
          <w:trHeight w:val="201"/>
        </w:trPr>
        <w:tc>
          <w:tcPr>
            <w:tcW w:w="1292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E6E6E6"/>
          </w:tcPr>
          <w:p w14:paraId="4ED5284C" w14:textId="77777777" w:rsidR="00C24E94" w:rsidRDefault="00C24E94" w:rsidP="0055413A">
            <w:pPr>
              <w:pStyle w:val="TableParagraph"/>
              <w:spacing w:before="10" w:line="171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K101340</w:t>
            </w:r>
          </w:p>
        </w:tc>
        <w:tc>
          <w:tcPr>
            <w:tcW w:w="3214" w:type="dxa"/>
            <w:vMerge w:val="restart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277C85E" w14:textId="77777777" w:rsidR="00C24E94" w:rsidRDefault="00C24E94" w:rsidP="0055413A">
            <w:pPr>
              <w:pStyle w:val="TableParagraph"/>
              <w:spacing w:before="10"/>
              <w:ind w:left="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Izgradnja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ceste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Kukavica</w:t>
            </w:r>
            <w:proofErr w:type="spellEnd"/>
          </w:p>
          <w:p w14:paraId="284EB968" w14:textId="77777777" w:rsidR="00C24E94" w:rsidRDefault="00C24E94" w:rsidP="0055413A">
            <w:pPr>
              <w:pStyle w:val="TableParagraph"/>
              <w:spacing w:before="48" w:line="146" w:lineRule="exact"/>
              <w:ind w:left="19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0451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Cestovni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F2B9CE6" w14:textId="77777777" w:rsidR="00C24E94" w:rsidRDefault="00C24E94" w:rsidP="0055413A">
            <w:pPr>
              <w:pStyle w:val="TableParagraph"/>
              <w:spacing w:before="10"/>
              <w:ind w:left="771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72F26C0" w14:textId="77777777" w:rsidR="00C24E94" w:rsidRDefault="00C24E94" w:rsidP="0055413A">
            <w:pPr>
              <w:pStyle w:val="TableParagraph"/>
              <w:spacing w:before="1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70,00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6EE960C" w14:textId="77777777" w:rsidR="00C24E94" w:rsidRDefault="00C24E94" w:rsidP="0055413A">
            <w:pPr>
              <w:pStyle w:val="TableParagraph"/>
              <w:spacing w:before="10"/>
              <w:ind w:left="781"/>
              <w:rPr>
                <w:b/>
                <w:sz w:val="16"/>
              </w:rPr>
            </w:pPr>
            <w:r>
              <w:rPr>
                <w:b/>
                <w:sz w:val="16"/>
              </w:rPr>
              <w:t>130.070,00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69FF45C4" w14:textId="77777777" w:rsidR="00C24E94" w:rsidRDefault="00C24E94" w:rsidP="0055413A">
            <w:pPr>
              <w:pStyle w:val="TableParagraph"/>
              <w:spacing w:before="10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100,05%</w:t>
            </w:r>
          </w:p>
        </w:tc>
      </w:tr>
      <w:tr w:rsidR="00C24E94" w14:paraId="22302724" w14:textId="77777777" w:rsidTr="0055413A">
        <w:trPr>
          <w:trHeight w:val="185"/>
        </w:trPr>
        <w:tc>
          <w:tcPr>
            <w:tcW w:w="10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927EEEF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6E6E6"/>
          </w:tcPr>
          <w:p w14:paraId="3C062370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  <w:shd w:val="clear" w:color="auto" w:fill="E6E6E6"/>
          </w:tcPr>
          <w:p w14:paraId="528A521C" w14:textId="77777777" w:rsidR="00C24E94" w:rsidRDefault="00C24E94" w:rsidP="0055413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14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F7CCE85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20B8FB3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0946F29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9796D62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2661B40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</w:tr>
      <w:tr w:rsidR="00C24E94" w14:paraId="678B1607" w14:textId="77777777" w:rsidTr="0055413A">
        <w:trPr>
          <w:trHeight w:val="336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C5A4F19" w14:textId="77777777" w:rsidR="00C24E94" w:rsidRDefault="00C24E94" w:rsidP="0055413A">
            <w:pPr>
              <w:pStyle w:val="TableParagraph"/>
              <w:spacing w:line="192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32349</w:t>
            </w:r>
          </w:p>
        </w:tc>
        <w:tc>
          <w:tcPr>
            <w:tcW w:w="553" w:type="dxa"/>
            <w:gridSpan w:val="3"/>
            <w:tcBorders>
              <w:top w:val="single" w:sz="1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993359" w14:textId="77777777" w:rsidR="00C24E94" w:rsidRDefault="00C24E94" w:rsidP="0055413A">
            <w:pPr>
              <w:pStyle w:val="TableParagraph"/>
              <w:spacing w:line="168" w:lineRule="exact"/>
              <w:ind w:left="169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5398D3" w14:textId="77777777" w:rsidR="00C24E94" w:rsidRDefault="00C24E94" w:rsidP="0055413A">
            <w:pPr>
              <w:pStyle w:val="TableParagraph"/>
              <w:spacing w:line="192" w:lineRule="exact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  <w:p w14:paraId="491AB908" w14:textId="77777777" w:rsidR="00C24E94" w:rsidRDefault="00C24E94" w:rsidP="0055413A">
            <w:pPr>
              <w:pStyle w:val="TableParagraph"/>
              <w:spacing w:before="90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komunalne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  <w:p w14:paraId="3B818D14" w14:textId="77777777" w:rsidR="00C24E94" w:rsidRDefault="00C24E94" w:rsidP="0055413A">
            <w:pPr>
              <w:pStyle w:val="TableParagraph"/>
              <w:spacing w:before="34" w:line="191" w:lineRule="exact"/>
              <w:ind w:left="261"/>
              <w:rPr>
                <w:w w:val="95"/>
                <w:sz w:val="17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42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vodni</w:t>
            </w:r>
            <w:proofErr w:type="spellEnd"/>
            <w:r>
              <w:rPr>
                <w:spacing w:val="-2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doprinos</w:t>
            </w:r>
            <w:proofErr w:type="spellEnd"/>
            <w:r>
              <w:rPr>
                <w:spacing w:val="-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za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7"/>
              </w:rPr>
              <w:t>ner.cestu</w:t>
            </w:r>
            <w:proofErr w:type="spellEnd"/>
            <w:proofErr w:type="gramEnd"/>
          </w:p>
          <w:p w14:paraId="213954B4" w14:textId="77777777" w:rsidR="003E4B9F" w:rsidRDefault="003E4B9F" w:rsidP="0055413A">
            <w:pPr>
              <w:pStyle w:val="TableParagraph"/>
              <w:spacing w:before="34" w:line="191" w:lineRule="exact"/>
              <w:ind w:left="261"/>
              <w:rPr>
                <w:sz w:val="17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734D57" w14:textId="77777777" w:rsidR="00C24E94" w:rsidRDefault="00C24E94" w:rsidP="0055413A">
            <w:pPr>
              <w:pStyle w:val="TableParagraph"/>
              <w:spacing w:line="192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6AD52C" w14:textId="77777777" w:rsidR="00C24E94" w:rsidRDefault="00C24E94" w:rsidP="0055413A">
            <w:pPr>
              <w:pStyle w:val="TableParagraph"/>
              <w:spacing w:line="192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80FFA2" w14:textId="77777777" w:rsidR="00C24E94" w:rsidRDefault="00C24E94" w:rsidP="0055413A">
            <w:pPr>
              <w:pStyle w:val="TableParagraph"/>
              <w:spacing w:line="19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08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5DBAD10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4E94" w14:paraId="5FADC287" w14:textId="77777777" w:rsidTr="0055413A">
        <w:trPr>
          <w:trHeight w:val="354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5DD8F4DD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36B8D2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5D37C4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312E1F" w14:textId="77777777" w:rsidR="00C24E94" w:rsidRDefault="00C24E94" w:rsidP="0055413A">
            <w:pPr>
              <w:pStyle w:val="TableParagraph"/>
              <w:spacing w:before="143" w:line="191" w:lineRule="exact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C345E3" w14:textId="77777777" w:rsidR="00C24E94" w:rsidRDefault="00C24E94" w:rsidP="0055413A">
            <w:pPr>
              <w:pStyle w:val="TableParagraph"/>
              <w:spacing w:before="143" w:line="191" w:lineRule="exact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70,00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5CDB26" w14:textId="77777777" w:rsidR="00C24E94" w:rsidRDefault="00C24E94" w:rsidP="0055413A">
            <w:pPr>
              <w:pStyle w:val="TableParagraph"/>
              <w:spacing w:before="143" w:line="191" w:lineRule="exact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70,00</w:t>
            </w:r>
          </w:p>
        </w:tc>
        <w:tc>
          <w:tcPr>
            <w:tcW w:w="1085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145017CD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</w:tr>
      <w:tr w:rsidR="00C24E94" w14:paraId="5B350A24" w14:textId="77777777" w:rsidTr="0055413A">
        <w:trPr>
          <w:trHeight w:val="341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80C9195" w14:textId="77777777" w:rsidR="00C24E94" w:rsidRDefault="00C24E94" w:rsidP="0055413A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42131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39C11F" w14:textId="77777777" w:rsidR="00C24E94" w:rsidRDefault="00C24E94" w:rsidP="0055413A">
            <w:pPr>
              <w:pStyle w:val="TableParagraph"/>
              <w:spacing w:before="4"/>
              <w:ind w:left="169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321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B27A63" w14:textId="77777777" w:rsidR="00C24E94" w:rsidRDefault="00C24E94" w:rsidP="0055413A">
            <w:pPr>
              <w:pStyle w:val="TableParagraph"/>
              <w:spacing w:before="5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Ceste</w:t>
            </w:r>
            <w:proofErr w:type="spellEnd"/>
          </w:p>
          <w:p w14:paraId="410DDD50" w14:textId="77777777" w:rsidR="00C24E94" w:rsidRDefault="00C24E94" w:rsidP="0055413A">
            <w:pPr>
              <w:pStyle w:val="TableParagraph"/>
              <w:spacing w:before="90"/>
              <w:ind w:left="39"/>
              <w:rPr>
                <w:sz w:val="16"/>
              </w:rPr>
            </w:pPr>
            <w:r>
              <w:rPr>
                <w:sz w:val="16"/>
              </w:rPr>
              <w:t>Cesta V.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Pisanica 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Kukavica</w:t>
            </w:r>
            <w:proofErr w:type="spellEnd"/>
          </w:p>
          <w:p w14:paraId="4BF02C7D" w14:textId="77777777" w:rsidR="00C24E94" w:rsidRDefault="00C24E94" w:rsidP="0055413A">
            <w:pPr>
              <w:pStyle w:val="TableParagraph"/>
              <w:spacing w:before="34" w:line="190" w:lineRule="exact"/>
              <w:ind w:left="261"/>
              <w:rPr>
                <w:sz w:val="17"/>
              </w:rPr>
            </w:pPr>
            <w:r>
              <w:rPr>
                <w:sz w:val="16"/>
              </w:rPr>
              <w:t>1</w:t>
            </w:r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7"/>
              </w:rPr>
              <w:t>Kukavica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E79CDD" w14:textId="77777777" w:rsidR="00C24E94" w:rsidRDefault="00C24E94" w:rsidP="0055413A">
            <w:pPr>
              <w:pStyle w:val="TableParagraph"/>
              <w:spacing w:before="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79A1E0" w14:textId="77777777" w:rsidR="00C24E94" w:rsidRDefault="00C24E94" w:rsidP="0055413A">
            <w:pPr>
              <w:pStyle w:val="TableParagraph"/>
              <w:spacing w:before="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43F52D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E21A148" w14:textId="77777777" w:rsidR="00C24E94" w:rsidRDefault="00C24E94" w:rsidP="0055413A">
            <w:pPr>
              <w:pStyle w:val="TableParagraph"/>
              <w:spacing w:before="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7144E488" w14:textId="77777777" w:rsidTr="0055413A">
        <w:trPr>
          <w:trHeight w:val="353"/>
        </w:trPr>
        <w:tc>
          <w:tcPr>
            <w:tcW w:w="739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1CD2EFC1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448F6F" w14:textId="77777777" w:rsidR="00C24E94" w:rsidRDefault="00C24E94" w:rsidP="005541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3F8ABC" w14:textId="77777777" w:rsidR="00C24E94" w:rsidRDefault="00C24E94" w:rsidP="0055413A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A4057" w14:textId="77777777" w:rsidR="00C24E94" w:rsidRDefault="00C24E94" w:rsidP="0055413A">
            <w:pPr>
              <w:pStyle w:val="TableParagraph"/>
              <w:spacing w:before="143" w:line="190" w:lineRule="exact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120.000,00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430E9D" w14:textId="77777777" w:rsidR="00C24E94" w:rsidRDefault="00C24E94" w:rsidP="0055413A">
            <w:pPr>
              <w:pStyle w:val="TableParagraph"/>
              <w:spacing w:before="143" w:line="190" w:lineRule="exact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6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948209" w14:textId="77777777" w:rsidR="00C24E94" w:rsidRDefault="00C24E94" w:rsidP="0055413A">
            <w:pPr>
              <w:pStyle w:val="TableParagraph"/>
              <w:spacing w:before="143" w:line="190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</w:rPr>
              <w:t>120.000,00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234D8DC8" w14:textId="77777777" w:rsidR="00C24E94" w:rsidRDefault="00C24E94" w:rsidP="0055413A">
            <w:pPr>
              <w:pStyle w:val="TableParagraph"/>
              <w:spacing w:before="153" w:line="18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C24E94" w14:paraId="1B1A1C7A" w14:textId="77777777" w:rsidTr="0055413A">
        <w:trPr>
          <w:trHeight w:val="508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B001C0E" w14:textId="77777777" w:rsidR="00C24E94" w:rsidRDefault="00C24E94" w:rsidP="0055413A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42641</w:t>
            </w: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413F98" w14:textId="77777777" w:rsidR="00C24E94" w:rsidRDefault="00C24E94" w:rsidP="0055413A">
            <w:pPr>
              <w:pStyle w:val="TableParagraph"/>
              <w:spacing w:before="5"/>
              <w:ind w:left="169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318376" w14:textId="77777777" w:rsidR="00C24E94" w:rsidRDefault="00C24E94" w:rsidP="0055413A">
            <w:pPr>
              <w:pStyle w:val="TableParagraph"/>
              <w:spacing w:before="5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Ostala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nematerijalna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proizvedena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imovina</w:t>
            </w:r>
            <w:proofErr w:type="spellEnd"/>
          </w:p>
          <w:p w14:paraId="5E8D0627" w14:textId="7BC5179F" w:rsidR="00C24E94" w:rsidRDefault="00C24E94" w:rsidP="0055413A">
            <w:pPr>
              <w:pStyle w:val="TableParagraph"/>
              <w:spacing w:before="9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Projektiranje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nerazvrstane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ceste</w:t>
            </w:r>
            <w:proofErr w:type="spellEnd"/>
            <w:r>
              <w:rPr>
                <w:sz w:val="16"/>
              </w:rPr>
              <w:t xml:space="preserve">, </w:t>
            </w:r>
            <w:r w:rsidR="00FB1210">
              <w:rPr>
                <w:sz w:val="16"/>
              </w:rPr>
              <w:t>3</w:t>
            </w:r>
            <w:r w:rsidR="00FB1210">
              <w:rPr>
                <w:spacing w:val="17"/>
                <w:sz w:val="16"/>
              </w:rPr>
              <w:t xml:space="preserve"> </w:t>
            </w:r>
            <w:proofErr w:type="spellStart"/>
            <w:r w:rsidR="00FB1210">
              <w:rPr>
                <w:sz w:val="17"/>
              </w:rPr>
              <w:t>Kukavica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3320086" w14:textId="77777777" w:rsidR="00C24E94" w:rsidRDefault="00C24E94" w:rsidP="0055413A">
            <w:pPr>
              <w:pStyle w:val="TableParagraph"/>
              <w:spacing w:before="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4B0646" w14:textId="77777777" w:rsidR="00C24E94" w:rsidRDefault="00C24E94" w:rsidP="0055413A">
            <w:pPr>
              <w:pStyle w:val="TableParagraph"/>
              <w:spacing w:before="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3C6CFE" w14:textId="77777777" w:rsidR="00C24E94" w:rsidRDefault="00C24E94" w:rsidP="0055413A">
            <w:pPr>
              <w:pStyle w:val="TableParagraph"/>
              <w:spacing w:before="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E2E23A5" w14:textId="77777777" w:rsidR="00C24E94" w:rsidRDefault="00C24E94" w:rsidP="0055413A">
            <w:pPr>
              <w:pStyle w:val="TableParagraph"/>
              <w:spacing w:before="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53C33C40" w14:textId="77777777" w:rsidR="00C24E94" w:rsidRDefault="00C24E94" w:rsidP="00C24E9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8DA7655" wp14:editId="3FFA3EC5">
                <wp:simplePos x="0" y="0"/>
                <wp:positionH relativeFrom="page">
                  <wp:posOffset>859155</wp:posOffset>
                </wp:positionH>
                <wp:positionV relativeFrom="page">
                  <wp:posOffset>1954530</wp:posOffset>
                </wp:positionV>
                <wp:extent cx="158115" cy="146050"/>
                <wp:effectExtent l="0" t="0" r="0" b="0"/>
                <wp:wrapNone/>
                <wp:docPr id="16766552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3078 3078"/>
                            <a:gd name="T3" fmla="*/ 3078 h 230"/>
                            <a:gd name="T4" fmla="+- 0 1581 1353"/>
                            <a:gd name="T5" fmla="*/ T4 w 249"/>
                            <a:gd name="T6" fmla="+- 0 3078 3078"/>
                            <a:gd name="T7" fmla="*/ 3078 h 230"/>
                            <a:gd name="T8" fmla="+- 0 1581 1353"/>
                            <a:gd name="T9" fmla="*/ T8 w 249"/>
                            <a:gd name="T10" fmla="+- 0 3097 3078"/>
                            <a:gd name="T11" fmla="*/ 3097 h 230"/>
                            <a:gd name="T12" fmla="+- 0 1581 1353"/>
                            <a:gd name="T13" fmla="*/ T12 w 249"/>
                            <a:gd name="T14" fmla="+- 0 3287 3078"/>
                            <a:gd name="T15" fmla="*/ 3287 h 230"/>
                            <a:gd name="T16" fmla="+- 0 1485 1353"/>
                            <a:gd name="T17" fmla="*/ T16 w 249"/>
                            <a:gd name="T18" fmla="+- 0 3287 3078"/>
                            <a:gd name="T19" fmla="*/ 3287 h 230"/>
                            <a:gd name="T20" fmla="+- 0 1485 1353"/>
                            <a:gd name="T21" fmla="*/ T20 w 249"/>
                            <a:gd name="T22" fmla="+- 0 3097 3078"/>
                            <a:gd name="T23" fmla="*/ 3097 h 230"/>
                            <a:gd name="T24" fmla="+- 0 1581 1353"/>
                            <a:gd name="T25" fmla="*/ T24 w 249"/>
                            <a:gd name="T26" fmla="+- 0 3097 3078"/>
                            <a:gd name="T27" fmla="*/ 3097 h 230"/>
                            <a:gd name="T28" fmla="+- 0 1581 1353"/>
                            <a:gd name="T29" fmla="*/ T28 w 249"/>
                            <a:gd name="T30" fmla="+- 0 3078 3078"/>
                            <a:gd name="T31" fmla="*/ 3078 h 230"/>
                            <a:gd name="T32" fmla="+- 0 1485 1353"/>
                            <a:gd name="T33" fmla="*/ T32 w 249"/>
                            <a:gd name="T34" fmla="+- 0 3078 3078"/>
                            <a:gd name="T35" fmla="*/ 3078 h 230"/>
                            <a:gd name="T36" fmla="+- 0 1465 1353"/>
                            <a:gd name="T37" fmla="*/ T36 w 249"/>
                            <a:gd name="T38" fmla="+- 0 3078 3078"/>
                            <a:gd name="T39" fmla="*/ 3078 h 230"/>
                            <a:gd name="T40" fmla="+- 0 1465 1353"/>
                            <a:gd name="T41" fmla="*/ T40 w 249"/>
                            <a:gd name="T42" fmla="+- 0 3097 3078"/>
                            <a:gd name="T43" fmla="*/ 3097 h 230"/>
                            <a:gd name="T44" fmla="+- 0 1465 1353"/>
                            <a:gd name="T45" fmla="*/ T44 w 249"/>
                            <a:gd name="T46" fmla="+- 0 3287 3078"/>
                            <a:gd name="T47" fmla="*/ 3287 h 230"/>
                            <a:gd name="T48" fmla="+- 0 1373 1353"/>
                            <a:gd name="T49" fmla="*/ T48 w 249"/>
                            <a:gd name="T50" fmla="+- 0 3287 3078"/>
                            <a:gd name="T51" fmla="*/ 3287 h 230"/>
                            <a:gd name="T52" fmla="+- 0 1373 1353"/>
                            <a:gd name="T53" fmla="*/ T52 w 249"/>
                            <a:gd name="T54" fmla="+- 0 3097 3078"/>
                            <a:gd name="T55" fmla="*/ 3097 h 230"/>
                            <a:gd name="T56" fmla="+- 0 1465 1353"/>
                            <a:gd name="T57" fmla="*/ T56 w 249"/>
                            <a:gd name="T58" fmla="+- 0 3097 3078"/>
                            <a:gd name="T59" fmla="*/ 3097 h 230"/>
                            <a:gd name="T60" fmla="+- 0 1465 1353"/>
                            <a:gd name="T61" fmla="*/ T60 w 249"/>
                            <a:gd name="T62" fmla="+- 0 3078 3078"/>
                            <a:gd name="T63" fmla="*/ 3078 h 230"/>
                            <a:gd name="T64" fmla="+- 0 1353 1353"/>
                            <a:gd name="T65" fmla="*/ T64 w 249"/>
                            <a:gd name="T66" fmla="+- 0 3078 3078"/>
                            <a:gd name="T67" fmla="*/ 3078 h 230"/>
                            <a:gd name="T68" fmla="+- 0 1353 1353"/>
                            <a:gd name="T69" fmla="*/ T68 w 249"/>
                            <a:gd name="T70" fmla="+- 0 3097 3078"/>
                            <a:gd name="T71" fmla="*/ 3097 h 230"/>
                            <a:gd name="T72" fmla="+- 0 1353 1353"/>
                            <a:gd name="T73" fmla="*/ T72 w 249"/>
                            <a:gd name="T74" fmla="+- 0 3287 3078"/>
                            <a:gd name="T75" fmla="*/ 3287 h 230"/>
                            <a:gd name="T76" fmla="+- 0 1353 1353"/>
                            <a:gd name="T77" fmla="*/ T76 w 249"/>
                            <a:gd name="T78" fmla="+- 0 3308 3078"/>
                            <a:gd name="T79" fmla="*/ 3308 h 230"/>
                            <a:gd name="T80" fmla="+- 0 1373 1353"/>
                            <a:gd name="T81" fmla="*/ T80 w 249"/>
                            <a:gd name="T82" fmla="+- 0 3308 3078"/>
                            <a:gd name="T83" fmla="*/ 3308 h 230"/>
                            <a:gd name="T84" fmla="+- 0 1465 1353"/>
                            <a:gd name="T85" fmla="*/ T84 w 249"/>
                            <a:gd name="T86" fmla="+- 0 3308 3078"/>
                            <a:gd name="T87" fmla="*/ 3308 h 230"/>
                            <a:gd name="T88" fmla="+- 0 1485 1353"/>
                            <a:gd name="T89" fmla="*/ T88 w 249"/>
                            <a:gd name="T90" fmla="+- 0 3308 3078"/>
                            <a:gd name="T91" fmla="*/ 3308 h 230"/>
                            <a:gd name="T92" fmla="+- 0 1581 1353"/>
                            <a:gd name="T93" fmla="*/ T92 w 249"/>
                            <a:gd name="T94" fmla="+- 0 3308 3078"/>
                            <a:gd name="T95" fmla="*/ 3308 h 230"/>
                            <a:gd name="T96" fmla="+- 0 1601 1353"/>
                            <a:gd name="T97" fmla="*/ T96 w 249"/>
                            <a:gd name="T98" fmla="+- 0 3308 3078"/>
                            <a:gd name="T99" fmla="*/ 3308 h 230"/>
                            <a:gd name="T100" fmla="+- 0 1601 1353"/>
                            <a:gd name="T101" fmla="*/ T100 w 249"/>
                            <a:gd name="T102" fmla="+- 0 3287 3078"/>
                            <a:gd name="T103" fmla="*/ 3287 h 230"/>
                            <a:gd name="T104" fmla="+- 0 1601 1353"/>
                            <a:gd name="T105" fmla="*/ T104 w 249"/>
                            <a:gd name="T106" fmla="+- 0 3097 3078"/>
                            <a:gd name="T107" fmla="*/ 3097 h 230"/>
                            <a:gd name="T108" fmla="+- 0 1601 1353"/>
                            <a:gd name="T109" fmla="*/ T108 w 249"/>
                            <a:gd name="T110" fmla="+- 0 3078 3078"/>
                            <a:gd name="T111" fmla="*/ 3078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09"/>
                              </a:lnTo>
                              <a:lnTo>
                                <a:pt x="132" y="209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09"/>
                              </a:lnTo>
                              <a:lnTo>
                                <a:pt x="20" y="209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9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09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14E7" id="Freeform 6" o:spid="_x0000_s1026" style="position:absolute;margin-left:67.65pt;margin-top:153.9pt;width:12.45pt;height:11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" path="m248,l228,r,19l228,209r-96,l132,19r96,l228,,132,,112,r,19l112,209r-92,l20,19r92,l112,,,,,19,,209r,21l20,230r92,l132,230r96,l248,230r,-21l248,19,248,xe" fillcolor="black" stroked="f">
                <v:path arrowok="t" o:connecttype="custom" o:connectlocs="157480,1954530;144780,1954530;144780,1966595;144780,2087245;83820,2087245;83820,1966595;144780,1966595;144780,1954530;83820,1954530;71120,1954530;71120,1966595;71120,2087245;12700,2087245;12700,1966595;71120,1966595;71120,1954530;0,1954530;0,1966595;0,2087245;0,2100580;12700,2100580;71120,2100580;83820,2100580;144780,2100580;157480,2100580;157480,2087245;157480,1966595;157480,195453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E46E5A0" wp14:editId="00E43812">
                <wp:simplePos x="0" y="0"/>
                <wp:positionH relativeFrom="page">
                  <wp:posOffset>859155</wp:posOffset>
                </wp:positionH>
                <wp:positionV relativeFrom="page">
                  <wp:posOffset>2814320</wp:posOffset>
                </wp:positionV>
                <wp:extent cx="158115" cy="147320"/>
                <wp:effectExtent l="0" t="0" r="0" b="0"/>
                <wp:wrapNone/>
                <wp:docPr id="5885864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4432 4432"/>
                            <a:gd name="T3" fmla="*/ 4432 h 232"/>
                            <a:gd name="T4" fmla="+- 0 1581 1353"/>
                            <a:gd name="T5" fmla="*/ T4 w 249"/>
                            <a:gd name="T6" fmla="+- 0 4432 4432"/>
                            <a:gd name="T7" fmla="*/ 4432 h 232"/>
                            <a:gd name="T8" fmla="+- 0 1581 1353"/>
                            <a:gd name="T9" fmla="*/ T8 w 249"/>
                            <a:gd name="T10" fmla="+- 0 4451 4432"/>
                            <a:gd name="T11" fmla="*/ 4451 h 232"/>
                            <a:gd name="T12" fmla="+- 0 1581 1353"/>
                            <a:gd name="T13" fmla="*/ T12 w 249"/>
                            <a:gd name="T14" fmla="+- 0 4643 4432"/>
                            <a:gd name="T15" fmla="*/ 4643 h 232"/>
                            <a:gd name="T16" fmla="+- 0 1485 1353"/>
                            <a:gd name="T17" fmla="*/ T16 w 249"/>
                            <a:gd name="T18" fmla="+- 0 4643 4432"/>
                            <a:gd name="T19" fmla="*/ 4643 h 232"/>
                            <a:gd name="T20" fmla="+- 0 1485 1353"/>
                            <a:gd name="T21" fmla="*/ T20 w 249"/>
                            <a:gd name="T22" fmla="+- 0 4451 4432"/>
                            <a:gd name="T23" fmla="*/ 4451 h 232"/>
                            <a:gd name="T24" fmla="+- 0 1581 1353"/>
                            <a:gd name="T25" fmla="*/ T24 w 249"/>
                            <a:gd name="T26" fmla="+- 0 4451 4432"/>
                            <a:gd name="T27" fmla="*/ 4451 h 232"/>
                            <a:gd name="T28" fmla="+- 0 1581 1353"/>
                            <a:gd name="T29" fmla="*/ T28 w 249"/>
                            <a:gd name="T30" fmla="+- 0 4432 4432"/>
                            <a:gd name="T31" fmla="*/ 4432 h 232"/>
                            <a:gd name="T32" fmla="+- 0 1485 1353"/>
                            <a:gd name="T33" fmla="*/ T32 w 249"/>
                            <a:gd name="T34" fmla="+- 0 4432 4432"/>
                            <a:gd name="T35" fmla="*/ 4432 h 232"/>
                            <a:gd name="T36" fmla="+- 0 1465 1353"/>
                            <a:gd name="T37" fmla="*/ T36 w 249"/>
                            <a:gd name="T38" fmla="+- 0 4432 4432"/>
                            <a:gd name="T39" fmla="*/ 4432 h 232"/>
                            <a:gd name="T40" fmla="+- 0 1465 1353"/>
                            <a:gd name="T41" fmla="*/ T40 w 249"/>
                            <a:gd name="T42" fmla="+- 0 4451 4432"/>
                            <a:gd name="T43" fmla="*/ 4451 h 232"/>
                            <a:gd name="T44" fmla="+- 0 1465 1353"/>
                            <a:gd name="T45" fmla="*/ T44 w 249"/>
                            <a:gd name="T46" fmla="+- 0 4643 4432"/>
                            <a:gd name="T47" fmla="*/ 4643 h 232"/>
                            <a:gd name="T48" fmla="+- 0 1373 1353"/>
                            <a:gd name="T49" fmla="*/ T48 w 249"/>
                            <a:gd name="T50" fmla="+- 0 4643 4432"/>
                            <a:gd name="T51" fmla="*/ 4643 h 232"/>
                            <a:gd name="T52" fmla="+- 0 1373 1353"/>
                            <a:gd name="T53" fmla="*/ T52 w 249"/>
                            <a:gd name="T54" fmla="+- 0 4451 4432"/>
                            <a:gd name="T55" fmla="*/ 4451 h 232"/>
                            <a:gd name="T56" fmla="+- 0 1465 1353"/>
                            <a:gd name="T57" fmla="*/ T56 w 249"/>
                            <a:gd name="T58" fmla="+- 0 4451 4432"/>
                            <a:gd name="T59" fmla="*/ 4451 h 232"/>
                            <a:gd name="T60" fmla="+- 0 1465 1353"/>
                            <a:gd name="T61" fmla="*/ T60 w 249"/>
                            <a:gd name="T62" fmla="+- 0 4432 4432"/>
                            <a:gd name="T63" fmla="*/ 4432 h 232"/>
                            <a:gd name="T64" fmla="+- 0 1353 1353"/>
                            <a:gd name="T65" fmla="*/ T64 w 249"/>
                            <a:gd name="T66" fmla="+- 0 4432 4432"/>
                            <a:gd name="T67" fmla="*/ 4432 h 232"/>
                            <a:gd name="T68" fmla="+- 0 1353 1353"/>
                            <a:gd name="T69" fmla="*/ T68 w 249"/>
                            <a:gd name="T70" fmla="+- 0 4451 4432"/>
                            <a:gd name="T71" fmla="*/ 4451 h 232"/>
                            <a:gd name="T72" fmla="+- 0 1353 1353"/>
                            <a:gd name="T73" fmla="*/ T72 w 249"/>
                            <a:gd name="T74" fmla="+- 0 4643 4432"/>
                            <a:gd name="T75" fmla="*/ 4643 h 232"/>
                            <a:gd name="T76" fmla="+- 0 1353 1353"/>
                            <a:gd name="T77" fmla="*/ T76 w 249"/>
                            <a:gd name="T78" fmla="+- 0 4664 4432"/>
                            <a:gd name="T79" fmla="*/ 4664 h 232"/>
                            <a:gd name="T80" fmla="+- 0 1373 1353"/>
                            <a:gd name="T81" fmla="*/ T80 w 249"/>
                            <a:gd name="T82" fmla="+- 0 4664 4432"/>
                            <a:gd name="T83" fmla="*/ 4664 h 232"/>
                            <a:gd name="T84" fmla="+- 0 1465 1353"/>
                            <a:gd name="T85" fmla="*/ T84 w 249"/>
                            <a:gd name="T86" fmla="+- 0 4664 4432"/>
                            <a:gd name="T87" fmla="*/ 4664 h 232"/>
                            <a:gd name="T88" fmla="+- 0 1485 1353"/>
                            <a:gd name="T89" fmla="*/ T88 w 249"/>
                            <a:gd name="T90" fmla="+- 0 4664 4432"/>
                            <a:gd name="T91" fmla="*/ 4664 h 232"/>
                            <a:gd name="T92" fmla="+- 0 1581 1353"/>
                            <a:gd name="T93" fmla="*/ T92 w 249"/>
                            <a:gd name="T94" fmla="+- 0 4664 4432"/>
                            <a:gd name="T95" fmla="*/ 4664 h 232"/>
                            <a:gd name="T96" fmla="+- 0 1601 1353"/>
                            <a:gd name="T97" fmla="*/ T96 w 249"/>
                            <a:gd name="T98" fmla="+- 0 4664 4432"/>
                            <a:gd name="T99" fmla="*/ 4664 h 232"/>
                            <a:gd name="T100" fmla="+- 0 1601 1353"/>
                            <a:gd name="T101" fmla="*/ T100 w 249"/>
                            <a:gd name="T102" fmla="+- 0 4643 4432"/>
                            <a:gd name="T103" fmla="*/ 4643 h 232"/>
                            <a:gd name="T104" fmla="+- 0 1601 1353"/>
                            <a:gd name="T105" fmla="*/ T104 w 249"/>
                            <a:gd name="T106" fmla="+- 0 4451 4432"/>
                            <a:gd name="T107" fmla="*/ 4451 h 232"/>
                            <a:gd name="T108" fmla="+- 0 1601 1353"/>
                            <a:gd name="T109" fmla="*/ T108 w 249"/>
                            <a:gd name="T110" fmla="+- 0 4432 4432"/>
                            <a:gd name="T111" fmla="*/ 4432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19"/>
                              </a:lnTo>
                              <a:lnTo>
                                <a:pt x="228" y="211"/>
                              </a:lnTo>
                              <a:lnTo>
                                <a:pt x="132" y="211"/>
                              </a:lnTo>
                              <a:lnTo>
                                <a:pt x="132" y="19"/>
                              </a:lnTo>
                              <a:lnTo>
                                <a:pt x="228" y="19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19"/>
                              </a:lnTo>
                              <a:lnTo>
                                <a:pt x="112" y="211"/>
                              </a:lnTo>
                              <a:lnTo>
                                <a:pt x="20" y="211"/>
                              </a:lnTo>
                              <a:lnTo>
                                <a:pt x="20" y="19"/>
                              </a:lnTo>
                              <a:lnTo>
                                <a:pt x="112" y="19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1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1"/>
                              </a:lnTo>
                              <a:lnTo>
                                <a:pt x="248" y="19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B9FA" id="Freeform 5" o:spid="_x0000_s1026" style="position:absolute;margin-left:67.65pt;margin-top:221.6pt;width:12.45pt;height:11.6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" path="m248,l228,r,19l228,211r-96,l132,19r96,l228,,132,,112,r,19l112,211r-92,l20,19r92,l112,,,,,19,,211r,21l20,232r92,l132,232r96,l248,232r,-21l248,19,248,xe" fillcolor="black" stroked="f">
                <v:path arrowok="t" o:connecttype="custom" o:connectlocs="157480,2814320;144780,2814320;144780,2826385;144780,2948305;83820,2948305;83820,2826385;144780,2826385;144780,2814320;83820,2814320;71120,2814320;71120,2826385;71120,2948305;12700,2948305;12700,2826385;71120,2826385;71120,2814320;0,2814320;0,2826385;0,2948305;0,2961640;12700,2961640;71120,2961640;83820,2961640;144780,2961640;157480,2961640;157480,2948305;157480,2826385;157480,281432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E47B147" wp14:editId="2F68C71D">
                <wp:simplePos x="0" y="0"/>
                <wp:positionH relativeFrom="page">
                  <wp:posOffset>859155</wp:posOffset>
                </wp:positionH>
                <wp:positionV relativeFrom="page">
                  <wp:posOffset>3550920</wp:posOffset>
                </wp:positionV>
                <wp:extent cx="158115" cy="147320"/>
                <wp:effectExtent l="0" t="0" r="0" b="0"/>
                <wp:wrapNone/>
                <wp:docPr id="13001428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5592 5592"/>
                            <a:gd name="T3" fmla="*/ 5592 h 232"/>
                            <a:gd name="T4" fmla="+- 0 1581 1353"/>
                            <a:gd name="T5" fmla="*/ T4 w 249"/>
                            <a:gd name="T6" fmla="+- 0 5592 5592"/>
                            <a:gd name="T7" fmla="*/ 5592 h 232"/>
                            <a:gd name="T8" fmla="+- 0 1581 1353"/>
                            <a:gd name="T9" fmla="*/ T8 w 249"/>
                            <a:gd name="T10" fmla="+- 0 5613 5592"/>
                            <a:gd name="T11" fmla="*/ 5613 h 232"/>
                            <a:gd name="T12" fmla="+- 0 1581 1353"/>
                            <a:gd name="T13" fmla="*/ T12 w 249"/>
                            <a:gd name="T14" fmla="+- 0 5804 5592"/>
                            <a:gd name="T15" fmla="*/ 5804 h 232"/>
                            <a:gd name="T16" fmla="+- 0 1485 1353"/>
                            <a:gd name="T17" fmla="*/ T16 w 249"/>
                            <a:gd name="T18" fmla="+- 0 5804 5592"/>
                            <a:gd name="T19" fmla="*/ 5804 h 232"/>
                            <a:gd name="T20" fmla="+- 0 1485 1353"/>
                            <a:gd name="T21" fmla="*/ T20 w 249"/>
                            <a:gd name="T22" fmla="+- 0 5613 5592"/>
                            <a:gd name="T23" fmla="*/ 5613 h 232"/>
                            <a:gd name="T24" fmla="+- 0 1581 1353"/>
                            <a:gd name="T25" fmla="*/ T24 w 249"/>
                            <a:gd name="T26" fmla="+- 0 5613 5592"/>
                            <a:gd name="T27" fmla="*/ 5613 h 232"/>
                            <a:gd name="T28" fmla="+- 0 1581 1353"/>
                            <a:gd name="T29" fmla="*/ T28 w 249"/>
                            <a:gd name="T30" fmla="+- 0 5592 5592"/>
                            <a:gd name="T31" fmla="*/ 5592 h 232"/>
                            <a:gd name="T32" fmla="+- 0 1485 1353"/>
                            <a:gd name="T33" fmla="*/ T32 w 249"/>
                            <a:gd name="T34" fmla="+- 0 5592 5592"/>
                            <a:gd name="T35" fmla="*/ 5592 h 232"/>
                            <a:gd name="T36" fmla="+- 0 1465 1353"/>
                            <a:gd name="T37" fmla="*/ T36 w 249"/>
                            <a:gd name="T38" fmla="+- 0 5592 5592"/>
                            <a:gd name="T39" fmla="*/ 5592 h 232"/>
                            <a:gd name="T40" fmla="+- 0 1465 1353"/>
                            <a:gd name="T41" fmla="*/ T40 w 249"/>
                            <a:gd name="T42" fmla="+- 0 5613 5592"/>
                            <a:gd name="T43" fmla="*/ 5613 h 232"/>
                            <a:gd name="T44" fmla="+- 0 1465 1353"/>
                            <a:gd name="T45" fmla="*/ T44 w 249"/>
                            <a:gd name="T46" fmla="+- 0 5804 5592"/>
                            <a:gd name="T47" fmla="*/ 5804 h 232"/>
                            <a:gd name="T48" fmla="+- 0 1373 1353"/>
                            <a:gd name="T49" fmla="*/ T48 w 249"/>
                            <a:gd name="T50" fmla="+- 0 5804 5592"/>
                            <a:gd name="T51" fmla="*/ 5804 h 232"/>
                            <a:gd name="T52" fmla="+- 0 1373 1353"/>
                            <a:gd name="T53" fmla="*/ T52 w 249"/>
                            <a:gd name="T54" fmla="+- 0 5613 5592"/>
                            <a:gd name="T55" fmla="*/ 5613 h 232"/>
                            <a:gd name="T56" fmla="+- 0 1465 1353"/>
                            <a:gd name="T57" fmla="*/ T56 w 249"/>
                            <a:gd name="T58" fmla="+- 0 5613 5592"/>
                            <a:gd name="T59" fmla="*/ 5613 h 232"/>
                            <a:gd name="T60" fmla="+- 0 1465 1353"/>
                            <a:gd name="T61" fmla="*/ T60 w 249"/>
                            <a:gd name="T62" fmla="+- 0 5592 5592"/>
                            <a:gd name="T63" fmla="*/ 5592 h 232"/>
                            <a:gd name="T64" fmla="+- 0 1353 1353"/>
                            <a:gd name="T65" fmla="*/ T64 w 249"/>
                            <a:gd name="T66" fmla="+- 0 5592 5592"/>
                            <a:gd name="T67" fmla="*/ 5592 h 232"/>
                            <a:gd name="T68" fmla="+- 0 1353 1353"/>
                            <a:gd name="T69" fmla="*/ T68 w 249"/>
                            <a:gd name="T70" fmla="+- 0 5613 5592"/>
                            <a:gd name="T71" fmla="*/ 5613 h 232"/>
                            <a:gd name="T72" fmla="+- 0 1353 1353"/>
                            <a:gd name="T73" fmla="*/ T72 w 249"/>
                            <a:gd name="T74" fmla="+- 0 5804 5592"/>
                            <a:gd name="T75" fmla="*/ 5804 h 232"/>
                            <a:gd name="T76" fmla="+- 0 1353 1353"/>
                            <a:gd name="T77" fmla="*/ T76 w 249"/>
                            <a:gd name="T78" fmla="+- 0 5824 5592"/>
                            <a:gd name="T79" fmla="*/ 5824 h 232"/>
                            <a:gd name="T80" fmla="+- 0 1373 1353"/>
                            <a:gd name="T81" fmla="*/ T80 w 249"/>
                            <a:gd name="T82" fmla="+- 0 5824 5592"/>
                            <a:gd name="T83" fmla="*/ 5824 h 232"/>
                            <a:gd name="T84" fmla="+- 0 1465 1353"/>
                            <a:gd name="T85" fmla="*/ T84 w 249"/>
                            <a:gd name="T86" fmla="+- 0 5824 5592"/>
                            <a:gd name="T87" fmla="*/ 5824 h 232"/>
                            <a:gd name="T88" fmla="+- 0 1485 1353"/>
                            <a:gd name="T89" fmla="*/ T88 w 249"/>
                            <a:gd name="T90" fmla="+- 0 5824 5592"/>
                            <a:gd name="T91" fmla="*/ 5824 h 232"/>
                            <a:gd name="T92" fmla="+- 0 1581 1353"/>
                            <a:gd name="T93" fmla="*/ T92 w 249"/>
                            <a:gd name="T94" fmla="+- 0 5824 5592"/>
                            <a:gd name="T95" fmla="*/ 5824 h 232"/>
                            <a:gd name="T96" fmla="+- 0 1601 1353"/>
                            <a:gd name="T97" fmla="*/ T96 w 249"/>
                            <a:gd name="T98" fmla="+- 0 5824 5592"/>
                            <a:gd name="T99" fmla="*/ 5824 h 232"/>
                            <a:gd name="T100" fmla="+- 0 1601 1353"/>
                            <a:gd name="T101" fmla="*/ T100 w 249"/>
                            <a:gd name="T102" fmla="+- 0 5804 5592"/>
                            <a:gd name="T103" fmla="*/ 5804 h 232"/>
                            <a:gd name="T104" fmla="+- 0 1601 1353"/>
                            <a:gd name="T105" fmla="*/ T104 w 249"/>
                            <a:gd name="T106" fmla="+- 0 5613 5592"/>
                            <a:gd name="T107" fmla="*/ 5613 h 232"/>
                            <a:gd name="T108" fmla="+- 0 1601 1353"/>
                            <a:gd name="T109" fmla="*/ T108 w 249"/>
                            <a:gd name="T110" fmla="+- 0 5592 5592"/>
                            <a:gd name="T111" fmla="*/ 5592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180F" id="Freeform 4" o:spid="_x0000_s1026" style="position:absolute;margin-left:67.65pt;margin-top:279.6pt;width:12.45pt;height:11.6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" path="m248,l228,r,21l228,212r-96,l132,21r96,l228,,132,,112,r,21l112,212r-92,l20,21r92,l112,,,,,21,,212r,20l20,232r92,l132,232r96,l248,232r,-20l248,21,248,xe" fillcolor="black" stroked="f">
                <v:path arrowok="t" o:connecttype="custom" o:connectlocs="157480,3550920;144780,3550920;144780,3564255;144780,3685540;83820,3685540;83820,3564255;144780,3564255;144780,3550920;83820,3550920;71120,3550920;71120,3564255;71120,3685540;12700,3685540;12700,3564255;71120,3564255;71120,3550920;0,3550920;0,3564255;0,3685540;0,3698240;12700,3698240;71120,3698240;83820,3698240;144780,3698240;157480,3698240;157480,3685540;157480,3564255;157480,355092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1AB6C10" wp14:editId="085D9B6D">
                <wp:simplePos x="0" y="0"/>
                <wp:positionH relativeFrom="page">
                  <wp:posOffset>859155</wp:posOffset>
                </wp:positionH>
                <wp:positionV relativeFrom="page">
                  <wp:posOffset>4652010</wp:posOffset>
                </wp:positionV>
                <wp:extent cx="158115" cy="147320"/>
                <wp:effectExtent l="0" t="0" r="0" b="0"/>
                <wp:wrapNone/>
                <wp:docPr id="10383736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732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7326 7326"/>
                            <a:gd name="T3" fmla="*/ 7326 h 232"/>
                            <a:gd name="T4" fmla="+- 0 1581 1353"/>
                            <a:gd name="T5" fmla="*/ T4 w 249"/>
                            <a:gd name="T6" fmla="+- 0 7326 7326"/>
                            <a:gd name="T7" fmla="*/ 7326 h 232"/>
                            <a:gd name="T8" fmla="+- 0 1581 1353"/>
                            <a:gd name="T9" fmla="*/ T8 w 249"/>
                            <a:gd name="T10" fmla="+- 0 7347 7326"/>
                            <a:gd name="T11" fmla="*/ 7347 h 232"/>
                            <a:gd name="T12" fmla="+- 0 1581 1353"/>
                            <a:gd name="T13" fmla="*/ T12 w 249"/>
                            <a:gd name="T14" fmla="+- 0 7538 7326"/>
                            <a:gd name="T15" fmla="*/ 7538 h 232"/>
                            <a:gd name="T16" fmla="+- 0 1485 1353"/>
                            <a:gd name="T17" fmla="*/ T16 w 249"/>
                            <a:gd name="T18" fmla="+- 0 7538 7326"/>
                            <a:gd name="T19" fmla="*/ 7538 h 232"/>
                            <a:gd name="T20" fmla="+- 0 1485 1353"/>
                            <a:gd name="T21" fmla="*/ T20 w 249"/>
                            <a:gd name="T22" fmla="+- 0 7347 7326"/>
                            <a:gd name="T23" fmla="*/ 7347 h 232"/>
                            <a:gd name="T24" fmla="+- 0 1581 1353"/>
                            <a:gd name="T25" fmla="*/ T24 w 249"/>
                            <a:gd name="T26" fmla="+- 0 7347 7326"/>
                            <a:gd name="T27" fmla="*/ 7347 h 232"/>
                            <a:gd name="T28" fmla="+- 0 1581 1353"/>
                            <a:gd name="T29" fmla="*/ T28 w 249"/>
                            <a:gd name="T30" fmla="+- 0 7326 7326"/>
                            <a:gd name="T31" fmla="*/ 7326 h 232"/>
                            <a:gd name="T32" fmla="+- 0 1485 1353"/>
                            <a:gd name="T33" fmla="*/ T32 w 249"/>
                            <a:gd name="T34" fmla="+- 0 7326 7326"/>
                            <a:gd name="T35" fmla="*/ 7326 h 232"/>
                            <a:gd name="T36" fmla="+- 0 1465 1353"/>
                            <a:gd name="T37" fmla="*/ T36 w 249"/>
                            <a:gd name="T38" fmla="+- 0 7326 7326"/>
                            <a:gd name="T39" fmla="*/ 7326 h 232"/>
                            <a:gd name="T40" fmla="+- 0 1465 1353"/>
                            <a:gd name="T41" fmla="*/ T40 w 249"/>
                            <a:gd name="T42" fmla="+- 0 7347 7326"/>
                            <a:gd name="T43" fmla="*/ 7347 h 232"/>
                            <a:gd name="T44" fmla="+- 0 1465 1353"/>
                            <a:gd name="T45" fmla="*/ T44 w 249"/>
                            <a:gd name="T46" fmla="+- 0 7538 7326"/>
                            <a:gd name="T47" fmla="*/ 7538 h 232"/>
                            <a:gd name="T48" fmla="+- 0 1373 1353"/>
                            <a:gd name="T49" fmla="*/ T48 w 249"/>
                            <a:gd name="T50" fmla="+- 0 7538 7326"/>
                            <a:gd name="T51" fmla="*/ 7538 h 232"/>
                            <a:gd name="T52" fmla="+- 0 1373 1353"/>
                            <a:gd name="T53" fmla="*/ T52 w 249"/>
                            <a:gd name="T54" fmla="+- 0 7347 7326"/>
                            <a:gd name="T55" fmla="*/ 7347 h 232"/>
                            <a:gd name="T56" fmla="+- 0 1465 1353"/>
                            <a:gd name="T57" fmla="*/ T56 w 249"/>
                            <a:gd name="T58" fmla="+- 0 7347 7326"/>
                            <a:gd name="T59" fmla="*/ 7347 h 232"/>
                            <a:gd name="T60" fmla="+- 0 1465 1353"/>
                            <a:gd name="T61" fmla="*/ T60 w 249"/>
                            <a:gd name="T62" fmla="+- 0 7326 7326"/>
                            <a:gd name="T63" fmla="*/ 7326 h 232"/>
                            <a:gd name="T64" fmla="+- 0 1353 1353"/>
                            <a:gd name="T65" fmla="*/ T64 w 249"/>
                            <a:gd name="T66" fmla="+- 0 7326 7326"/>
                            <a:gd name="T67" fmla="*/ 7326 h 232"/>
                            <a:gd name="T68" fmla="+- 0 1353 1353"/>
                            <a:gd name="T69" fmla="*/ T68 w 249"/>
                            <a:gd name="T70" fmla="+- 0 7347 7326"/>
                            <a:gd name="T71" fmla="*/ 7347 h 232"/>
                            <a:gd name="T72" fmla="+- 0 1353 1353"/>
                            <a:gd name="T73" fmla="*/ T72 w 249"/>
                            <a:gd name="T74" fmla="+- 0 7538 7326"/>
                            <a:gd name="T75" fmla="*/ 7538 h 232"/>
                            <a:gd name="T76" fmla="+- 0 1353 1353"/>
                            <a:gd name="T77" fmla="*/ T76 w 249"/>
                            <a:gd name="T78" fmla="+- 0 7558 7326"/>
                            <a:gd name="T79" fmla="*/ 7558 h 232"/>
                            <a:gd name="T80" fmla="+- 0 1373 1353"/>
                            <a:gd name="T81" fmla="*/ T80 w 249"/>
                            <a:gd name="T82" fmla="+- 0 7558 7326"/>
                            <a:gd name="T83" fmla="*/ 7558 h 232"/>
                            <a:gd name="T84" fmla="+- 0 1465 1353"/>
                            <a:gd name="T85" fmla="*/ T84 w 249"/>
                            <a:gd name="T86" fmla="+- 0 7558 7326"/>
                            <a:gd name="T87" fmla="*/ 7558 h 232"/>
                            <a:gd name="T88" fmla="+- 0 1485 1353"/>
                            <a:gd name="T89" fmla="*/ T88 w 249"/>
                            <a:gd name="T90" fmla="+- 0 7558 7326"/>
                            <a:gd name="T91" fmla="*/ 7558 h 232"/>
                            <a:gd name="T92" fmla="+- 0 1581 1353"/>
                            <a:gd name="T93" fmla="*/ T92 w 249"/>
                            <a:gd name="T94" fmla="+- 0 7558 7326"/>
                            <a:gd name="T95" fmla="*/ 7558 h 232"/>
                            <a:gd name="T96" fmla="+- 0 1601 1353"/>
                            <a:gd name="T97" fmla="*/ T96 w 249"/>
                            <a:gd name="T98" fmla="+- 0 7558 7326"/>
                            <a:gd name="T99" fmla="*/ 7558 h 232"/>
                            <a:gd name="T100" fmla="+- 0 1601 1353"/>
                            <a:gd name="T101" fmla="*/ T100 w 249"/>
                            <a:gd name="T102" fmla="+- 0 7538 7326"/>
                            <a:gd name="T103" fmla="*/ 7538 h 232"/>
                            <a:gd name="T104" fmla="+- 0 1601 1353"/>
                            <a:gd name="T105" fmla="*/ T104 w 249"/>
                            <a:gd name="T106" fmla="+- 0 7347 7326"/>
                            <a:gd name="T107" fmla="*/ 7347 h 232"/>
                            <a:gd name="T108" fmla="+- 0 1601 1353"/>
                            <a:gd name="T109" fmla="*/ T108 w 249"/>
                            <a:gd name="T110" fmla="+- 0 7326 7326"/>
                            <a:gd name="T111" fmla="*/ 7326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9" h="232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2"/>
                              </a:lnTo>
                              <a:lnTo>
                                <a:pt x="132" y="212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2"/>
                              </a:lnTo>
                              <a:lnTo>
                                <a:pt x="20" y="212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2"/>
                              </a:lnTo>
                              <a:lnTo>
                                <a:pt x="0" y="232"/>
                              </a:lnTo>
                              <a:lnTo>
                                <a:pt x="20" y="232"/>
                              </a:lnTo>
                              <a:lnTo>
                                <a:pt x="112" y="232"/>
                              </a:lnTo>
                              <a:lnTo>
                                <a:pt x="132" y="232"/>
                              </a:lnTo>
                              <a:lnTo>
                                <a:pt x="228" y="232"/>
                              </a:lnTo>
                              <a:lnTo>
                                <a:pt x="248" y="232"/>
                              </a:lnTo>
                              <a:lnTo>
                                <a:pt x="248" y="212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71A6" id="Freeform 3" o:spid="_x0000_s1026" style="position:absolute;margin-left:67.65pt;margin-top:366.3pt;width:12.45pt;height:11.6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" path="m248,l228,r,21l228,212r-96,l132,21r96,l228,,132,,112,r,21l112,212r-92,l20,21r92,l112,,,,,21,,212r,20l20,232r92,l132,232r96,l248,232r,-20l248,21,248,xe" fillcolor="black" stroked="f">
                <v:path arrowok="t" o:connecttype="custom" o:connectlocs="157480,4652010;144780,4652010;144780,4665345;144780,4786630;83820,4786630;83820,4665345;144780,4665345;144780,4652010;83820,4652010;71120,4652010;71120,4665345;71120,4786630;12700,4786630;12700,4665345;71120,4665345;71120,4652010;0,4652010;0,4665345;0,4786630;0,4799330;12700,4799330;71120,4799330;83820,4799330;144780,4799330;157480,4799330;157480,4786630;157480,4665345;157480,465201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A205082" wp14:editId="14BD4FA4">
                <wp:simplePos x="0" y="0"/>
                <wp:positionH relativeFrom="page">
                  <wp:posOffset>859155</wp:posOffset>
                </wp:positionH>
                <wp:positionV relativeFrom="page">
                  <wp:posOffset>7805420</wp:posOffset>
                </wp:positionV>
                <wp:extent cx="158115" cy="146050"/>
                <wp:effectExtent l="0" t="0" r="0" b="0"/>
                <wp:wrapNone/>
                <wp:docPr id="21473126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46050"/>
                        </a:xfrm>
                        <a:custGeom>
                          <a:avLst/>
                          <a:gdLst>
                            <a:gd name="T0" fmla="+- 0 1601 1353"/>
                            <a:gd name="T1" fmla="*/ T0 w 249"/>
                            <a:gd name="T2" fmla="+- 0 12292 12292"/>
                            <a:gd name="T3" fmla="*/ 12292 h 230"/>
                            <a:gd name="T4" fmla="+- 0 1581 1353"/>
                            <a:gd name="T5" fmla="*/ T4 w 249"/>
                            <a:gd name="T6" fmla="+- 0 12292 12292"/>
                            <a:gd name="T7" fmla="*/ 12292 h 230"/>
                            <a:gd name="T8" fmla="+- 0 1581 1353"/>
                            <a:gd name="T9" fmla="*/ T8 w 249"/>
                            <a:gd name="T10" fmla="+- 0 12313 12292"/>
                            <a:gd name="T11" fmla="*/ 12313 h 230"/>
                            <a:gd name="T12" fmla="+- 0 1581 1353"/>
                            <a:gd name="T13" fmla="*/ T12 w 249"/>
                            <a:gd name="T14" fmla="+- 0 12502 12292"/>
                            <a:gd name="T15" fmla="*/ 12502 h 230"/>
                            <a:gd name="T16" fmla="+- 0 1485 1353"/>
                            <a:gd name="T17" fmla="*/ T16 w 249"/>
                            <a:gd name="T18" fmla="+- 0 12502 12292"/>
                            <a:gd name="T19" fmla="*/ 12502 h 230"/>
                            <a:gd name="T20" fmla="+- 0 1485 1353"/>
                            <a:gd name="T21" fmla="*/ T20 w 249"/>
                            <a:gd name="T22" fmla="+- 0 12313 12292"/>
                            <a:gd name="T23" fmla="*/ 12313 h 230"/>
                            <a:gd name="T24" fmla="+- 0 1581 1353"/>
                            <a:gd name="T25" fmla="*/ T24 w 249"/>
                            <a:gd name="T26" fmla="+- 0 12313 12292"/>
                            <a:gd name="T27" fmla="*/ 12313 h 230"/>
                            <a:gd name="T28" fmla="+- 0 1581 1353"/>
                            <a:gd name="T29" fmla="*/ T28 w 249"/>
                            <a:gd name="T30" fmla="+- 0 12292 12292"/>
                            <a:gd name="T31" fmla="*/ 12292 h 230"/>
                            <a:gd name="T32" fmla="+- 0 1485 1353"/>
                            <a:gd name="T33" fmla="*/ T32 w 249"/>
                            <a:gd name="T34" fmla="+- 0 12292 12292"/>
                            <a:gd name="T35" fmla="*/ 12292 h 230"/>
                            <a:gd name="T36" fmla="+- 0 1465 1353"/>
                            <a:gd name="T37" fmla="*/ T36 w 249"/>
                            <a:gd name="T38" fmla="+- 0 12292 12292"/>
                            <a:gd name="T39" fmla="*/ 12292 h 230"/>
                            <a:gd name="T40" fmla="+- 0 1465 1353"/>
                            <a:gd name="T41" fmla="*/ T40 w 249"/>
                            <a:gd name="T42" fmla="+- 0 12313 12292"/>
                            <a:gd name="T43" fmla="*/ 12313 h 230"/>
                            <a:gd name="T44" fmla="+- 0 1465 1353"/>
                            <a:gd name="T45" fmla="*/ T44 w 249"/>
                            <a:gd name="T46" fmla="+- 0 12502 12292"/>
                            <a:gd name="T47" fmla="*/ 12502 h 230"/>
                            <a:gd name="T48" fmla="+- 0 1373 1353"/>
                            <a:gd name="T49" fmla="*/ T48 w 249"/>
                            <a:gd name="T50" fmla="+- 0 12502 12292"/>
                            <a:gd name="T51" fmla="*/ 12502 h 230"/>
                            <a:gd name="T52" fmla="+- 0 1373 1353"/>
                            <a:gd name="T53" fmla="*/ T52 w 249"/>
                            <a:gd name="T54" fmla="+- 0 12313 12292"/>
                            <a:gd name="T55" fmla="*/ 12313 h 230"/>
                            <a:gd name="T56" fmla="+- 0 1465 1353"/>
                            <a:gd name="T57" fmla="*/ T56 w 249"/>
                            <a:gd name="T58" fmla="+- 0 12313 12292"/>
                            <a:gd name="T59" fmla="*/ 12313 h 230"/>
                            <a:gd name="T60" fmla="+- 0 1465 1353"/>
                            <a:gd name="T61" fmla="*/ T60 w 249"/>
                            <a:gd name="T62" fmla="+- 0 12292 12292"/>
                            <a:gd name="T63" fmla="*/ 12292 h 230"/>
                            <a:gd name="T64" fmla="+- 0 1373 1353"/>
                            <a:gd name="T65" fmla="*/ T64 w 249"/>
                            <a:gd name="T66" fmla="+- 0 12292 12292"/>
                            <a:gd name="T67" fmla="*/ 12292 h 230"/>
                            <a:gd name="T68" fmla="+- 0 1353 1353"/>
                            <a:gd name="T69" fmla="*/ T68 w 249"/>
                            <a:gd name="T70" fmla="+- 0 12292 12292"/>
                            <a:gd name="T71" fmla="*/ 12292 h 230"/>
                            <a:gd name="T72" fmla="+- 0 1353 1353"/>
                            <a:gd name="T73" fmla="*/ T72 w 249"/>
                            <a:gd name="T74" fmla="+- 0 12313 12292"/>
                            <a:gd name="T75" fmla="*/ 12313 h 230"/>
                            <a:gd name="T76" fmla="+- 0 1353 1353"/>
                            <a:gd name="T77" fmla="*/ T76 w 249"/>
                            <a:gd name="T78" fmla="+- 0 12502 12292"/>
                            <a:gd name="T79" fmla="*/ 12502 h 230"/>
                            <a:gd name="T80" fmla="+- 0 1353 1353"/>
                            <a:gd name="T81" fmla="*/ T80 w 249"/>
                            <a:gd name="T82" fmla="+- 0 12522 12292"/>
                            <a:gd name="T83" fmla="*/ 12522 h 230"/>
                            <a:gd name="T84" fmla="+- 0 1373 1353"/>
                            <a:gd name="T85" fmla="*/ T84 w 249"/>
                            <a:gd name="T86" fmla="+- 0 12522 12292"/>
                            <a:gd name="T87" fmla="*/ 12522 h 230"/>
                            <a:gd name="T88" fmla="+- 0 1465 1353"/>
                            <a:gd name="T89" fmla="*/ T88 w 249"/>
                            <a:gd name="T90" fmla="+- 0 12522 12292"/>
                            <a:gd name="T91" fmla="*/ 12522 h 230"/>
                            <a:gd name="T92" fmla="+- 0 1485 1353"/>
                            <a:gd name="T93" fmla="*/ T92 w 249"/>
                            <a:gd name="T94" fmla="+- 0 12522 12292"/>
                            <a:gd name="T95" fmla="*/ 12522 h 230"/>
                            <a:gd name="T96" fmla="+- 0 1581 1353"/>
                            <a:gd name="T97" fmla="*/ T96 w 249"/>
                            <a:gd name="T98" fmla="+- 0 12522 12292"/>
                            <a:gd name="T99" fmla="*/ 12522 h 230"/>
                            <a:gd name="T100" fmla="+- 0 1601 1353"/>
                            <a:gd name="T101" fmla="*/ T100 w 249"/>
                            <a:gd name="T102" fmla="+- 0 12522 12292"/>
                            <a:gd name="T103" fmla="*/ 12522 h 230"/>
                            <a:gd name="T104" fmla="+- 0 1601 1353"/>
                            <a:gd name="T105" fmla="*/ T104 w 249"/>
                            <a:gd name="T106" fmla="+- 0 12502 12292"/>
                            <a:gd name="T107" fmla="*/ 12502 h 230"/>
                            <a:gd name="T108" fmla="+- 0 1601 1353"/>
                            <a:gd name="T109" fmla="*/ T108 w 249"/>
                            <a:gd name="T110" fmla="+- 0 12313 12292"/>
                            <a:gd name="T111" fmla="*/ 12313 h 230"/>
                            <a:gd name="T112" fmla="+- 0 1601 1353"/>
                            <a:gd name="T113" fmla="*/ T112 w 249"/>
                            <a:gd name="T114" fmla="+- 0 12292 12292"/>
                            <a:gd name="T115" fmla="*/ 1229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49" h="230">
                              <a:moveTo>
                                <a:pt x="248" y="0"/>
                              </a:moveTo>
                              <a:lnTo>
                                <a:pt x="228" y="0"/>
                              </a:lnTo>
                              <a:lnTo>
                                <a:pt x="228" y="21"/>
                              </a:lnTo>
                              <a:lnTo>
                                <a:pt x="228" y="210"/>
                              </a:lnTo>
                              <a:lnTo>
                                <a:pt x="132" y="210"/>
                              </a:lnTo>
                              <a:lnTo>
                                <a:pt x="132" y="21"/>
                              </a:lnTo>
                              <a:lnTo>
                                <a:pt x="228" y="21"/>
                              </a:lnTo>
                              <a:lnTo>
                                <a:pt x="228" y="0"/>
                              </a:lnTo>
                              <a:lnTo>
                                <a:pt x="132" y="0"/>
                              </a:lnTo>
                              <a:lnTo>
                                <a:pt x="112" y="0"/>
                              </a:lnTo>
                              <a:lnTo>
                                <a:pt x="112" y="21"/>
                              </a:lnTo>
                              <a:lnTo>
                                <a:pt x="112" y="210"/>
                              </a:lnTo>
                              <a:lnTo>
                                <a:pt x="20" y="210"/>
                              </a:lnTo>
                              <a:lnTo>
                                <a:pt x="20" y="21"/>
                              </a:lnTo>
                              <a:lnTo>
                                <a:pt x="112" y="21"/>
                              </a:lnTo>
                              <a:lnTo>
                                <a:pt x="112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210"/>
                              </a:lnTo>
                              <a:lnTo>
                                <a:pt x="0" y="230"/>
                              </a:lnTo>
                              <a:lnTo>
                                <a:pt x="20" y="230"/>
                              </a:lnTo>
                              <a:lnTo>
                                <a:pt x="112" y="230"/>
                              </a:lnTo>
                              <a:lnTo>
                                <a:pt x="132" y="230"/>
                              </a:lnTo>
                              <a:lnTo>
                                <a:pt x="228" y="230"/>
                              </a:lnTo>
                              <a:lnTo>
                                <a:pt x="248" y="230"/>
                              </a:lnTo>
                              <a:lnTo>
                                <a:pt x="248" y="210"/>
                              </a:lnTo>
                              <a:lnTo>
                                <a:pt x="248" y="2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E4BD" id="Freeform 2" o:spid="_x0000_s1026" style="position:absolute;margin-left:67.65pt;margin-top:614.6pt;width:12.45pt;height:11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" path="m248,l228,r,21l228,210r-96,l132,21r96,l228,,132,,112,r,21l112,210r-92,l20,21r92,l112,,20,,,,,21,,210r,20l20,230r92,l132,230r96,l248,230r,-20l248,21,248,xe" fillcolor="black" stroked="f">
                <v:path arrowok="t" o:connecttype="custom" o:connectlocs="157480,7805420;144780,7805420;144780,7818755;144780,7938770;83820,7938770;83820,7818755;144780,7818755;144780,7805420;83820,7805420;71120,7805420;71120,7818755;71120,7938770;12700,7938770;12700,7818755;71120,7818755;71120,7805420;12700,7805420;0,7805420;0,7818755;0,7938770;0,7951470;12700,7951470;71120,7951470;83820,7951470;144780,7951470;157480,7951470;157480,7938770;157480,7818755;157480,7805420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03EB4B7B" w14:textId="77777777" w:rsidR="00C24E94" w:rsidRDefault="00C24E94" w:rsidP="00C24E94">
      <w:pPr>
        <w:rPr>
          <w:sz w:val="2"/>
          <w:szCs w:val="2"/>
        </w:rPr>
        <w:sectPr w:rsidR="00C24E94" w:rsidSect="00C24E94">
          <w:footerReference w:type="default" r:id="rId9"/>
          <w:pgSz w:w="11910" w:h="16840"/>
          <w:pgMar w:top="1120" w:right="540" w:bottom="760" w:left="220" w:header="0" w:footer="580" w:gutter="0"/>
          <w:cols w:space="720"/>
        </w:sectPr>
      </w:pPr>
    </w:p>
    <w:p w14:paraId="2DFA6B96" w14:textId="77777777" w:rsidR="00B24B2F" w:rsidRPr="005A7B00" w:rsidRDefault="00B24B2F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53330849" w14:textId="2646EBDD" w:rsidR="00286796" w:rsidRPr="005A7B00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 xml:space="preserve">Program 1015 projekt „Za </w:t>
      </w:r>
      <w:proofErr w:type="spellStart"/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žene</w:t>
      </w:r>
      <w:r w:rsidRPr="005A7B00">
        <w:rPr>
          <w:rFonts w:ascii="Bookman Old Style" w:eastAsia="Bookman Old Style" w:hAnsi="Bookman Old Style"/>
          <w:sz w:val="24"/>
        </w:rPr>
        <w:t>“</w:t>
      </w:r>
      <w:r w:rsidR="00FC02D5" w:rsidRPr="005A7B00">
        <w:rPr>
          <w:rFonts w:ascii="Bookman Old Style" w:eastAsia="Bookman Old Style" w:hAnsi="Bookman Old Style"/>
          <w:sz w:val="24"/>
        </w:rPr>
        <w:t>zapošljavanje</w:t>
      </w:r>
      <w:proofErr w:type="spellEnd"/>
      <w:r w:rsidR="00FC02D5" w:rsidRPr="005A7B00">
        <w:rPr>
          <w:rFonts w:ascii="Bookman Old Style" w:eastAsia="Bookman Old Style" w:hAnsi="Bookman Old Style"/>
          <w:sz w:val="24"/>
        </w:rPr>
        <w:t xml:space="preserve"> žena</w:t>
      </w:r>
      <w:r w:rsidRPr="005A7B00">
        <w:rPr>
          <w:rFonts w:ascii="Bookman Old Style" w:eastAsia="Bookman Old Style" w:hAnsi="Bookman Old Style"/>
          <w:sz w:val="24"/>
        </w:rPr>
        <w:t xml:space="preserve">- iznos </w:t>
      </w:r>
      <w:r w:rsidR="001130C8" w:rsidRPr="005A7B00">
        <w:rPr>
          <w:rFonts w:ascii="Bookman Old Style" w:eastAsia="Bookman Old Style" w:hAnsi="Bookman Old Style"/>
          <w:sz w:val="24"/>
        </w:rPr>
        <w:t xml:space="preserve">se </w:t>
      </w:r>
      <w:r w:rsidR="00C71B20">
        <w:rPr>
          <w:rFonts w:ascii="Bookman Old Style" w:eastAsia="Bookman Old Style" w:hAnsi="Bookman Old Style"/>
          <w:sz w:val="24"/>
        </w:rPr>
        <w:t>povećava</w:t>
      </w:r>
      <w:r w:rsidR="001130C8" w:rsidRPr="005A7B00">
        <w:rPr>
          <w:rFonts w:ascii="Bookman Old Style" w:eastAsia="Bookman Old Style" w:hAnsi="Bookman Old Style"/>
          <w:sz w:val="24"/>
        </w:rPr>
        <w:t xml:space="preserve"> u iznosu od </w:t>
      </w:r>
      <w:r w:rsidR="00C71B20">
        <w:rPr>
          <w:rFonts w:ascii="Bookman Old Style" w:eastAsia="Bookman Old Style" w:hAnsi="Bookman Old Style"/>
          <w:sz w:val="24"/>
        </w:rPr>
        <w:t>4.400</w:t>
      </w:r>
      <w:r w:rsidR="001130C8" w:rsidRPr="005A7B00">
        <w:rPr>
          <w:rFonts w:ascii="Bookman Old Style" w:eastAsia="Bookman Old Style" w:hAnsi="Bookman Old Style"/>
          <w:sz w:val="24"/>
        </w:rPr>
        <w:t xml:space="preserve">,00 eura. </w:t>
      </w:r>
      <w:r w:rsidR="00C71B20">
        <w:rPr>
          <w:rFonts w:ascii="Bookman Old Style" w:eastAsia="Bookman Old Style" w:hAnsi="Bookman Old Style"/>
          <w:sz w:val="24"/>
        </w:rPr>
        <w:t>Povećanje</w:t>
      </w:r>
      <w:r w:rsidR="001130C8" w:rsidRPr="005A7B00">
        <w:rPr>
          <w:rFonts w:ascii="Bookman Old Style" w:eastAsia="Bookman Old Style" w:hAnsi="Bookman Old Style"/>
          <w:sz w:val="24"/>
        </w:rPr>
        <w:t xml:space="preserve"> se odnosi na </w:t>
      </w:r>
      <w:r w:rsidR="00C71B20">
        <w:rPr>
          <w:rFonts w:ascii="Bookman Old Style" w:eastAsia="Bookman Old Style" w:hAnsi="Bookman Old Style"/>
          <w:sz w:val="24"/>
        </w:rPr>
        <w:t xml:space="preserve">rashode </w:t>
      </w:r>
      <w:r w:rsidR="005A4596">
        <w:rPr>
          <w:rFonts w:ascii="Bookman Old Style" w:eastAsia="Bookman Old Style" w:hAnsi="Bookman Old Style"/>
          <w:sz w:val="24"/>
        </w:rPr>
        <w:t>za zaposlene ( božićnice, naknade za prijevoz i sl.)</w:t>
      </w:r>
    </w:p>
    <w:p w14:paraId="4BF05564" w14:textId="77777777" w:rsidR="00286796" w:rsidRPr="005A7B00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6AEB6BFD" w14:textId="74F6C09F" w:rsidR="00286796" w:rsidRPr="005A7B00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1017 Stambeno zbrinjavanje</w:t>
      </w:r>
      <w:r w:rsidRPr="005A7B00">
        <w:rPr>
          <w:rFonts w:ascii="Bookman Old Style" w:eastAsia="Bookman Old Style" w:hAnsi="Bookman Old Style"/>
          <w:sz w:val="24"/>
        </w:rPr>
        <w:t xml:space="preserve"> – iznos </w:t>
      </w:r>
      <w:r w:rsidR="005A4596" w:rsidRPr="005A7B00">
        <w:rPr>
          <w:rFonts w:ascii="Bookman Old Style" w:eastAsia="Bookman Old Style" w:hAnsi="Bookman Old Style"/>
          <w:sz w:val="24"/>
        </w:rPr>
        <w:t xml:space="preserve">se </w:t>
      </w:r>
      <w:r w:rsidR="005A4596">
        <w:rPr>
          <w:rFonts w:ascii="Bookman Old Style" w:eastAsia="Bookman Old Style" w:hAnsi="Bookman Old Style"/>
          <w:sz w:val="24"/>
        </w:rPr>
        <w:t>povećava</w:t>
      </w:r>
      <w:r w:rsidR="005A4596" w:rsidRPr="005A7B00">
        <w:rPr>
          <w:rFonts w:ascii="Bookman Old Style" w:eastAsia="Bookman Old Style" w:hAnsi="Bookman Old Style"/>
          <w:sz w:val="24"/>
        </w:rPr>
        <w:t xml:space="preserve"> u iznosu od </w:t>
      </w:r>
      <w:r w:rsidR="005A4596">
        <w:rPr>
          <w:rFonts w:ascii="Bookman Old Style" w:eastAsia="Bookman Old Style" w:hAnsi="Bookman Old Style"/>
          <w:sz w:val="24"/>
        </w:rPr>
        <w:t>4.000</w:t>
      </w:r>
      <w:r w:rsidR="005A4596" w:rsidRPr="005A7B00">
        <w:rPr>
          <w:rFonts w:ascii="Bookman Old Style" w:eastAsia="Bookman Old Style" w:hAnsi="Bookman Old Style"/>
          <w:sz w:val="24"/>
        </w:rPr>
        <w:t>,00 eura.</w:t>
      </w:r>
    </w:p>
    <w:p w14:paraId="281BB063" w14:textId="77777777" w:rsidR="00286796" w:rsidRPr="005A7B00" w:rsidRDefault="00286796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</w:p>
    <w:p w14:paraId="28EC09F0" w14:textId="49145347" w:rsidR="00B4085D" w:rsidRPr="005A7B00" w:rsidRDefault="00B4085D" w:rsidP="00B4085D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Program 101</w:t>
      </w:r>
      <w:r w:rsidR="00836C04"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8</w:t>
      </w:r>
      <w:r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 xml:space="preserve"> </w:t>
      </w:r>
      <w:r w:rsidR="00836C04" w:rsidRPr="005A7B00">
        <w:rPr>
          <w:rFonts w:ascii="Bookman Old Style" w:eastAsia="Bookman Old Style" w:hAnsi="Bookman Old Style"/>
          <w:sz w:val="24"/>
          <w:highlight w:val="lightGray"/>
          <w:u w:val="single"/>
        </w:rPr>
        <w:t>zaštita životinja</w:t>
      </w:r>
      <w:r w:rsidRPr="005A7B00">
        <w:rPr>
          <w:rFonts w:ascii="Bookman Old Style" w:eastAsia="Bookman Old Style" w:hAnsi="Bookman Old Style"/>
          <w:sz w:val="24"/>
        </w:rPr>
        <w:t xml:space="preserve"> </w:t>
      </w:r>
      <w:r w:rsidR="005A4596">
        <w:rPr>
          <w:rFonts w:ascii="Bookman Old Style" w:eastAsia="Bookman Old Style" w:hAnsi="Bookman Old Style"/>
          <w:sz w:val="24"/>
        </w:rPr>
        <w:t>smanjuje</w:t>
      </w:r>
      <w:r w:rsidRPr="005A7B00">
        <w:rPr>
          <w:rFonts w:ascii="Bookman Old Style" w:eastAsia="Bookman Old Style" w:hAnsi="Bookman Old Style"/>
          <w:sz w:val="24"/>
        </w:rPr>
        <w:t xml:space="preserve"> se za </w:t>
      </w:r>
      <w:r w:rsidR="00BD768F">
        <w:rPr>
          <w:rFonts w:ascii="Bookman Old Style" w:eastAsia="Bookman Old Style" w:hAnsi="Bookman Old Style"/>
          <w:sz w:val="24"/>
        </w:rPr>
        <w:t>4.500</w:t>
      </w:r>
      <w:r w:rsidR="00D94B0E" w:rsidRPr="005A7B00">
        <w:rPr>
          <w:rFonts w:ascii="Bookman Old Style" w:eastAsia="Bookman Old Style" w:hAnsi="Bookman Old Style"/>
          <w:sz w:val="24"/>
        </w:rPr>
        <w:t>,00</w:t>
      </w:r>
      <w:r w:rsidRPr="005A7B00">
        <w:rPr>
          <w:rFonts w:ascii="Bookman Old Style" w:eastAsia="Bookman Old Style" w:hAnsi="Bookman Old Style"/>
          <w:sz w:val="24"/>
        </w:rPr>
        <w:t xml:space="preserve"> te iznosi ukupno</w:t>
      </w:r>
      <w:r w:rsidR="00836C04" w:rsidRPr="005A7B00">
        <w:rPr>
          <w:rFonts w:ascii="Bookman Old Style" w:eastAsia="Bookman Old Style" w:hAnsi="Bookman Old Style"/>
          <w:sz w:val="24"/>
        </w:rPr>
        <w:t xml:space="preserve"> </w:t>
      </w:r>
      <w:r w:rsidR="00BD768F">
        <w:rPr>
          <w:rFonts w:ascii="Bookman Old Style" w:eastAsia="Bookman Old Style" w:hAnsi="Bookman Old Style"/>
          <w:sz w:val="24"/>
        </w:rPr>
        <w:t>14.600</w:t>
      </w:r>
      <w:r w:rsidR="00D94B0E" w:rsidRPr="005A7B00">
        <w:rPr>
          <w:rFonts w:ascii="Bookman Old Style" w:eastAsia="Bookman Old Style" w:hAnsi="Bookman Old Style"/>
          <w:sz w:val="24"/>
        </w:rPr>
        <w:t>,00 eura</w:t>
      </w:r>
    </w:p>
    <w:p w14:paraId="424345BA" w14:textId="209ED7F7" w:rsidR="00B4085D" w:rsidRPr="005A7B00" w:rsidRDefault="00BD768F" w:rsidP="006D4138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Rashodi se odnose na</w:t>
      </w:r>
      <w:r w:rsidR="00D94B0E" w:rsidRPr="005A7B00">
        <w:rPr>
          <w:rFonts w:ascii="Bookman Old Style" w:hAnsi="Bookman Old Style"/>
          <w:sz w:val="24"/>
          <w:szCs w:val="24"/>
        </w:rPr>
        <w:t xml:space="preserve"> skrb napušteni</w:t>
      </w:r>
      <w:r w:rsidR="009C1F08">
        <w:rPr>
          <w:rFonts w:ascii="Bookman Old Style" w:hAnsi="Bookman Old Style"/>
          <w:sz w:val="24"/>
          <w:szCs w:val="24"/>
        </w:rPr>
        <w:t>h</w:t>
      </w:r>
      <w:r w:rsidR="00D94B0E" w:rsidRPr="005A7B00">
        <w:rPr>
          <w:rFonts w:ascii="Bookman Old Style" w:hAnsi="Bookman Old Style"/>
          <w:sz w:val="24"/>
          <w:szCs w:val="24"/>
        </w:rPr>
        <w:t xml:space="preserve"> životinja</w:t>
      </w:r>
      <w:r w:rsidR="009C1F08">
        <w:rPr>
          <w:rFonts w:ascii="Bookman Old Style" w:hAnsi="Bookman Old Style"/>
          <w:sz w:val="24"/>
          <w:szCs w:val="24"/>
        </w:rPr>
        <w:t xml:space="preserve"> te veterinarske usluge subvencija za kastraciju i sterilizaciju životinja.</w:t>
      </w:r>
    </w:p>
    <w:p w14:paraId="1850188D" w14:textId="77777777" w:rsidR="006D4138" w:rsidRPr="005A7B00" w:rsidRDefault="006D4138" w:rsidP="00B4085D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spacing w:before="88"/>
        <w:rPr>
          <w:rFonts w:ascii="Bookman Old Style" w:hAnsi="Bookman Old Style"/>
          <w:sz w:val="24"/>
          <w:szCs w:val="24"/>
        </w:rPr>
      </w:pPr>
    </w:p>
    <w:p w14:paraId="683A83C7" w14:textId="77777777" w:rsidR="00036670" w:rsidRDefault="006D4138" w:rsidP="00036670">
      <w:pPr>
        <w:pStyle w:val="Odlomakpopisa"/>
        <w:spacing w:line="291" w:lineRule="exact"/>
        <w:rPr>
          <w:rFonts w:ascii="Bookman Old Style" w:hAnsi="Bookman Old Style"/>
          <w:sz w:val="24"/>
          <w:szCs w:val="24"/>
        </w:rPr>
      </w:pPr>
      <w:r w:rsidRPr="005A7B00">
        <w:rPr>
          <w:rFonts w:ascii="Bookman Old Style" w:hAnsi="Bookman Old Style"/>
          <w:sz w:val="24"/>
          <w:szCs w:val="24"/>
          <w:highlight w:val="lightGray"/>
        </w:rPr>
        <w:t>Program 1019 poticanje razvoja turizma</w:t>
      </w:r>
      <w:r w:rsidRPr="005A7B00">
        <w:rPr>
          <w:rFonts w:ascii="Bookman Old Style" w:hAnsi="Bookman Old Style"/>
          <w:sz w:val="24"/>
          <w:szCs w:val="24"/>
        </w:rPr>
        <w:t xml:space="preserve"> </w:t>
      </w:r>
      <w:r w:rsidR="0014278A">
        <w:rPr>
          <w:rFonts w:ascii="Bookman Old Style" w:hAnsi="Bookman Old Style"/>
          <w:sz w:val="24"/>
          <w:szCs w:val="24"/>
        </w:rPr>
        <w:t>smanjuje</w:t>
      </w:r>
      <w:r w:rsidRPr="005A7B00">
        <w:rPr>
          <w:rFonts w:ascii="Bookman Old Style" w:hAnsi="Bookman Old Style"/>
          <w:sz w:val="24"/>
          <w:szCs w:val="24"/>
        </w:rPr>
        <w:t xml:space="preserve"> se u </w:t>
      </w:r>
      <w:r w:rsidR="0014278A">
        <w:rPr>
          <w:rFonts w:ascii="Bookman Old Style" w:hAnsi="Bookman Old Style"/>
          <w:sz w:val="24"/>
          <w:szCs w:val="24"/>
        </w:rPr>
        <w:t>iznosu od 4.900,00 eura te sada iznosi 2.800,00</w:t>
      </w:r>
      <w:r w:rsidR="00036670">
        <w:rPr>
          <w:rFonts w:ascii="Bookman Old Style" w:hAnsi="Bookman Old Style"/>
          <w:sz w:val="24"/>
          <w:szCs w:val="24"/>
        </w:rPr>
        <w:t xml:space="preserve"> eura.</w:t>
      </w:r>
    </w:p>
    <w:p w14:paraId="7B41E674" w14:textId="51FCBF0F" w:rsidR="00036670" w:rsidRDefault="00036670" w:rsidP="00036670">
      <w:pPr>
        <w:pStyle w:val="Odlomakpopisa"/>
        <w:spacing w:line="291" w:lineRule="exact"/>
        <w:rPr>
          <w:rFonts w:ascii="Bookman Old Style" w:eastAsia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>Prebijanjem aktivnosti povećanje/smanjenje unutar programa, kako je vidljivo u tablici po aktivnostima.</w:t>
      </w:r>
    </w:p>
    <w:tbl>
      <w:tblPr>
        <w:tblStyle w:val="TableNormal"/>
        <w:tblW w:w="10898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52"/>
        <w:gridCol w:w="3214"/>
        <w:gridCol w:w="1771"/>
        <w:gridCol w:w="1771"/>
        <w:gridCol w:w="1766"/>
        <w:gridCol w:w="1085"/>
      </w:tblGrid>
      <w:tr w:rsidR="00036670" w14:paraId="1C88E8E1" w14:textId="77777777" w:rsidTr="00036670">
        <w:trPr>
          <w:trHeight w:val="506"/>
        </w:trPr>
        <w:tc>
          <w:tcPr>
            <w:tcW w:w="129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2EAB33D" w14:textId="77777777" w:rsidR="00036670" w:rsidRDefault="00036670" w:rsidP="0055413A">
            <w:pPr>
              <w:pStyle w:val="TableParagraph"/>
              <w:spacing w:before="2"/>
              <w:ind w:left="306" w:right="309" w:firstLine="16"/>
              <w:rPr>
                <w:sz w:val="20"/>
              </w:rPr>
            </w:pPr>
            <w:proofErr w:type="spellStart"/>
            <w:r>
              <w:rPr>
                <w:sz w:val="20"/>
              </w:rPr>
              <w:t>Račun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Pozicija</w:t>
            </w:r>
            <w:proofErr w:type="spellEnd"/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0EAFDCF" w14:textId="77777777" w:rsidR="00036670" w:rsidRDefault="00036670" w:rsidP="0055413A">
            <w:pPr>
              <w:pStyle w:val="TableParagraph"/>
              <w:spacing w:before="7"/>
              <w:ind w:left="1405" w:right="13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217AF16" w14:textId="77777777" w:rsidR="00036670" w:rsidRDefault="00036670" w:rsidP="0055413A">
            <w:pPr>
              <w:pStyle w:val="TableParagraph"/>
              <w:spacing w:before="6" w:line="240" w:lineRule="exact"/>
              <w:ind w:left="434" w:right="252" w:hanging="264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11A4C460" w14:textId="77777777" w:rsidR="00036670" w:rsidRDefault="00036670" w:rsidP="0055413A">
            <w:pPr>
              <w:pStyle w:val="TableParagraph"/>
              <w:spacing w:before="6" w:line="240" w:lineRule="exact"/>
              <w:ind w:left="415" w:right="392" w:hanging="32"/>
              <w:rPr>
                <w:sz w:val="20"/>
              </w:rPr>
            </w:pPr>
            <w:proofErr w:type="spellStart"/>
            <w:r>
              <w:rPr>
                <w:sz w:val="20"/>
              </w:rPr>
              <w:t>Povećanje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smanjenje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90E4135" w14:textId="77777777" w:rsidR="00036670" w:rsidRDefault="00036670" w:rsidP="0055413A">
            <w:pPr>
              <w:pStyle w:val="TableParagraph"/>
              <w:spacing w:before="6" w:line="240" w:lineRule="exact"/>
              <w:ind w:left="436" w:right="244" w:hanging="263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32E88025" w14:textId="77777777" w:rsidR="00036670" w:rsidRDefault="00036670" w:rsidP="0055413A">
            <w:pPr>
              <w:pStyle w:val="TableParagraph"/>
              <w:spacing w:before="6" w:line="240" w:lineRule="exact"/>
              <w:ind w:left="405" w:right="214" w:hanging="148"/>
              <w:rPr>
                <w:sz w:val="20"/>
              </w:rPr>
            </w:pPr>
            <w:proofErr w:type="spellStart"/>
            <w:r>
              <w:rPr>
                <w:sz w:val="20"/>
              </w:rPr>
              <w:t>Indeks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</w:tr>
      <w:tr w:rsidR="00036670" w14:paraId="610AE401" w14:textId="77777777" w:rsidTr="00036670">
        <w:trPr>
          <w:trHeight w:val="498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B5AC69F" w14:textId="77777777" w:rsidR="00036670" w:rsidRDefault="00036670" w:rsidP="0055413A">
            <w:pPr>
              <w:pStyle w:val="TableParagraph"/>
              <w:spacing w:before="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74829527" w14:textId="77777777" w:rsidR="00036670" w:rsidRDefault="00036670" w:rsidP="0055413A">
            <w:pPr>
              <w:pStyle w:val="TableParagraph"/>
              <w:spacing w:before="35"/>
              <w:ind w:left="715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50A0FFBD" w14:textId="77777777" w:rsidR="00036670" w:rsidRDefault="00036670" w:rsidP="0055413A">
            <w:pPr>
              <w:pStyle w:val="TableParagraph"/>
              <w:spacing w:before="6"/>
              <w:ind w:left="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Poticanje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razvoja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turizma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B7FD831" w14:textId="77777777" w:rsidR="00036670" w:rsidRDefault="00036670" w:rsidP="0055413A">
            <w:pPr>
              <w:pStyle w:val="TableParagraph"/>
              <w:spacing w:before="6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7.700,00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0295A42D" w14:textId="77777777" w:rsidR="00036670" w:rsidRDefault="00036670" w:rsidP="0055413A">
            <w:pPr>
              <w:pStyle w:val="TableParagraph"/>
              <w:spacing w:before="6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-4.900,00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CDCDC"/>
          </w:tcPr>
          <w:p w14:paraId="41C7F3B1" w14:textId="77777777" w:rsidR="00036670" w:rsidRDefault="00036670" w:rsidP="0055413A">
            <w:pPr>
              <w:pStyle w:val="TableParagraph"/>
              <w:spacing w:before="6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2.800,00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CDCDC"/>
          </w:tcPr>
          <w:p w14:paraId="2EDCA0A0" w14:textId="77777777" w:rsidR="00036670" w:rsidRDefault="00036670" w:rsidP="0055413A">
            <w:pPr>
              <w:pStyle w:val="TableParagraph"/>
              <w:spacing w:before="6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36,36%</w:t>
            </w:r>
          </w:p>
        </w:tc>
      </w:tr>
      <w:tr w:rsidR="00036670" w14:paraId="285A67D4" w14:textId="77777777" w:rsidTr="00036670">
        <w:trPr>
          <w:trHeight w:val="587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9D9D7F2" w14:textId="77777777" w:rsidR="00036670" w:rsidRDefault="00036670" w:rsidP="0055413A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A101901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53E5A19" w14:textId="77777777" w:rsidR="00036670" w:rsidRDefault="00036670" w:rsidP="0055413A">
            <w:pPr>
              <w:pStyle w:val="TableParagraph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Pisanička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eko-etno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staza</w:t>
            </w:r>
            <w:proofErr w:type="spellEnd"/>
          </w:p>
          <w:p w14:paraId="34133C3C" w14:textId="77777777" w:rsidR="00036670" w:rsidRDefault="00036670" w:rsidP="0055413A">
            <w:pPr>
              <w:pStyle w:val="TableParagraph"/>
              <w:spacing w:before="33" w:line="168" w:lineRule="exact"/>
              <w:ind w:left="4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rekreaciju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kulturu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religiju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0FAAAC1" w14:textId="77777777" w:rsidR="00036670" w:rsidRDefault="00036670" w:rsidP="0055413A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B75899B" w14:textId="77777777" w:rsidR="00036670" w:rsidRDefault="00036670" w:rsidP="0055413A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2CAA78" w14:textId="77777777" w:rsidR="00036670" w:rsidRDefault="00036670" w:rsidP="0055413A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4794890C" w14:textId="77777777" w:rsidR="00036670" w:rsidRDefault="00036670" w:rsidP="0055413A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36670" w14:paraId="2DFAB1ED" w14:textId="77777777" w:rsidTr="00036670">
        <w:trPr>
          <w:trHeight w:val="68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4DFB05" w14:textId="77777777" w:rsidR="00036670" w:rsidRDefault="00036670" w:rsidP="0055413A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A3C1D6" w14:textId="77777777" w:rsidR="00036670" w:rsidRDefault="00036670" w:rsidP="0055413A">
            <w:pPr>
              <w:pStyle w:val="TableParagraph"/>
              <w:spacing w:before="6"/>
              <w:ind w:right="139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501278" w14:textId="77777777" w:rsidR="00036670" w:rsidRDefault="00036670" w:rsidP="0055413A">
            <w:pPr>
              <w:pStyle w:val="TableParagraph"/>
              <w:spacing w:before="6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  <w:p w14:paraId="10E17CBC" w14:textId="77777777" w:rsidR="00036670" w:rsidRDefault="00036670" w:rsidP="0055413A">
            <w:pPr>
              <w:pStyle w:val="TableParagraph"/>
              <w:spacing w:before="82" w:line="190" w:lineRule="atLeast"/>
              <w:ind w:left="44" w:right="329"/>
              <w:rPr>
                <w:sz w:val="16"/>
              </w:rPr>
            </w:pPr>
            <w:proofErr w:type="spellStart"/>
            <w:r>
              <w:rPr>
                <w:sz w:val="16"/>
              </w:rPr>
              <w:t>Uređenje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postojećih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Pisaničkih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eko-etno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staza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AE495" w14:textId="77777777" w:rsidR="00036670" w:rsidRDefault="00036670" w:rsidP="0055413A">
            <w:pPr>
              <w:pStyle w:val="TableParagraph"/>
              <w:spacing w:before="6"/>
              <w:ind w:right="6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9FE904" w14:textId="77777777" w:rsidR="00036670" w:rsidRDefault="00036670" w:rsidP="0055413A">
            <w:pPr>
              <w:pStyle w:val="TableParagraph"/>
              <w:spacing w:before="6"/>
              <w:ind w:right="50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BB23D4" w14:textId="77777777" w:rsidR="00036670" w:rsidRDefault="00036670" w:rsidP="0055413A">
            <w:pPr>
              <w:pStyle w:val="TableParagraph"/>
              <w:spacing w:before="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95A7300" w14:textId="77777777" w:rsidR="00036670" w:rsidRDefault="00036670" w:rsidP="0055413A">
            <w:pPr>
              <w:pStyle w:val="TableParagraph"/>
              <w:spacing w:before="6"/>
              <w:ind w:right="1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36670" w14:paraId="76DAFD8B" w14:textId="77777777" w:rsidTr="00036670">
        <w:trPr>
          <w:trHeight w:val="587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5888C4B" w14:textId="77777777" w:rsidR="00036670" w:rsidRDefault="00036670" w:rsidP="0055413A">
            <w:pPr>
              <w:pStyle w:val="TableParagraph"/>
              <w:spacing w:before="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A101902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27ADFC0" w14:textId="77777777" w:rsidR="00036670" w:rsidRDefault="00036670" w:rsidP="0055413A">
            <w:pPr>
              <w:pStyle w:val="TableParagraph"/>
              <w:spacing w:before="4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Praćenje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programa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turizmu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  <w:p w14:paraId="1EE6C608" w14:textId="77777777" w:rsidR="00036670" w:rsidRDefault="00036670" w:rsidP="0055413A">
            <w:pPr>
              <w:pStyle w:val="TableParagraph"/>
              <w:spacing w:before="34" w:line="168" w:lineRule="exact"/>
              <w:ind w:left="4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rekreaciju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kulturu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religiju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47EF5C" w14:textId="77777777" w:rsidR="00036670" w:rsidRDefault="00036670" w:rsidP="0055413A"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0B656B7" w14:textId="77777777" w:rsidR="00036670" w:rsidRDefault="00036670" w:rsidP="0055413A">
            <w:pPr>
              <w:pStyle w:val="TableParagraph"/>
              <w:spacing w:before="4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E299075" w14:textId="77777777" w:rsidR="00036670" w:rsidRDefault="00036670" w:rsidP="0055413A">
            <w:pPr>
              <w:pStyle w:val="TableParagraph"/>
              <w:spacing w:before="4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2B97BA83" w14:textId="77777777" w:rsidR="00036670" w:rsidRDefault="00036670" w:rsidP="0055413A">
            <w:pPr>
              <w:pStyle w:val="TableParagraph"/>
              <w:spacing w:before="4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36670" w14:paraId="4F613885" w14:textId="77777777" w:rsidTr="00036670">
        <w:trPr>
          <w:trHeight w:val="68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3DA20D" w14:textId="77777777" w:rsidR="00036670" w:rsidRDefault="00036670" w:rsidP="0055413A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32999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7E9D92" w14:textId="77777777" w:rsidR="00036670" w:rsidRDefault="00036670" w:rsidP="0055413A">
            <w:pPr>
              <w:pStyle w:val="TableParagraph"/>
              <w:ind w:right="139"/>
              <w:rPr>
                <w:sz w:val="14"/>
              </w:rPr>
            </w:pPr>
            <w:r>
              <w:rPr>
                <w:sz w:val="14"/>
              </w:rPr>
              <w:t>379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6FC381" w14:textId="77777777" w:rsidR="00036670" w:rsidRDefault="00036670" w:rsidP="0055413A">
            <w:pPr>
              <w:pStyle w:val="TableParagraph"/>
              <w:spacing w:before="6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  <w:p w14:paraId="5FAC010E" w14:textId="77777777" w:rsidR="00036670" w:rsidRDefault="00036670" w:rsidP="0055413A">
            <w:pPr>
              <w:pStyle w:val="TableParagraph"/>
              <w:spacing w:before="81" w:line="190" w:lineRule="atLeast"/>
              <w:ind w:left="44" w:right="522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vezani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uz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turizam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16414" w14:textId="77777777" w:rsidR="00036670" w:rsidRDefault="00036670" w:rsidP="0055413A">
            <w:pPr>
              <w:pStyle w:val="TableParagraph"/>
              <w:spacing w:before="6"/>
              <w:ind w:right="6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5945FC" w14:textId="77777777" w:rsidR="00036670" w:rsidRDefault="00036670" w:rsidP="0055413A">
            <w:pPr>
              <w:pStyle w:val="TableParagraph"/>
              <w:spacing w:before="6"/>
              <w:ind w:right="50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DE8B8B" w14:textId="77777777" w:rsidR="00036670" w:rsidRDefault="00036670" w:rsidP="0055413A">
            <w:pPr>
              <w:pStyle w:val="TableParagraph"/>
              <w:spacing w:before="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9C39C6" w14:textId="77777777" w:rsidR="00036670" w:rsidRDefault="00036670" w:rsidP="0055413A">
            <w:pPr>
              <w:pStyle w:val="TableParagraph"/>
              <w:spacing w:before="6"/>
              <w:ind w:right="1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36670" w14:paraId="52610462" w14:textId="77777777" w:rsidTr="00036670">
        <w:trPr>
          <w:trHeight w:val="586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FC22D1E" w14:textId="77777777" w:rsidR="00036670" w:rsidRDefault="00036670" w:rsidP="0055413A">
            <w:pPr>
              <w:pStyle w:val="TableParagraph"/>
              <w:spacing w:before="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A101903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749B9D5" w14:textId="77777777" w:rsidR="00036670" w:rsidRDefault="00036670" w:rsidP="0055413A">
            <w:pPr>
              <w:pStyle w:val="TableParagraph"/>
              <w:spacing w:before="4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Turistička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zajednica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Bilogora</w:t>
            </w:r>
            <w:proofErr w:type="spellEnd"/>
            <w:r>
              <w:rPr>
                <w:b/>
                <w:sz w:val="16"/>
              </w:rPr>
              <w:t>-BBŽ</w:t>
            </w:r>
          </w:p>
          <w:p w14:paraId="226AE35E" w14:textId="77777777" w:rsidR="00036670" w:rsidRDefault="00036670" w:rsidP="0055413A">
            <w:pPr>
              <w:pStyle w:val="TableParagraph"/>
              <w:spacing w:before="33" w:line="168" w:lineRule="exact"/>
              <w:ind w:left="4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rekreaciju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kulturu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religiju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9A14F75" w14:textId="77777777" w:rsidR="00036670" w:rsidRDefault="00036670" w:rsidP="0055413A">
            <w:pPr>
              <w:pStyle w:val="TableParagraph"/>
              <w:spacing w:before="4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C723231" w14:textId="77777777" w:rsidR="00036670" w:rsidRDefault="00036670" w:rsidP="0055413A">
            <w:pPr>
              <w:pStyle w:val="TableParagraph"/>
              <w:spacing w:before="4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3FC50DB" w14:textId="77777777" w:rsidR="00036670" w:rsidRDefault="00036670" w:rsidP="0055413A">
            <w:pPr>
              <w:pStyle w:val="TableParagraph"/>
              <w:spacing w:before="4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1B686E1" w14:textId="77777777" w:rsidR="00036670" w:rsidRDefault="00036670" w:rsidP="0055413A">
            <w:pPr>
              <w:pStyle w:val="TableParagraph"/>
              <w:spacing w:before="4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036670" w14:paraId="55632011" w14:textId="77777777" w:rsidTr="00036670">
        <w:trPr>
          <w:trHeight w:val="683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F2089B" w14:textId="77777777" w:rsidR="00036670" w:rsidRDefault="00036670" w:rsidP="0055413A">
            <w:pPr>
              <w:pStyle w:val="TableParagraph"/>
              <w:spacing w:before="4"/>
              <w:ind w:right="7"/>
              <w:rPr>
                <w:sz w:val="16"/>
              </w:rPr>
            </w:pPr>
            <w:r>
              <w:rPr>
                <w:sz w:val="16"/>
              </w:rPr>
              <w:t>38119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410D74" w14:textId="77777777" w:rsidR="00036670" w:rsidRDefault="00036670" w:rsidP="0055413A">
            <w:pPr>
              <w:pStyle w:val="TableParagraph"/>
              <w:spacing w:before="4"/>
              <w:ind w:right="139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AE11C1" w14:textId="77777777" w:rsidR="00036670" w:rsidRDefault="00036670" w:rsidP="0055413A">
            <w:pPr>
              <w:pStyle w:val="TableParagraph"/>
              <w:spacing w:before="4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tekuće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donacije</w:t>
            </w:r>
            <w:proofErr w:type="spellEnd"/>
          </w:p>
          <w:p w14:paraId="68EBE131" w14:textId="77777777" w:rsidR="00036670" w:rsidRDefault="00036670" w:rsidP="0055413A">
            <w:pPr>
              <w:pStyle w:val="TableParagraph"/>
              <w:spacing w:before="80" w:line="190" w:lineRule="atLeast"/>
              <w:ind w:left="44" w:right="683"/>
              <w:rPr>
                <w:sz w:val="16"/>
              </w:rPr>
            </w:pPr>
            <w:proofErr w:type="spellStart"/>
            <w:r>
              <w:rPr>
                <w:sz w:val="16"/>
              </w:rPr>
              <w:t>Potpora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rad </w:t>
            </w:r>
            <w:proofErr w:type="spellStart"/>
            <w:r>
              <w:rPr>
                <w:sz w:val="16"/>
              </w:rPr>
              <w:t>Turističke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zajednica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Bilogora</w:t>
            </w:r>
            <w:proofErr w:type="spellEnd"/>
            <w:r>
              <w:rPr>
                <w:sz w:val="16"/>
              </w:rPr>
              <w:t>-BBŽ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B0AF7" w14:textId="77777777" w:rsidR="00036670" w:rsidRDefault="00036670" w:rsidP="0055413A">
            <w:pPr>
              <w:pStyle w:val="TableParagraph"/>
              <w:spacing w:before="4"/>
              <w:ind w:right="63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06A5D" w14:textId="77777777" w:rsidR="00036670" w:rsidRDefault="00036670" w:rsidP="0055413A">
            <w:pPr>
              <w:pStyle w:val="TableParagraph"/>
              <w:spacing w:before="4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0D5A4F" w14:textId="77777777" w:rsidR="00036670" w:rsidRDefault="00036670" w:rsidP="0055413A">
            <w:pPr>
              <w:pStyle w:val="TableParagraph"/>
              <w:spacing w:before="4"/>
              <w:ind w:right="47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D4E7173" w14:textId="77777777" w:rsidR="00036670" w:rsidRDefault="00036670" w:rsidP="0055413A">
            <w:pPr>
              <w:pStyle w:val="TableParagraph"/>
              <w:spacing w:before="4"/>
              <w:ind w:right="14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036670" w14:paraId="387CA4DE" w14:textId="77777777" w:rsidTr="00036670">
        <w:trPr>
          <w:trHeight w:val="589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6D21D77" w14:textId="77777777" w:rsidR="00036670" w:rsidRDefault="00036670" w:rsidP="0055413A">
            <w:pPr>
              <w:pStyle w:val="TableParagraph"/>
              <w:spacing w:before="6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A101904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5C150A5" w14:textId="77777777" w:rsidR="00036670" w:rsidRDefault="00036670" w:rsidP="0055413A">
            <w:pPr>
              <w:pStyle w:val="TableParagraph"/>
              <w:spacing w:before="6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Biciklističke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staze</w:t>
            </w:r>
            <w:proofErr w:type="spellEnd"/>
            <w:r>
              <w:rPr>
                <w:b/>
                <w:sz w:val="16"/>
              </w:rPr>
              <w:t>-gravel</w:t>
            </w:r>
          </w:p>
          <w:p w14:paraId="743FB1CA" w14:textId="77777777" w:rsidR="00036670" w:rsidRDefault="00036670" w:rsidP="0055413A">
            <w:pPr>
              <w:pStyle w:val="TableParagraph"/>
              <w:spacing w:before="34" w:line="168" w:lineRule="exact"/>
              <w:ind w:left="4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rekreaciju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kulturu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religiju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A948925" w14:textId="77777777" w:rsidR="00036670" w:rsidRDefault="00036670" w:rsidP="0055413A">
            <w:pPr>
              <w:pStyle w:val="TableParagraph"/>
              <w:spacing w:before="6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F5E2689" w14:textId="77777777" w:rsidR="00036670" w:rsidRDefault="00036670" w:rsidP="0055413A">
            <w:pPr>
              <w:pStyle w:val="TableParagraph"/>
              <w:spacing w:before="6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9F9244C" w14:textId="77777777" w:rsidR="00036670" w:rsidRDefault="00036670" w:rsidP="0055413A">
            <w:pPr>
              <w:pStyle w:val="TableParagraph"/>
              <w:spacing w:before="6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05F238E0" w14:textId="77777777" w:rsidR="00036670" w:rsidRDefault="00036670" w:rsidP="0055413A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036670" w14:paraId="27D4D1FE" w14:textId="77777777" w:rsidTr="00036670">
        <w:trPr>
          <w:trHeight w:val="49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CDBB08" w14:textId="77777777" w:rsidR="00036670" w:rsidRDefault="00036670" w:rsidP="0055413A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32399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8CE858" w14:textId="77777777" w:rsidR="00036670" w:rsidRDefault="00036670" w:rsidP="0055413A">
            <w:pPr>
              <w:pStyle w:val="TableParagraph"/>
              <w:ind w:right="139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BA218E" w14:textId="77777777" w:rsidR="00036670" w:rsidRDefault="00036670" w:rsidP="0055413A">
            <w:pPr>
              <w:pStyle w:val="TableParagraph"/>
              <w:spacing w:before="6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  <w:p w14:paraId="1EA61729" w14:textId="77777777" w:rsidR="00036670" w:rsidRDefault="00036670" w:rsidP="0055413A">
            <w:pPr>
              <w:pStyle w:val="TableParagraph"/>
              <w:spacing w:before="90" w:line="181" w:lineRule="exact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Troškovi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organizacije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biciklističkog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maratona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D339D0" w14:textId="77777777" w:rsidR="00036670" w:rsidRDefault="00036670" w:rsidP="0055413A">
            <w:pPr>
              <w:pStyle w:val="TableParagraph"/>
              <w:spacing w:before="6"/>
              <w:ind w:right="6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5DCA10" w14:textId="77777777" w:rsidR="00036670" w:rsidRDefault="00036670" w:rsidP="0055413A">
            <w:pPr>
              <w:pStyle w:val="TableParagraph"/>
              <w:spacing w:before="6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1D9810" w14:textId="77777777" w:rsidR="00036670" w:rsidRDefault="00036670" w:rsidP="0055413A">
            <w:pPr>
              <w:pStyle w:val="TableParagraph"/>
              <w:spacing w:before="6"/>
              <w:ind w:right="4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5F65E5" w14:textId="77777777" w:rsidR="00036670" w:rsidRDefault="00036670" w:rsidP="0055413A">
            <w:pPr>
              <w:pStyle w:val="TableParagraph"/>
              <w:spacing w:before="6"/>
              <w:ind w:right="14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036670" w14:paraId="4AB79C8C" w14:textId="77777777" w:rsidTr="00036670">
        <w:trPr>
          <w:trHeight w:val="589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2A88C1E9" w14:textId="77777777" w:rsidR="00036670" w:rsidRDefault="00036670" w:rsidP="0055413A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A101905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B83C9CE" w14:textId="77777777" w:rsidR="00036670" w:rsidRDefault="00036670" w:rsidP="0055413A">
            <w:pPr>
              <w:pStyle w:val="TableParagraph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Stazama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ljekovitog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bilja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naše</w:t>
            </w:r>
            <w:proofErr w:type="spellEnd"/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Bilogore</w:t>
            </w:r>
            <w:proofErr w:type="spellEnd"/>
          </w:p>
          <w:p w14:paraId="69E1CC95" w14:textId="77777777" w:rsidR="00036670" w:rsidRDefault="00036670" w:rsidP="0055413A">
            <w:pPr>
              <w:pStyle w:val="TableParagraph"/>
              <w:spacing w:before="35" w:line="168" w:lineRule="exact"/>
              <w:ind w:left="4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rekreaciju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kulturu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religiju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6726DC9" w14:textId="77777777" w:rsidR="00036670" w:rsidRDefault="00036670" w:rsidP="0055413A">
            <w:pPr>
              <w:pStyle w:val="TableParagraph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EEA82F3" w14:textId="77777777" w:rsidR="00036670" w:rsidRDefault="00036670" w:rsidP="0055413A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-3.100,00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5AE7054" w14:textId="77777777" w:rsidR="00036670" w:rsidRDefault="00036670" w:rsidP="0055413A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50182E5E" w14:textId="77777777" w:rsidR="00036670" w:rsidRDefault="00036670" w:rsidP="0055413A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8,82%</w:t>
            </w:r>
          </w:p>
        </w:tc>
      </w:tr>
      <w:tr w:rsidR="00036670" w14:paraId="6F6A7F21" w14:textId="77777777" w:rsidTr="00036670">
        <w:trPr>
          <w:trHeight w:val="48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FD7CE2" w14:textId="77777777" w:rsidR="00036670" w:rsidRDefault="00036670" w:rsidP="0055413A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32332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AC8B4C" w14:textId="77777777" w:rsidR="00036670" w:rsidRDefault="00036670" w:rsidP="0055413A">
            <w:pPr>
              <w:pStyle w:val="TableParagraph"/>
              <w:spacing w:before="4"/>
              <w:ind w:right="139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68A7FE" w14:textId="77777777" w:rsidR="00036670" w:rsidRDefault="00036670" w:rsidP="0055413A">
            <w:pPr>
              <w:pStyle w:val="TableParagraph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Tisak</w:t>
            </w:r>
            <w:proofErr w:type="spellEnd"/>
          </w:p>
          <w:p w14:paraId="3701A842" w14:textId="77777777" w:rsidR="00036670" w:rsidRDefault="00036670" w:rsidP="0055413A">
            <w:pPr>
              <w:pStyle w:val="TableParagraph"/>
              <w:spacing w:before="91" w:line="180" w:lineRule="exact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Tiskanje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pozivnica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plakata-turizam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A0BA33" w14:textId="77777777" w:rsidR="00036670" w:rsidRDefault="00036670" w:rsidP="0055413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1428A5" w14:textId="77777777" w:rsidR="00036670" w:rsidRDefault="00036670" w:rsidP="0055413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680DEC" w14:textId="77777777" w:rsidR="00036670" w:rsidRDefault="00036670" w:rsidP="0055413A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EAD140" w14:textId="77777777" w:rsidR="00036670" w:rsidRDefault="00036670" w:rsidP="0055413A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36670" w14:paraId="204935AB" w14:textId="77777777" w:rsidTr="00036670">
        <w:trPr>
          <w:trHeight w:val="684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9C10FE" w14:textId="77777777" w:rsidR="00036670" w:rsidRDefault="00036670" w:rsidP="0055413A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32412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44D1C9" w14:textId="77777777" w:rsidR="00036670" w:rsidRDefault="00036670" w:rsidP="0055413A">
            <w:pPr>
              <w:pStyle w:val="TableParagraph"/>
              <w:ind w:right="139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311356" w14:textId="77777777" w:rsidR="00036670" w:rsidRDefault="00036670" w:rsidP="0055413A">
            <w:pPr>
              <w:pStyle w:val="TableParagraph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ostalih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troškova</w:t>
            </w:r>
            <w:proofErr w:type="spellEnd"/>
          </w:p>
          <w:p w14:paraId="31BFCC3E" w14:textId="77777777" w:rsidR="00036670" w:rsidRDefault="00036670" w:rsidP="0055413A">
            <w:pPr>
              <w:pStyle w:val="TableParagraph"/>
              <w:spacing w:before="80" w:line="190" w:lineRule="atLeast"/>
              <w:ind w:left="44" w:right="510"/>
              <w:rPr>
                <w:sz w:val="16"/>
              </w:rPr>
            </w:pPr>
            <w:proofErr w:type="spellStart"/>
            <w:r>
              <w:rPr>
                <w:sz w:val="16"/>
              </w:rPr>
              <w:t>Naknade</w:t>
            </w:r>
            <w:proofErr w:type="spellEnd"/>
            <w:r>
              <w:rPr>
                <w:sz w:val="16"/>
              </w:rPr>
              <w:t xml:space="preserve"> za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sudjelovanje</w:t>
            </w:r>
            <w:proofErr w:type="spellEnd"/>
            <w:r>
              <w:rPr>
                <w:sz w:val="16"/>
              </w:rPr>
              <w:t xml:space="preserve"> u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programu</w:t>
            </w:r>
            <w:proofErr w:type="spellEnd"/>
            <w:r>
              <w:rPr>
                <w:spacing w:val="-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turizma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0B460F" w14:textId="77777777" w:rsidR="00036670" w:rsidRDefault="00036670" w:rsidP="0055413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8B77A2" w14:textId="77777777" w:rsidR="00036670" w:rsidRDefault="00036670" w:rsidP="0055413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792E96" w14:textId="77777777" w:rsidR="00036670" w:rsidRDefault="00036670" w:rsidP="0055413A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FCF4D4" w14:textId="77777777" w:rsidR="00036670" w:rsidRDefault="00036670" w:rsidP="0055413A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36670" w14:paraId="294BE6F8" w14:textId="77777777" w:rsidTr="00036670">
        <w:trPr>
          <w:trHeight w:val="727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39CB3FE" w14:textId="77777777" w:rsidR="00036670" w:rsidRDefault="00036670" w:rsidP="0055413A">
            <w:pPr>
              <w:pStyle w:val="TableParagraph"/>
              <w:spacing w:before="6"/>
              <w:ind w:right="7"/>
              <w:rPr>
                <w:sz w:val="16"/>
              </w:rPr>
            </w:pPr>
            <w:r>
              <w:rPr>
                <w:sz w:val="16"/>
              </w:rPr>
              <w:t>32931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B1ED12" w14:textId="77777777" w:rsidR="00036670" w:rsidRDefault="00036670" w:rsidP="0055413A">
            <w:pPr>
              <w:pStyle w:val="TableParagraph"/>
              <w:spacing w:before="6"/>
              <w:ind w:right="177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E07E31" w14:textId="77777777" w:rsidR="00036670" w:rsidRDefault="00036670" w:rsidP="0055413A">
            <w:pPr>
              <w:pStyle w:val="TableParagraph"/>
              <w:spacing w:before="6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Reprezentacija</w:t>
            </w:r>
            <w:proofErr w:type="spellEnd"/>
          </w:p>
          <w:p w14:paraId="3855EF8C" w14:textId="77777777" w:rsidR="00036670" w:rsidRDefault="00036670" w:rsidP="0055413A">
            <w:pPr>
              <w:pStyle w:val="TableParagraph"/>
              <w:spacing w:before="91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Reprezentacija</w:t>
            </w:r>
            <w:proofErr w:type="spellEnd"/>
          </w:p>
          <w:p w14:paraId="53D3AE37" w14:textId="77777777" w:rsidR="00036670" w:rsidRDefault="00036670" w:rsidP="0055413A">
            <w:pPr>
              <w:pStyle w:val="TableParagraph"/>
              <w:spacing w:before="36" w:line="188" w:lineRule="exact"/>
              <w:ind w:left="266"/>
              <w:rPr>
                <w:sz w:val="17"/>
              </w:rPr>
            </w:pPr>
            <w:r>
              <w:rPr>
                <w:sz w:val="16"/>
              </w:rPr>
              <w:t>6</w:t>
            </w:r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z w:val="17"/>
              </w:rPr>
              <w:t>turizam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CF6472" w14:textId="77777777" w:rsidR="00036670" w:rsidRDefault="00036670" w:rsidP="0055413A">
            <w:pPr>
              <w:pStyle w:val="TableParagraph"/>
              <w:spacing w:before="6"/>
              <w:ind w:left="107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  <w:p w14:paraId="014D5BE9" w14:textId="77777777" w:rsidR="00036670" w:rsidRDefault="00036670" w:rsidP="0055413A">
            <w:pPr>
              <w:pStyle w:val="TableParagraph"/>
              <w:rPr>
                <w:rFonts w:ascii="Segoe UI"/>
                <w:sz w:val="24"/>
              </w:rPr>
            </w:pPr>
          </w:p>
          <w:p w14:paraId="0FCB9BBD" w14:textId="77777777" w:rsidR="00036670" w:rsidRDefault="00036670" w:rsidP="0055413A">
            <w:pPr>
              <w:pStyle w:val="TableParagraph"/>
              <w:spacing w:before="1" w:line="188" w:lineRule="exact"/>
              <w:ind w:left="1071"/>
              <w:rPr>
                <w:sz w:val="17"/>
              </w:rPr>
            </w:pPr>
            <w:r>
              <w:rPr>
                <w:sz w:val="17"/>
              </w:rPr>
              <w:t>2.000,00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226DF1" w14:textId="77777777" w:rsidR="00036670" w:rsidRDefault="00036670" w:rsidP="0055413A">
            <w:pPr>
              <w:pStyle w:val="TableParagraph"/>
              <w:spacing w:before="6"/>
              <w:ind w:left="1025"/>
              <w:rPr>
                <w:sz w:val="16"/>
              </w:rPr>
            </w:pPr>
            <w:r>
              <w:rPr>
                <w:sz w:val="16"/>
              </w:rPr>
              <w:t>-1.700,00</w:t>
            </w:r>
          </w:p>
          <w:p w14:paraId="70E07214" w14:textId="77777777" w:rsidR="00036670" w:rsidRDefault="00036670" w:rsidP="0055413A">
            <w:pPr>
              <w:pStyle w:val="TableParagraph"/>
              <w:rPr>
                <w:rFonts w:ascii="Segoe UI"/>
                <w:sz w:val="24"/>
              </w:rPr>
            </w:pPr>
          </w:p>
          <w:p w14:paraId="6D85624F" w14:textId="77777777" w:rsidR="00036670" w:rsidRDefault="00036670" w:rsidP="0055413A">
            <w:pPr>
              <w:pStyle w:val="TableParagraph"/>
              <w:spacing w:before="1" w:line="188" w:lineRule="exact"/>
              <w:ind w:left="1025"/>
              <w:rPr>
                <w:sz w:val="17"/>
              </w:rPr>
            </w:pPr>
            <w:r>
              <w:rPr>
                <w:sz w:val="17"/>
              </w:rPr>
              <w:t>-1.700,00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196EA8" w14:textId="77777777" w:rsidR="00036670" w:rsidRDefault="00036670" w:rsidP="0055413A">
            <w:pPr>
              <w:pStyle w:val="TableParagraph"/>
              <w:spacing w:before="6"/>
              <w:ind w:left="1219"/>
              <w:rPr>
                <w:sz w:val="16"/>
              </w:rPr>
            </w:pPr>
            <w:r>
              <w:rPr>
                <w:sz w:val="16"/>
              </w:rPr>
              <w:t>300,00</w:t>
            </w:r>
          </w:p>
          <w:p w14:paraId="37B6E38C" w14:textId="77777777" w:rsidR="00036670" w:rsidRDefault="00036670" w:rsidP="0055413A">
            <w:pPr>
              <w:pStyle w:val="TableParagraph"/>
              <w:rPr>
                <w:rFonts w:ascii="Segoe UI"/>
                <w:sz w:val="24"/>
              </w:rPr>
            </w:pPr>
          </w:p>
          <w:p w14:paraId="7E443464" w14:textId="77777777" w:rsidR="00036670" w:rsidRDefault="00036670" w:rsidP="0055413A">
            <w:pPr>
              <w:pStyle w:val="TableParagraph"/>
              <w:spacing w:before="1" w:line="188" w:lineRule="exact"/>
              <w:ind w:left="1219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9AEBEC" w14:textId="77777777" w:rsidR="00036670" w:rsidRDefault="00036670" w:rsidP="0055413A">
            <w:pPr>
              <w:pStyle w:val="TableParagraph"/>
              <w:spacing w:before="6"/>
              <w:ind w:left="504"/>
              <w:rPr>
                <w:sz w:val="16"/>
              </w:rPr>
            </w:pPr>
            <w:r>
              <w:rPr>
                <w:sz w:val="16"/>
              </w:rPr>
              <w:t>15,00%</w:t>
            </w:r>
          </w:p>
          <w:p w14:paraId="67597F7E" w14:textId="77777777" w:rsidR="00036670" w:rsidRDefault="00036670" w:rsidP="0055413A">
            <w:pPr>
              <w:pStyle w:val="TableParagraph"/>
              <w:spacing w:before="10"/>
              <w:rPr>
                <w:rFonts w:ascii="Segoe UI"/>
                <w:sz w:val="24"/>
              </w:rPr>
            </w:pPr>
          </w:p>
          <w:p w14:paraId="6F7CFEE7" w14:textId="77777777" w:rsidR="00036670" w:rsidRDefault="00036670" w:rsidP="0055413A">
            <w:pPr>
              <w:pStyle w:val="TableParagraph"/>
              <w:spacing w:before="1" w:line="178" w:lineRule="exact"/>
              <w:ind w:left="504"/>
              <w:rPr>
                <w:sz w:val="16"/>
              </w:rPr>
            </w:pPr>
            <w:r>
              <w:rPr>
                <w:sz w:val="16"/>
              </w:rPr>
              <w:t>15,00%</w:t>
            </w:r>
          </w:p>
        </w:tc>
      </w:tr>
      <w:tr w:rsidR="00036670" w14:paraId="6697A295" w14:textId="77777777" w:rsidTr="00036670">
        <w:trPr>
          <w:trHeight w:val="490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E88618" w14:textId="77777777" w:rsidR="00036670" w:rsidRDefault="00036670" w:rsidP="0055413A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32999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6D23ED" w14:textId="77777777" w:rsidR="00036670" w:rsidRDefault="00036670" w:rsidP="0055413A">
            <w:pPr>
              <w:pStyle w:val="TableParagraph"/>
              <w:ind w:right="139"/>
              <w:rPr>
                <w:sz w:val="14"/>
              </w:rPr>
            </w:pPr>
            <w:r>
              <w:rPr>
                <w:sz w:val="14"/>
              </w:rPr>
              <w:t>417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0839CD" w14:textId="77777777" w:rsidR="00036670" w:rsidRDefault="00036670" w:rsidP="0055413A">
            <w:pPr>
              <w:pStyle w:val="TableParagraph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poslovanja</w:t>
            </w:r>
            <w:proofErr w:type="spellEnd"/>
          </w:p>
          <w:p w14:paraId="5A9E4D4E" w14:textId="77777777" w:rsidR="00036670" w:rsidRDefault="00036670" w:rsidP="0055413A">
            <w:pPr>
              <w:pStyle w:val="TableParagraph"/>
              <w:spacing w:before="91" w:line="181" w:lineRule="exact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nespomenuti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rashodi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088F64" w14:textId="77777777" w:rsidR="00036670" w:rsidRDefault="00036670" w:rsidP="0055413A"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71B1F1" w14:textId="77777777" w:rsidR="00036670" w:rsidRDefault="00036670" w:rsidP="0055413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-1.000,00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C43062" w14:textId="77777777" w:rsidR="00036670" w:rsidRDefault="00036670" w:rsidP="0055413A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E810487" w14:textId="77777777" w:rsidR="00036670" w:rsidRDefault="00036670" w:rsidP="0055413A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74D60" w14:paraId="4BE6B12C" w14:textId="77777777" w:rsidTr="0055413A">
        <w:trPr>
          <w:trHeight w:val="506"/>
        </w:trPr>
        <w:tc>
          <w:tcPr>
            <w:tcW w:w="129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EDE0DF9" w14:textId="77777777" w:rsidR="00074D60" w:rsidRDefault="00074D60" w:rsidP="0055413A">
            <w:pPr>
              <w:pStyle w:val="TableParagraph"/>
              <w:spacing w:before="2"/>
              <w:ind w:left="306" w:right="309" w:firstLine="16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Račun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Pozicija</w:t>
            </w:r>
            <w:proofErr w:type="spellEnd"/>
          </w:p>
        </w:tc>
        <w:tc>
          <w:tcPr>
            <w:tcW w:w="32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27CB0BE9" w14:textId="77777777" w:rsidR="00074D60" w:rsidRDefault="00074D60" w:rsidP="0055413A">
            <w:pPr>
              <w:pStyle w:val="TableParagraph"/>
              <w:spacing w:before="7"/>
              <w:ind w:left="1405" w:right="13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3394A643" w14:textId="77777777" w:rsidR="00074D60" w:rsidRDefault="00074D60" w:rsidP="0055413A">
            <w:pPr>
              <w:pStyle w:val="TableParagraph"/>
              <w:spacing w:before="6" w:line="240" w:lineRule="exact"/>
              <w:ind w:left="434" w:right="252" w:hanging="264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68BB3027" w14:textId="77777777" w:rsidR="00074D60" w:rsidRDefault="00074D60" w:rsidP="0055413A">
            <w:pPr>
              <w:pStyle w:val="TableParagraph"/>
              <w:spacing w:before="6" w:line="240" w:lineRule="exact"/>
              <w:ind w:left="415" w:right="392" w:hanging="32"/>
              <w:rPr>
                <w:sz w:val="20"/>
              </w:rPr>
            </w:pPr>
            <w:proofErr w:type="spellStart"/>
            <w:r>
              <w:rPr>
                <w:sz w:val="20"/>
              </w:rPr>
              <w:t>Povećanje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smanjenje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CACAC"/>
          </w:tcPr>
          <w:p w14:paraId="703343DF" w14:textId="77777777" w:rsidR="00074D60" w:rsidRDefault="00074D60" w:rsidP="0055413A">
            <w:pPr>
              <w:pStyle w:val="TableParagraph"/>
              <w:spacing w:before="6" w:line="240" w:lineRule="exact"/>
              <w:ind w:left="436" w:right="244" w:hanging="263"/>
              <w:rPr>
                <w:sz w:val="20"/>
              </w:rPr>
            </w:pPr>
            <w:r>
              <w:rPr>
                <w:sz w:val="20"/>
              </w:rPr>
              <w:t xml:space="preserve">Plan </w:t>
            </w:r>
            <w:proofErr w:type="spellStart"/>
            <w:r>
              <w:rPr>
                <w:sz w:val="20"/>
              </w:rPr>
              <w:t>proračuna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CACAC"/>
          </w:tcPr>
          <w:p w14:paraId="79BFBDF1" w14:textId="77777777" w:rsidR="00074D60" w:rsidRDefault="00074D60" w:rsidP="0055413A">
            <w:pPr>
              <w:pStyle w:val="TableParagraph"/>
              <w:spacing w:before="6" w:line="240" w:lineRule="exact"/>
              <w:ind w:left="405" w:right="214" w:hanging="148"/>
              <w:rPr>
                <w:sz w:val="20"/>
              </w:rPr>
            </w:pPr>
            <w:proofErr w:type="spellStart"/>
            <w:r>
              <w:rPr>
                <w:sz w:val="20"/>
              </w:rPr>
              <w:t>Indeks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</w:tr>
      <w:tr w:rsidR="00036670" w14:paraId="6C463319" w14:textId="77777777" w:rsidTr="00036670">
        <w:trPr>
          <w:trHeight w:val="589"/>
        </w:trPr>
        <w:tc>
          <w:tcPr>
            <w:tcW w:w="12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2450B90" w14:textId="77777777" w:rsidR="00036670" w:rsidRDefault="00036670" w:rsidP="0055413A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A101906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DD98090" w14:textId="77777777" w:rsidR="00036670" w:rsidRDefault="00036670" w:rsidP="0055413A">
            <w:pPr>
              <w:pStyle w:val="TableParagraph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Provođenje</w:t>
            </w:r>
            <w:proofErr w:type="spellEnd"/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edukacija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turizmu</w:t>
            </w:r>
            <w:proofErr w:type="spellEnd"/>
          </w:p>
          <w:p w14:paraId="6C25C158" w14:textId="77777777" w:rsidR="00036670" w:rsidRDefault="00036670" w:rsidP="0055413A">
            <w:pPr>
              <w:pStyle w:val="TableParagraph"/>
              <w:spacing w:before="31" w:line="170" w:lineRule="atLeast"/>
              <w:ind w:left="44"/>
              <w:rPr>
                <w:sz w:val="14"/>
              </w:rPr>
            </w:pPr>
            <w:proofErr w:type="spellStart"/>
            <w:r>
              <w:rPr>
                <w:sz w:val="14"/>
              </w:rPr>
              <w:t>Funkcija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0860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rekreaciju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kulturu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pacing w:val="-4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religiju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koji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nisu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drugdje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svrstani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F772D2C" w14:textId="77777777" w:rsidR="00036670" w:rsidRDefault="00036670" w:rsidP="0055413A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A0CF9E2" w14:textId="77777777" w:rsidR="00036670" w:rsidRDefault="00036670" w:rsidP="0055413A">
            <w:pPr>
              <w:pStyle w:val="TableParagraph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-800,00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EDB012E" w14:textId="77777777" w:rsidR="00036670" w:rsidRDefault="00036670" w:rsidP="0055413A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6E6E6"/>
          </w:tcPr>
          <w:p w14:paraId="32C936C0" w14:textId="77777777" w:rsidR="00036670" w:rsidRDefault="00036670" w:rsidP="0055413A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36670" w14:paraId="30A496B2" w14:textId="77777777" w:rsidTr="00036670">
        <w:trPr>
          <w:trHeight w:val="489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232DA2" w14:textId="77777777" w:rsidR="00036670" w:rsidRDefault="00036670" w:rsidP="0055413A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32379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A7AE4" w14:textId="77777777" w:rsidR="00036670" w:rsidRDefault="00036670" w:rsidP="0055413A">
            <w:pPr>
              <w:pStyle w:val="TableParagraph"/>
              <w:spacing w:before="4"/>
              <w:ind w:right="139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694AE7" w14:textId="77777777" w:rsidR="00036670" w:rsidRDefault="00036670" w:rsidP="0055413A">
            <w:pPr>
              <w:pStyle w:val="TableParagraph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Ostale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intelektualne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usluge</w:t>
            </w:r>
            <w:proofErr w:type="spellEnd"/>
          </w:p>
          <w:p w14:paraId="2B6B6419" w14:textId="77777777" w:rsidR="00036670" w:rsidRDefault="00036670" w:rsidP="0055413A">
            <w:pPr>
              <w:pStyle w:val="TableParagraph"/>
              <w:spacing w:before="90" w:line="181" w:lineRule="exact"/>
              <w:ind w:left="44"/>
              <w:rPr>
                <w:sz w:val="16"/>
              </w:rPr>
            </w:pPr>
            <w:proofErr w:type="spellStart"/>
            <w:r>
              <w:rPr>
                <w:sz w:val="16"/>
              </w:rPr>
              <w:t>Edukacije</w:t>
            </w:r>
            <w:proofErr w:type="spellEnd"/>
            <w:r>
              <w:rPr>
                <w:sz w:val="16"/>
              </w:rPr>
              <w:t xml:space="preserve"> u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turizmu</w:t>
            </w:r>
            <w:proofErr w:type="spellEnd"/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EBE74D" w14:textId="77777777" w:rsidR="00036670" w:rsidRDefault="00036670" w:rsidP="0055413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15551B" w14:textId="77777777" w:rsidR="00036670" w:rsidRDefault="00036670" w:rsidP="0055413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6EC85E" w14:textId="77777777" w:rsidR="00036670" w:rsidRDefault="00036670" w:rsidP="0055413A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09BD01" w14:textId="77777777" w:rsidR="00036670" w:rsidRDefault="00036670" w:rsidP="0055413A"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</w:tbl>
    <w:p w14:paraId="18026FD6" w14:textId="77777777" w:rsidR="006D4138" w:rsidRPr="005A7B00" w:rsidRDefault="006D4138" w:rsidP="006D4138">
      <w:pP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djustRightInd w:val="0"/>
        <w:rPr>
          <w:rFonts w:ascii="Bookman Old Style" w:hAnsi="Bookman Old Style"/>
          <w:sz w:val="24"/>
          <w:szCs w:val="24"/>
        </w:rPr>
      </w:pPr>
    </w:p>
    <w:p w14:paraId="5D4D208B" w14:textId="77777777" w:rsidR="00E96E44" w:rsidRPr="00E96E44" w:rsidRDefault="006D4138" w:rsidP="00E96E44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39" w:lineRule="auto"/>
        <w:ind w:left="289" w:firstLine="278"/>
        <w:jc w:val="both"/>
        <w:rPr>
          <w:rFonts w:ascii="Times New Roman" w:eastAsia="Times New Roman" w:hAnsi="Times New Roman"/>
          <w:sz w:val="24"/>
        </w:rPr>
      </w:pPr>
      <w:r w:rsidRPr="005A7B00">
        <w:rPr>
          <w:rFonts w:ascii="Bookman Old Style" w:hAnsi="Bookman Old Style"/>
          <w:sz w:val="24"/>
          <w:szCs w:val="24"/>
          <w:highlight w:val="lightGray"/>
        </w:rPr>
        <w:t xml:space="preserve">Program1022 </w:t>
      </w:r>
      <w:r w:rsidR="00E96E44">
        <w:rPr>
          <w:rFonts w:ascii="Bookman Old Style" w:hAnsi="Bookman Old Style"/>
          <w:sz w:val="24"/>
          <w:szCs w:val="24"/>
        </w:rPr>
        <w:t>financiranje</w:t>
      </w:r>
      <w:r w:rsidR="000F15F0" w:rsidRPr="005A7B00">
        <w:rPr>
          <w:rFonts w:ascii="Bookman Old Style" w:hAnsi="Bookman Old Style"/>
          <w:sz w:val="24"/>
          <w:szCs w:val="24"/>
        </w:rPr>
        <w:t xml:space="preserve"> djelatnost</w:t>
      </w:r>
      <w:r w:rsidR="00E96E44">
        <w:rPr>
          <w:rFonts w:ascii="Bookman Old Style" w:hAnsi="Bookman Old Style"/>
          <w:sz w:val="24"/>
          <w:szCs w:val="24"/>
        </w:rPr>
        <w:t>i</w:t>
      </w:r>
      <w:r w:rsidR="000F15F0" w:rsidRPr="005A7B00">
        <w:rPr>
          <w:rFonts w:ascii="Bookman Old Style" w:hAnsi="Bookman Old Style"/>
          <w:sz w:val="24"/>
          <w:szCs w:val="24"/>
        </w:rPr>
        <w:t xml:space="preserve"> dječjeg vrtića</w:t>
      </w:r>
      <w:r w:rsidRPr="005A7B00">
        <w:rPr>
          <w:rFonts w:ascii="Bookman Old Style" w:hAnsi="Bookman Old Style"/>
          <w:sz w:val="24"/>
          <w:szCs w:val="24"/>
        </w:rPr>
        <w:t xml:space="preserve"> </w:t>
      </w:r>
      <w:r w:rsidR="00E96E44">
        <w:rPr>
          <w:rFonts w:ascii="Bookman Old Style" w:eastAsia="Bookman Old Style" w:hAnsi="Bookman Old Style"/>
          <w:sz w:val="24"/>
        </w:rPr>
        <w:t>smanjuje se u iznosu od</w:t>
      </w:r>
    </w:p>
    <w:p w14:paraId="32B75D0C" w14:textId="77777777" w:rsidR="00C66360" w:rsidRDefault="00E96E44" w:rsidP="00E96E44">
      <w:pPr>
        <w:widowControl/>
        <w:tabs>
          <w:tab w:val="left" w:pos="851"/>
        </w:tabs>
        <w:autoSpaceDE/>
        <w:autoSpaceDN/>
        <w:spacing w:line="239" w:lineRule="auto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30.000,00 eura</w:t>
      </w:r>
      <w:r w:rsidR="000B40C5" w:rsidRPr="005A7B00">
        <w:rPr>
          <w:rFonts w:ascii="Bookman Old Style" w:eastAsia="Bookman Old Style" w:hAnsi="Bookman Old Style"/>
          <w:sz w:val="24"/>
        </w:rPr>
        <w:t>. Dječji vrtić nije završen stoga nismo u mogućnosti procijeniti početak rada istog kao podružnice.</w:t>
      </w:r>
      <w:r w:rsidRPr="00E96E44">
        <w:rPr>
          <w:rFonts w:ascii="Bookman Old Style" w:eastAsia="Bookman Old Style" w:hAnsi="Bookman Old Style"/>
          <w:sz w:val="24"/>
        </w:rPr>
        <w:t xml:space="preserve"> </w:t>
      </w:r>
      <w:r w:rsidRPr="005A7B00">
        <w:rPr>
          <w:rFonts w:ascii="Bookman Old Style" w:eastAsia="Bookman Old Style" w:hAnsi="Bookman Old Style"/>
          <w:sz w:val="24"/>
        </w:rPr>
        <w:t>Smanjenje se odnosi na tekuću pomoć proračunskim korisnicima drugih proračuna Općini Veliki Grđevac za rad dječjeg vrtića</w:t>
      </w:r>
      <w:r w:rsidR="00C66360">
        <w:rPr>
          <w:rFonts w:ascii="Bookman Old Style" w:eastAsia="Bookman Old Style" w:hAnsi="Bookman Old Style"/>
          <w:sz w:val="24"/>
        </w:rPr>
        <w:t>.</w:t>
      </w:r>
    </w:p>
    <w:p w14:paraId="3345FF73" w14:textId="77777777" w:rsidR="00D53635" w:rsidRDefault="00D53635"/>
    <w:sectPr w:rsidR="00D53635" w:rsidSect="007B077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EE47" w14:textId="77777777" w:rsidR="00722B5B" w:rsidRPr="005A7B00" w:rsidRDefault="00722B5B">
      <w:r w:rsidRPr="005A7B00">
        <w:separator/>
      </w:r>
    </w:p>
  </w:endnote>
  <w:endnote w:type="continuationSeparator" w:id="0">
    <w:p w14:paraId="191E234B" w14:textId="77777777" w:rsidR="00722B5B" w:rsidRPr="005A7B00" w:rsidRDefault="00722B5B">
      <w:r w:rsidRPr="005A7B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655F" w14:textId="77777777" w:rsidR="001564DC" w:rsidRPr="005A7B00" w:rsidRDefault="001564DC">
    <w:pPr>
      <w:pStyle w:val="Tijeloteksta"/>
      <w:spacing w:line="14" w:lineRule="auto"/>
    </w:pPr>
    <w:r w:rsidRPr="005A7B00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50BA00B" wp14:editId="0A07A8E8">
              <wp:simplePos x="0" y="0"/>
              <wp:positionH relativeFrom="page">
                <wp:posOffset>6852920</wp:posOffset>
              </wp:positionH>
              <wp:positionV relativeFrom="page">
                <wp:posOffset>10133965</wp:posOffset>
              </wp:positionV>
              <wp:extent cx="299720" cy="148590"/>
              <wp:effectExtent l="0" t="0" r="0" b="0"/>
              <wp:wrapNone/>
              <wp:docPr id="68444516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7E907" w14:textId="77777777" w:rsidR="001564DC" w:rsidRPr="005A7B00" w:rsidRDefault="001564DC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5A7B00">
                            <w:rPr>
                              <w:b/>
                              <w:sz w:val="16"/>
                            </w:rPr>
                            <w:t>Str.</w:t>
                          </w:r>
                          <w:r w:rsidRPr="005A7B00">
                            <w:fldChar w:fldCharType="begin"/>
                          </w:r>
                          <w:r w:rsidRPr="005A7B00"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 w:rsidRPr="005A7B00">
                            <w:fldChar w:fldCharType="separate"/>
                          </w:r>
                          <w:r w:rsidRPr="005A7B00">
                            <w:t>1</w:t>
                          </w:r>
                          <w:r w:rsidRPr="005A7B0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BA0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9.6pt;margin-top:797.95pt;width:23.6pt;height:11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" filled="f" stroked="f">
              <v:textbox inset="0,0,0,0">
                <w:txbxContent>
                  <w:p w14:paraId="2BC7E907" w14:textId="77777777" w:rsidR="001564DC" w:rsidRPr="005A7B00" w:rsidRDefault="001564DC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 w:rsidRPr="005A7B00">
                      <w:rPr>
                        <w:b/>
                        <w:sz w:val="16"/>
                      </w:rPr>
                      <w:t>Str.</w:t>
                    </w:r>
                    <w:r w:rsidRPr="005A7B00">
                      <w:fldChar w:fldCharType="begin"/>
                    </w:r>
                    <w:r w:rsidRPr="005A7B00">
                      <w:rPr>
                        <w:b/>
                        <w:sz w:val="16"/>
                      </w:rPr>
                      <w:instrText xml:space="preserve"> PAGE </w:instrText>
                    </w:r>
                    <w:r w:rsidRPr="005A7B00">
                      <w:fldChar w:fldCharType="separate"/>
                    </w:r>
                    <w:r w:rsidRPr="005A7B00">
                      <w:t>1</w:t>
                    </w:r>
                    <w:r w:rsidRPr="005A7B0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A7B00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E776C4" wp14:editId="64C416AA">
              <wp:simplePos x="0" y="0"/>
              <wp:positionH relativeFrom="page">
                <wp:posOffset>5319395</wp:posOffset>
              </wp:positionH>
              <wp:positionV relativeFrom="page">
                <wp:posOffset>10246360</wp:posOffset>
              </wp:positionV>
              <wp:extent cx="352425" cy="110490"/>
              <wp:effectExtent l="0" t="0" r="0" b="0"/>
              <wp:wrapNone/>
              <wp:docPr id="11909415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38AEF" w14:textId="77777777" w:rsidR="001564DC" w:rsidRPr="005A7B00" w:rsidRDefault="001564DC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 w:rsidRPr="005A7B00"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rptP2PR-1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776C4" id="Text Box 4" o:spid="_x0000_s1027" type="#_x0000_t202" style="position:absolute;margin-left:418.85pt;margin-top:806.8pt;width:27.75pt;height:8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" filled="f" stroked="f">
              <v:textbox inset="0,0,0,0">
                <w:txbxContent>
                  <w:p w14:paraId="2F438AEF" w14:textId="77777777" w:rsidR="001564DC" w:rsidRPr="005A7B00" w:rsidRDefault="001564DC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 w:rsidRPr="005A7B00">
                      <w:rPr>
                        <w:rFonts w:ascii="Times New Roman"/>
                        <w:color w:val="400040"/>
                        <w:sz w:val="12"/>
                      </w:rPr>
                      <w:t>rptP2PR-1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36CD" w14:textId="77777777" w:rsidR="001564DC" w:rsidRPr="005A7B00" w:rsidRDefault="001564DC">
    <w:pPr>
      <w:pStyle w:val="Tijeloteksta"/>
      <w:spacing w:line="14" w:lineRule="auto"/>
    </w:pPr>
    <w:r w:rsidRPr="005A7B00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1A67350" wp14:editId="79A2B20E">
              <wp:simplePos x="0" y="0"/>
              <wp:positionH relativeFrom="page">
                <wp:posOffset>217170</wp:posOffset>
              </wp:positionH>
              <wp:positionV relativeFrom="page">
                <wp:posOffset>10059035</wp:posOffset>
              </wp:positionV>
              <wp:extent cx="6908800" cy="9525"/>
              <wp:effectExtent l="0" t="0" r="0" b="0"/>
              <wp:wrapNone/>
              <wp:docPr id="201109487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880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40C32" id="Rectangle 3" o:spid="_x0000_s1026" style="position:absolute;margin-left:17.1pt;margin-top:792.05pt;width:544pt;height: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 w:rsidRPr="005A7B00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195B5CC" wp14:editId="176C56E9">
              <wp:simplePos x="0" y="0"/>
              <wp:positionH relativeFrom="page">
                <wp:posOffset>6852920</wp:posOffset>
              </wp:positionH>
              <wp:positionV relativeFrom="page">
                <wp:posOffset>10133965</wp:posOffset>
              </wp:positionV>
              <wp:extent cx="299720" cy="148590"/>
              <wp:effectExtent l="0" t="0" r="0" b="0"/>
              <wp:wrapNone/>
              <wp:docPr id="2861636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5C10D" w14:textId="77777777" w:rsidR="001564DC" w:rsidRPr="005A7B00" w:rsidRDefault="001564DC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5A7B00">
                            <w:rPr>
                              <w:b/>
                              <w:sz w:val="16"/>
                            </w:rPr>
                            <w:t>Str.</w:t>
                          </w:r>
                          <w:r w:rsidRPr="005A7B00">
                            <w:fldChar w:fldCharType="begin"/>
                          </w:r>
                          <w:r w:rsidRPr="005A7B00"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 w:rsidRPr="005A7B00">
                            <w:fldChar w:fldCharType="separate"/>
                          </w:r>
                          <w:r w:rsidRPr="005A7B00">
                            <w:t>2</w:t>
                          </w:r>
                          <w:r w:rsidRPr="005A7B0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5B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9.6pt;margin-top:797.95pt;width:23.6pt;height:11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" filled="f" stroked="f">
              <v:textbox inset="0,0,0,0">
                <w:txbxContent>
                  <w:p w14:paraId="4D35C10D" w14:textId="77777777" w:rsidR="001564DC" w:rsidRPr="005A7B00" w:rsidRDefault="001564DC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 w:rsidRPr="005A7B00">
                      <w:rPr>
                        <w:b/>
                        <w:sz w:val="16"/>
                      </w:rPr>
                      <w:t>Str.</w:t>
                    </w:r>
                    <w:r w:rsidRPr="005A7B00">
                      <w:fldChar w:fldCharType="begin"/>
                    </w:r>
                    <w:r w:rsidRPr="005A7B00">
                      <w:rPr>
                        <w:b/>
                        <w:sz w:val="16"/>
                      </w:rPr>
                      <w:instrText xml:space="preserve"> PAGE </w:instrText>
                    </w:r>
                    <w:r w:rsidRPr="005A7B00">
                      <w:fldChar w:fldCharType="separate"/>
                    </w:r>
                    <w:r w:rsidRPr="005A7B00">
                      <w:t>2</w:t>
                    </w:r>
                    <w:r w:rsidRPr="005A7B0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A7B00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4EEF9A" wp14:editId="194AC150">
              <wp:simplePos x="0" y="0"/>
              <wp:positionH relativeFrom="page">
                <wp:posOffset>5319395</wp:posOffset>
              </wp:positionH>
              <wp:positionV relativeFrom="page">
                <wp:posOffset>10246360</wp:posOffset>
              </wp:positionV>
              <wp:extent cx="352425" cy="110490"/>
              <wp:effectExtent l="0" t="0" r="0" b="0"/>
              <wp:wrapNone/>
              <wp:docPr id="5118907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FA34C" w14:textId="77777777" w:rsidR="001564DC" w:rsidRPr="005A7B00" w:rsidRDefault="001564DC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 w:rsidRPr="005A7B00"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rptP2PR-1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EEF9A" id="Text Box 1" o:spid="_x0000_s1029" type="#_x0000_t202" style="position:absolute;margin-left:418.85pt;margin-top:806.8pt;width:27.75pt;height:8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" filled="f" stroked="f">
              <v:textbox inset="0,0,0,0">
                <w:txbxContent>
                  <w:p w14:paraId="6D5FA34C" w14:textId="77777777" w:rsidR="001564DC" w:rsidRPr="005A7B00" w:rsidRDefault="001564DC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 w:rsidRPr="005A7B00">
                      <w:rPr>
                        <w:rFonts w:ascii="Times New Roman"/>
                        <w:color w:val="400040"/>
                        <w:sz w:val="12"/>
                      </w:rPr>
                      <w:t>rptP2PR-1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DBE6" w14:textId="77777777" w:rsidR="00C24E94" w:rsidRDefault="00C24E94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983C966" wp14:editId="1FD1FC4A">
              <wp:simplePos x="0" y="0"/>
              <wp:positionH relativeFrom="page">
                <wp:posOffset>217170</wp:posOffset>
              </wp:positionH>
              <wp:positionV relativeFrom="page">
                <wp:posOffset>10059035</wp:posOffset>
              </wp:positionV>
              <wp:extent cx="6908800" cy="9525"/>
              <wp:effectExtent l="0" t="0" r="0" b="0"/>
              <wp:wrapNone/>
              <wp:docPr id="187636439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880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F413B" id="Rectangle 3" o:spid="_x0000_s1026" style="position:absolute;margin-left:17.1pt;margin-top:792.05pt;width:544pt;height: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5C85921" wp14:editId="02103450">
              <wp:simplePos x="0" y="0"/>
              <wp:positionH relativeFrom="page">
                <wp:posOffset>6852920</wp:posOffset>
              </wp:positionH>
              <wp:positionV relativeFrom="page">
                <wp:posOffset>10133965</wp:posOffset>
              </wp:positionV>
              <wp:extent cx="299720" cy="148590"/>
              <wp:effectExtent l="0" t="0" r="0" b="0"/>
              <wp:wrapNone/>
              <wp:docPr id="10647571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6E2F1" w14:textId="77777777" w:rsidR="00C24E94" w:rsidRDefault="00C24E94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8592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9.6pt;margin-top:797.95pt;width:23.6pt;height:11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" filled="f" stroked="f">
              <v:textbox inset="0,0,0,0">
                <w:txbxContent>
                  <w:p w14:paraId="1E96E2F1" w14:textId="77777777" w:rsidR="00C24E94" w:rsidRDefault="00C24E94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2B39510" wp14:editId="7E6A62E6">
              <wp:simplePos x="0" y="0"/>
              <wp:positionH relativeFrom="page">
                <wp:posOffset>5319395</wp:posOffset>
              </wp:positionH>
              <wp:positionV relativeFrom="page">
                <wp:posOffset>10246360</wp:posOffset>
              </wp:positionV>
              <wp:extent cx="352425" cy="110490"/>
              <wp:effectExtent l="0" t="0" r="0" b="0"/>
              <wp:wrapNone/>
              <wp:docPr id="8937820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0023E" w14:textId="77777777" w:rsidR="00C24E94" w:rsidRDefault="00C24E94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rptP2PR-1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39510" id="_x0000_s1031" type="#_x0000_t202" style="position:absolute;margin-left:418.85pt;margin-top:806.8pt;width:27.75pt;height:8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" filled="f" stroked="f">
              <v:textbox inset="0,0,0,0">
                <w:txbxContent>
                  <w:p w14:paraId="4740023E" w14:textId="77777777" w:rsidR="00C24E94" w:rsidRDefault="00C24E94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rptP2PR-1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694244"/>
      <w:docPartObj>
        <w:docPartGallery w:val="Page Numbers (Bottom of Page)"/>
        <w:docPartUnique/>
      </w:docPartObj>
    </w:sdtPr>
    <w:sdtContent>
      <w:p w14:paraId="3FD8D434" w14:textId="77777777" w:rsidR="00926CC2" w:rsidRPr="005A7B00" w:rsidRDefault="00926CC2">
        <w:pPr>
          <w:pStyle w:val="Podnoje"/>
          <w:jc w:val="right"/>
        </w:pPr>
        <w:r w:rsidRPr="005A7B00">
          <w:fldChar w:fldCharType="begin"/>
        </w:r>
        <w:r w:rsidRPr="005A7B00">
          <w:instrText>PAGE   \* MERGEFORMAT</w:instrText>
        </w:r>
        <w:r w:rsidRPr="005A7B00">
          <w:fldChar w:fldCharType="separate"/>
        </w:r>
        <w:r w:rsidR="007D1BA7" w:rsidRPr="005A7B00">
          <w:t>9</w:t>
        </w:r>
        <w:r w:rsidRPr="005A7B00">
          <w:fldChar w:fldCharType="end"/>
        </w:r>
      </w:p>
    </w:sdtContent>
  </w:sdt>
  <w:p w14:paraId="7C5193AC" w14:textId="77777777" w:rsidR="00926CC2" w:rsidRPr="005A7B00" w:rsidRDefault="00926CC2">
    <w:pPr>
      <w:pStyle w:val="Podnoje"/>
    </w:pPr>
  </w:p>
  <w:p w14:paraId="0EC11CA9" w14:textId="77777777" w:rsidR="00113809" w:rsidRPr="005A7B00" w:rsidRDefault="00113809"/>
  <w:p w14:paraId="2707A7C8" w14:textId="77777777" w:rsidR="00113809" w:rsidRPr="005A7B00" w:rsidRDefault="00113809"/>
  <w:p w14:paraId="51B19199" w14:textId="77777777" w:rsidR="00113809" w:rsidRPr="005A7B00" w:rsidRDefault="001138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1F9C" w14:textId="77777777" w:rsidR="00722B5B" w:rsidRPr="005A7B00" w:rsidRDefault="00722B5B">
      <w:r w:rsidRPr="005A7B00">
        <w:separator/>
      </w:r>
    </w:p>
  </w:footnote>
  <w:footnote w:type="continuationSeparator" w:id="0">
    <w:p w14:paraId="27D01642" w14:textId="77777777" w:rsidR="00722B5B" w:rsidRPr="005A7B00" w:rsidRDefault="00722B5B">
      <w:r w:rsidRPr="005A7B0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1190CDE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6EF438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BEFD79E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6B68079A"/>
    <w:lvl w:ilvl="0" w:tplc="FFFFFFFF">
      <w:start w:val="2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E837885"/>
    <w:multiLevelType w:val="hybridMultilevel"/>
    <w:tmpl w:val="9ED28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7DC4"/>
    <w:multiLevelType w:val="hybridMultilevel"/>
    <w:tmpl w:val="3A540596"/>
    <w:lvl w:ilvl="0" w:tplc="B9A45218">
      <w:start w:val="4"/>
      <w:numFmt w:val="decimal"/>
      <w:lvlText w:val="%1"/>
      <w:lvlJc w:val="left"/>
      <w:pPr>
        <w:ind w:left="441" w:hanging="180"/>
      </w:pPr>
      <w:rPr>
        <w:rFonts w:ascii="Tahoma" w:eastAsia="Tahoma" w:hAnsi="Tahoma" w:cs="Tahoma" w:hint="default"/>
        <w:w w:val="100"/>
        <w:sz w:val="16"/>
        <w:szCs w:val="16"/>
        <w:lang w:val="bs" w:eastAsia="en-US" w:bidi="ar-SA"/>
      </w:rPr>
    </w:lvl>
    <w:lvl w:ilvl="1" w:tplc="EAFA0758">
      <w:numFmt w:val="bullet"/>
      <w:lvlText w:val="•"/>
      <w:lvlJc w:val="left"/>
      <w:pPr>
        <w:ind w:left="716" w:hanging="180"/>
      </w:pPr>
      <w:rPr>
        <w:rFonts w:hint="default"/>
        <w:lang w:val="bs" w:eastAsia="en-US" w:bidi="ar-SA"/>
      </w:rPr>
    </w:lvl>
    <w:lvl w:ilvl="2" w:tplc="F5706572">
      <w:numFmt w:val="bullet"/>
      <w:lvlText w:val="•"/>
      <w:lvlJc w:val="left"/>
      <w:pPr>
        <w:ind w:left="993" w:hanging="180"/>
      </w:pPr>
      <w:rPr>
        <w:rFonts w:hint="default"/>
        <w:lang w:val="bs" w:eastAsia="en-US" w:bidi="ar-SA"/>
      </w:rPr>
    </w:lvl>
    <w:lvl w:ilvl="3" w:tplc="48D2F2D6">
      <w:numFmt w:val="bullet"/>
      <w:lvlText w:val="•"/>
      <w:lvlJc w:val="left"/>
      <w:pPr>
        <w:ind w:left="1270" w:hanging="180"/>
      </w:pPr>
      <w:rPr>
        <w:rFonts w:hint="default"/>
        <w:lang w:val="bs" w:eastAsia="en-US" w:bidi="ar-SA"/>
      </w:rPr>
    </w:lvl>
    <w:lvl w:ilvl="4" w:tplc="8C1C861E">
      <w:numFmt w:val="bullet"/>
      <w:lvlText w:val="•"/>
      <w:lvlJc w:val="left"/>
      <w:pPr>
        <w:ind w:left="1547" w:hanging="180"/>
      </w:pPr>
      <w:rPr>
        <w:rFonts w:hint="default"/>
        <w:lang w:val="bs" w:eastAsia="en-US" w:bidi="ar-SA"/>
      </w:rPr>
    </w:lvl>
    <w:lvl w:ilvl="5" w:tplc="9B28C984">
      <w:numFmt w:val="bullet"/>
      <w:lvlText w:val="•"/>
      <w:lvlJc w:val="left"/>
      <w:pPr>
        <w:ind w:left="1824" w:hanging="180"/>
      </w:pPr>
      <w:rPr>
        <w:rFonts w:hint="default"/>
        <w:lang w:val="bs" w:eastAsia="en-US" w:bidi="ar-SA"/>
      </w:rPr>
    </w:lvl>
    <w:lvl w:ilvl="6" w:tplc="732A99E2">
      <w:numFmt w:val="bullet"/>
      <w:lvlText w:val="•"/>
      <w:lvlJc w:val="left"/>
      <w:pPr>
        <w:ind w:left="2101" w:hanging="180"/>
      </w:pPr>
      <w:rPr>
        <w:rFonts w:hint="default"/>
        <w:lang w:val="bs" w:eastAsia="en-US" w:bidi="ar-SA"/>
      </w:rPr>
    </w:lvl>
    <w:lvl w:ilvl="7" w:tplc="1264CE7C">
      <w:numFmt w:val="bullet"/>
      <w:lvlText w:val="•"/>
      <w:lvlJc w:val="left"/>
      <w:pPr>
        <w:ind w:left="2378" w:hanging="180"/>
      </w:pPr>
      <w:rPr>
        <w:rFonts w:hint="default"/>
        <w:lang w:val="bs" w:eastAsia="en-US" w:bidi="ar-SA"/>
      </w:rPr>
    </w:lvl>
    <w:lvl w:ilvl="8" w:tplc="29C241E0">
      <w:numFmt w:val="bullet"/>
      <w:lvlText w:val="•"/>
      <w:lvlJc w:val="left"/>
      <w:pPr>
        <w:ind w:left="2655" w:hanging="180"/>
      </w:pPr>
      <w:rPr>
        <w:rFonts w:hint="default"/>
        <w:lang w:val="bs" w:eastAsia="en-US" w:bidi="ar-SA"/>
      </w:rPr>
    </w:lvl>
  </w:abstractNum>
  <w:abstractNum w:abstractNumId="12" w15:restartNumberingAfterBreak="0">
    <w:nsid w:val="5BD12A7E"/>
    <w:multiLevelType w:val="hybridMultilevel"/>
    <w:tmpl w:val="BFEC7AC2"/>
    <w:lvl w:ilvl="0" w:tplc="062058E4">
      <w:start w:val="1"/>
      <w:numFmt w:val="decimal"/>
      <w:lvlText w:val="%1"/>
      <w:lvlJc w:val="left"/>
      <w:pPr>
        <w:ind w:left="491" w:hanging="231"/>
      </w:pPr>
      <w:rPr>
        <w:rFonts w:ascii="Tahoma" w:eastAsia="Tahoma" w:hAnsi="Tahoma" w:cs="Tahoma" w:hint="default"/>
        <w:w w:val="100"/>
        <w:sz w:val="16"/>
        <w:szCs w:val="16"/>
        <w:lang w:val="bs" w:eastAsia="en-US" w:bidi="ar-SA"/>
      </w:rPr>
    </w:lvl>
    <w:lvl w:ilvl="1" w:tplc="934096AA">
      <w:numFmt w:val="bullet"/>
      <w:lvlText w:val="•"/>
      <w:lvlJc w:val="left"/>
      <w:pPr>
        <w:ind w:left="770" w:hanging="231"/>
      </w:pPr>
      <w:rPr>
        <w:rFonts w:hint="default"/>
        <w:lang w:val="bs" w:eastAsia="en-US" w:bidi="ar-SA"/>
      </w:rPr>
    </w:lvl>
    <w:lvl w:ilvl="2" w:tplc="6C14B76A">
      <w:numFmt w:val="bullet"/>
      <w:lvlText w:val="•"/>
      <w:lvlJc w:val="left"/>
      <w:pPr>
        <w:ind w:left="1041" w:hanging="231"/>
      </w:pPr>
      <w:rPr>
        <w:rFonts w:hint="default"/>
        <w:lang w:val="bs" w:eastAsia="en-US" w:bidi="ar-SA"/>
      </w:rPr>
    </w:lvl>
    <w:lvl w:ilvl="3" w:tplc="DD489A4E">
      <w:numFmt w:val="bullet"/>
      <w:lvlText w:val="•"/>
      <w:lvlJc w:val="left"/>
      <w:pPr>
        <w:ind w:left="1312" w:hanging="231"/>
      </w:pPr>
      <w:rPr>
        <w:rFonts w:hint="default"/>
        <w:lang w:val="bs" w:eastAsia="en-US" w:bidi="ar-SA"/>
      </w:rPr>
    </w:lvl>
    <w:lvl w:ilvl="4" w:tplc="30F44B98">
      <w:numFmt w:val="bullet"/>
      <w:lvlText w:val="•"/>
      <w:lvlJc w:val="left"/>
      <w:pPr>
        <w:ind w:left="1583" w:hanging="231"/>
      </w:pPr>
      <w:rPr>
        <w:rFonts w:hint="default"/>
        <w:lang w:val="bs" w:eastAsia="en-US" w:bidi="ar-SA"/>
      </w:rPr>
    </w:lvl>
    <w:lvl w:ilvl="5" w:tplc="6BA4CE68">
      <w:numFmt w:val="bullet"/>
      <w:lvlText w:val="•"/>
      <w:lvlJc w:val="left"/>
      <w:pPr>
        <w:ind w:left="1854" w:hanging="231"/>
      </w:pPr>
      <w:rPr>
        <w:rFonts w:hint="default"/>
        <w:lang w:val="bs" w:eastAsia="en-US" w:bidi="ar-SA"/>
      </w:rPr>
    </w:lvl>
    <w:lvl w:ilvl="6" w:tplc="FAE824E6">
      <w:numFmt w:val="bullet"/>
      <w:lvlText w:val="•"/>
      <w:lvlJc w:val="left"/>
      <w:pPr>
        <w:ind w:left="2125" w:hanging="231"/>
      </w:pPr>
      <w:rPr>
        <w:rFonts w:hint="default"/>
        <w:lang w:val="bs" w:eastAsia="en-US" w:bidi="ar-SA"/>
      </w:rPr>
    </w:lvl>
    <w:lvl w:ilvl="7" w:tplc="E0B89CFC">
      <w:numFmt w:val="bullet"/>
      <w:lvlText w:val="•"/>
      <w:lvlJc w:val="left"/>
      <w:pPr>
        <w:ind w:left="2396" w:hanging="231"/>
      </w:pPr>
      <w:rPr>
        <w:rFonts w:hint="default"/>
        <w:lang w:val="bs" w:eastAsia="en-US" w:bidi="ar-SA"/>
      </w:rPr>
    </w:lvl>
    <w:lvl w:ilvl="8" w:tplc="14821E76">
      <w:numFmt w:val="bullet"/>
      <w:lvlText w:val="•"/>
      <w:lvlJc w:val="left"/>
      <w:pPr>
        <w:ind w:left="2667" w:hanging="231"/>
      </w:pPr>
      <w:rPr>
        <w:rFonts w:hint="default"/>
        <w:lang w:val="bs" w:eastAsia="en-US" w:bidi="ar-SA"/>
      </w:rPr>
    </w:lvl>
  </w:abstractNum>
  <w:abstractNum w:abstractNumId="13" w15:restartNumberingAfterBreak="0">
    <w:nsid w:val="636A222A"/>
    <w:multiLevelType w:val="hybridMultilevel"/>
    <w:tmpl w:val="F104B244"/>
    <w:lvl w:ilvl="0" w:tplc="42B8E692">
      <w:start w:val="80"/>
      <w:numFmt w:val="bullet"/>
      <w:lvlText w:val="-"/>
      <w:lvlJc w:val="left"/>
      <w:pPr>
        <w:ind w:left="1360" w:hanging="360"/>
      </w:pPr>
      <w:rPr>
        <w:rFonts w:ascii="Bookman Old Style" w:eastAsia="Bookman Old Style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 w15:restartNumberingAfterBreak="0">
    <w:nsid w:val="77247BC4"/>
    <w:multiLevelType w:val="hybridMultilevel"/>
    <w:tmpl w:val="A154A578"/>
    <w:lvl w:ilvl="0" w:tplc="CFC8B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7395">
    <w:abstractNumId w:val="0"/>
  </w:num>
  <w:num w:numId="2" w16cid:durableId="1471046917">
    <w:abstractNumId w:val="1"/>
  </w:num>
  <w:num w:numId="3" w16cid:durableId="1762800235">
    <w:abstractNumId w:val="2"/>
  </w:num>
  <w:num w:numId="4" w16cid:durableId="1716346658">
    <w:abstractNumId w:val="3"/>
  </w:num>
  <w:num w:numId="5" w16cid:durableId="1251934501">
    <w:abstractNumId w:val="4"/>
  </w:num>
  <w:num w:numId="6" w16cid:durableId="1950432632">
    <w:abstractNumId w:val="5"/>
  </w:num>
  <w:num w:numId="7" w16cid:durableId="2047875475">
    <w:abstractNumId w:val="6"/>
  </w:num>
  <w:num w:numId="8" w16cid:durableId="1864201741">
    <w:abstractNumId w:val="7"/>
  </w:num>
  <w:num w:numId="9" w16cid:durableId="1427652744">
    <w:abstractNumId w:val="8"/>
  </w:num>
  <w:num w:numId="10" w16cid:durableId="2092195334">
    <w:abstractNumId w:val="9"/>
  </w:num>
  <w:num w:numId="11" w16cid:durableId="1432507001">
    <w:abstractNumId w:val="13"/>
  </w:num>
  <w:num w:numId="12" w16cid:durableId="193076443">
    <w:abstractNumId w:val="10"/>
  </w:num>
  <w:num w:numId="13" w16cid:durableId="425811230">
    <w:abstractNumId w:val="14"/>
  </w:num>
  <w:num w:numId="14" w16cid:durableId="321810261">
    <w:abstractNumId w:val="11"/>
  </w:num>
  <w:num w:numId="15" w16cid:durableId="1122724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5D"/>
    <w:rsid w:val="000012B3"/>
    <w:rsid w:val="0000717A"/>
    <w:rsid w:val="00026F2C"/>
    <w:rsid w:val="000317F2"/>
    <w:rsid w:val="00034B02"/>
    <w:rsid w:val="000351A6"/>
    <w:rsid w:val="00036670"/>
    <w:rsid w:val="000419A3"/>
    <w:rsid w:val="00052AD9"/>
    <w:rsid w:val="00054702"/>
    <w:rsid w:val="00064728"/>
    <w:rsid w:val="00074D60"/>
    <w:rsid w:val="00077E5E"/>
    <w:rsid w:val="000833DF"/>
    <w:rsid w:val="000950A4"/>
    <w:rsid w:val="000A04DF"/>
    <w:rsid w:val="000A3676"/>
    <w:rsid w:val="000A5CD4"/>
    <w:rsid w:val="000B40C5"/>
    <w:rsid w:val="000C0001"/>
    <w:rsid w:val="000C36AE"/>
    <w:rsid w:val="000D1496"/>
    <w:rsid w:val="000D34A7"/>
    <w:rsid w:val="000E040D"/>
    <w:rsid w:val="000E13AA"/>
    <w:rsid w:val="000F0423"/>
    <w:rsid w:val="000F15F0"/>
    <w:rsid w:val="000F4FC8"/>
    <w:rsid w:val="001042D2"/>
    <w:rsid w:val="00105F26"/>
    <w:rsid w:val="001130C8"/>
    <w:rsid w:val="00113809"/>
    <w:rsid w:val="00113956"/>
    <w:rsid w:val="0012285B"/>
    <w:rsid w:val="0014278A"/>
    <w:rsid w:val="00151A37"/>
    <w:rsid w:val="00152E9F"/>
    <w:rsid w:val="00153E93"/>
    <w:rsid w:val="001564DC"/>
    <w:rsid w:val="0016455C"/>
    <w:rsid w:val="00186587"/>
    <w:rsid w:val="00194EF9"/>
    <w:rsid w:val="0019726A"/>
    <w:rsid w:val="001A4F37"/>
    <w:rsid w:val="001A7A4F"/>
    <w:rsid w:val="001C2B8F"/>
    <w:rsid w:val="001F29B8"/>
    <w:rsid w:val="001F70E6"/>
    <w:rsid w:val="00201D20"/>
    <w:rsid w:val="00223ED5"/>
    <w:rsid w:val="00232578"/>
    <w:rsid w:val="00234213"/>
    <w:rsid w:val="0023492B"/>
    <w:rsid w:val="002349C2"/>
    <w:rsid w:val="00243687"/>
    <w:rsid w:val="00254685"/>
    <w:rsid w:val="002620A2"/>
    <w:rsid w:val="0026551B"/>
    <w:rsid w:val="00265BF0"/>
    <w:rsid w:val="002779EC"/>
    <w:rsid w:val="00283D15"/>
    <w:rsid w:val="00286796"/>
    <w:rsid w:val="002C459F"/>
    <w:rsid w:val="002C632A"/>
    <w:rsid w:val="002C71FA"/>
    <w:rsid w:val="002D1192"/>
    <w:rsid w:val="002D1CC9"/>
    <w:rsid w:val="002D5B3C"/>
    <w:rsid w:val="002D66F5"/>
    <w:rsid w:val="002E2D43"/>
    <w:rsid w:val="002E72DE"/>
    <w:rsid w:val="002F0BFE"/>
    <w:rsid w:val="002F1A4B"/>
    <w:rsid w:val="002F70E1"/>
    <w:rsid w:val="003077EA"/>
    <w:rsid w:val="0031097B"/>
    <w:rsid w:val="00323DA1"/>
    <w:rsid w:val="003339E2"/>
    <w:rsid w:val="00334401"/>
    <w:rsid w:val="0033556A"/>
    <w:rsid w:val="00344ED1"/>
    <w:rsid w:val="00347097"/>
    <w:rsid w:val="0036649B"/>
    <w:rsid w:val="00370470"/>
    <w:rsid w:val="0037639F"/>
    <w:rsid w:val="00376A74"/>
    <w:rsid w:val="00392F23"/>
    <w:rsid w:val="0039465F"/>
    <w:rsid w:val="003954A2"/>
    <w:rsid w:val="003A1BA8"/>
    <w:rsid w:val="003C6608"/>
    <w:rsid w:val="003D40E8"/>
    <w:rsid w:val="003D484E"/>
    <w:rsid w:val="003E3755"/>
    <w:rsid w:val="003E4B9F"/>
    <w:rsid w:val="00400E3F"/>
    <w:rsid w:val="004049C6"/>
    <w:rsid w:val="00405728"/>
    <w:rsid w:val="00413DD8"/>
    <w:rsid w:val="00420923"/>
    <w:rsid w:val="00427731"/>
    <w:rsid w:val="00433017"/>
    <w:rsid w:val="00451931"/>
    <w:rsid w:val="00454359"/>
    <w:rsid w:val="00461202"/>
    <w:rsid w:val="00497258"/>
    <w:rsid w:val="004A6A6E"/>
    <w:rsid w:val="004B4744"/>
    <w:rsid w:val="004C2522"/>
    <w:rsid w:val="004C375F"/>
    <w:rsid w:val="004D49C0"/>
    <w:rsid w:val="004E0A39"/>
    <w:rsid w:val="004F6172"/>
    <w:rsid w:val="0050246C"/>
    <w:rsid w:val="005040C8"/>
    <w:rsid w:val="00505015"/>
    <w:rsid w:val="00505B4A"/>
    <w:rsid w:val="00513309"/>
    <w:rsid w:val="00513F6D"/>
    <w:rsid w:val="00515B39"/>
    <w:rsid w:val="00522ED4"/>
    <w:rsid w:val="005254BB"/>
    <w:rsid w:val="00527B70"/>
    <w:rsid w:val="005341A9"/>
    <w:rsid w:val="0055124E"/>
    <w:rsid w:val="00551766"/>
    <w:rsid w:val="00555D74"/>
    <w:rsid w:val="00571A61"/>
    <w:rsid w:val="00572A56"/>
    <w:rsid w:val="00575DB8"/>
    <w:rsid w:val="00594FE7"/>
    <w:rsid w:val="005A4414"/>
    <w:rsid w:val="005A4596"/>
    <w:rsid w:val="005A47A3"/>
    <w:rsid w:val="005A7B00"/>
    <w:rsid w:val="005A7EC5"/>
    <w:rsid w:val="005D15D6"/>
    <w:rsid w:val="005D28DE"/>
    <w:rsid w:val="005E009E"/>
    <w:rsid w:val="005E1207"/>
    <w:rsid w:val="005E187E"/>
    <w:rsid w:val="005F6C6B"/>
    <w:rsid w:val="00607CA4"/>
    <w:rsid w:val="006103C6"/>
    <w:rsid w:val="00631EF7"/>
    <w:rsid w:val="00633B72"/>
    <w:rsid w:val="006366BD"/>
    <w:rsid w:val="00651697"/>
    <w:rsid w:val="00653053"/>
    <w:rsid w:val="00653E88"/>
    <w:rsid w:val="0065792A"/>
    <w:rsid w:val="00664E5A"/>
    <w:rsid w:val="006737C1"/>
    <w:rsid w:val="0067382C"/>
    <w:rsid w:val="0069183A"/>
    <w:rsid w:val="00693848"/>
    <w:rsid w:val="006965D3"/>
    <w:rsid w:val="006A2718"/>
    <w:rsid w:val="006A4B41"/>
    <w:rsid w:val="006A7DD8"/>
    <w:rsid w:val="006B10EF"/>
    <w:rsid w:val="006C1734"/>
    <w:rsid w:val="006C1E7D"/>
    <w:rsid w:val="006C2ECA"/>
    <w:rsid w:val="006C5C7F"/>
    <w:rsid w:val="006C7059"/>
    <w:rsid w:val="006D1694"/>
    <w:rsid w:val="006D181A"/>
    <w:rsid w:val="006D4138"/>
    <w:rsid w:val="006E1232"/>
    <w:rsid w:val="006E3CF6"/>
    <w:rsid w:val="006E68A5"/>
    <w:rsid w:val="00700BC8"/>
    <w:rsid w:val="007070F3"/>
    <w:rsid w:val="00716D4B"/>
    <w:rsid w:val="00716FE8"/>
    <w:rsid w:val="00722B5B"/>
    <w:rsid w:val="007258B8"/>
    <w:rsid w:val="0073029E"/>
    <w:rsid w:val="007313A3"/>
    <w:rsid w:val="007339E8"/>
    <w:rsid w:val="00740767"/>
    <w:rsid w:val="00744FFB"/>
    <w:rsid w:val="007470C2"/>
    <w:rsid w:val="00757566"/>
    <w:rsid w:val="007609B1"/>
    <w:rsid w:val="00765F53"/>
    <w:rsid w:val="00770507"/>
    <w:rsid w:val="00777BF9"/>
    <w:rsid w:val="00784AF3"/>
    <w:rsid w:val="0078788F"/>
    <w:rsid w:val="007937F5"/>
    <w:rsid w:val="0079526E"/>
    <w:rsid w:val="00796B0D"/>
    <w:rsid w:val="007A06FE"/>
    <w:rsid w:val="007B0772"/>
    <w:rsid w:val="007C6D94"/>
    <w:rsid w:val="007D1BA7"/>
    <w:rsid w:val="007D4115"/>
    <w:rsid w:val="007D48E7"/>
    <w:rsid w:val="007E02E9"/>
    <w:rsid w:val="007E53F2"/>
    <w:rsid w:val="007F6172"/>
    <w:rsid w:val="008002BA"/>
    <w:rsid w:val="00814C6E"/>
    <w:rsid w:val="008201C9"/>
    <w:rsid w:val="00822B12"/>
    <w:rsid w:val="00824C24"/>
    <w:rsid w:val="0082790A"/>
    <w:rsid w:val="00834BDF"/>
    <w:rsid w:val="00836C04"/>
    <w:rsid w:val="00843E87"/>
    <w:rsid w:val="00870699"/>
    <w:rsid w:val="0087357E"/>
    <w:rsid w:val="00885241"/>
    <w:rsid w:val="0089130A"/>
    <w:rsid w:val="008944C6"/>
    <w:rsid w:val="008A2FB3"/>
    <w:rsid w:val="008A3B71"/>
    <w:rsid w:val="008A445E"/>
    <w:rsid w:val="008B05A7"/>
    <w:rsid w:val="008B2F23"/>
    <w:rsid w:val="008B6043"/>
    <w:rsid w:val="008B60BF"/>
    <w:rsid w:val="008B6DD0"/>
    <w:rsid w:val="008C7112"/>
    <w:rsid w:val="008F0AFF"/>
    <w:rsid w:val="008F2F7E"/>
    <w:rsid w:val="008F365E"/>
    <w:rsid w:val="008F566F"/>
    <w:rsid w:val="008F590E"/>
    <w:rsid w:val="00903ED1"/>
    <w:rsid w:val="009112B8"/>
    <w:rsid w:val="009133CE"/>
    <w:rsid w:val="00921B01"/>
    <w:rsid w:val="00926CC2"/>
    <w:rsid w:val="00930FAF"/>
    <w:rsid w:val="00944F49"/>
    <w:rsid w:val="00961FF3"/>
    <w:rsid w:val="00965FBF"/>
    <w:rsid w:val="00966B7E"/>
    <w:rsid w:val="00975089"/>
    <w:rsid w:val="00981228"/>
    <w:rsid w:val="0098738F"/>
    <w:rsid w:val="00991908"/>
    <w:rsid w:val="00993FDA"/>
    <w:rsid w:val="009B0866"/>
    <w:rsid w:val="009B5F11"/>
    <w:rsid w:val="009C1F08"/>
    <w:rsid w:val="009E48F7"/>
    <w:rsid w:val="009F1B7C"/>
    <w:rsid w:val="009F5D3F"/>
    <w:rsid w:val="00A34F2A"/>
    <w:rsid w:val="00A52F4C"/>
    <w:rsid w:val="00A61A98"/>
    <w:rsid w:val="00A6350F"/>
    <w:rsid w:val="00A638CC"/>
    <w:rsid w:val="00A63EA2"/>
    <w:rsid w:val="00A779F0"/>
    <w:rsid w:val="00A81E92"/>
    <w:rsid w:val="00A82836"/>
    <w:rsid w:val="00A8540A"/>
    <w:rsid w:val="00A92DDE"/>
    <w:rsid w:val="00AB091A"/>
    <w:rsid w:val="00AB15DF"/>
    <w:rsid w:val="00AB164D"/>
    <w:rsid w:val="00AC12BD"/>
    <w:rsid w:val="00AE037C"/>
    <w:rsid w:val="00AE24B0"/>
    <w:rsid w:val="00AF7259"/>
    <w:rsid w:val="00B063D5"/>
    <w:rsid w:val="00B07079"/>
    <w:rsid w:val="00B10093"/>
    <w:rsid w:val="00B123BF"/>
    <w:rsid w:val="00B16EA6"/>
    <w:rsid w:val="00B17C5A"/>
    <w:rsid w:val="00B24B2F"/>
    <w:rsid w:val="00B358F9"/>
    <w:rsid w:val="00B4085D"/>
    <w:rsid w:val="00B52472"/>
    <w:rsid w:val="00B53FE3"/>
    <w:rsid w:val="00B57FE0"/>
    <w:rsid w:val="00B65843"/>
    <w:rsid w:val="00B65899"/>
    <w:rsid w:val="00B83216"/>
    <w:rsid w:val="00B83A49"/>
    <w:rsid w:val="00BA2833"/>
    <w:rsid w:val="00BB5980"/>
    <w:rsid w:val="00BB5B14"/>
    <w:rsid w:val="00BD38F4"/>
    <w:rsid w:val="00BD768F"/>
    <w:rsid w:val="00BF336F"/>
    <w:rsid w:val="00BF5CB0"/>
    <w:rsid w:val="00BF5EB0"/>
    <w:rsid w:val="00C1439E"/>
    <w:rsid w:val="00C22DEE"/>
    <w:rsid w:val="00C24E94"/>
    <w:rsid w:val="00C2641E"/>
    <w:rsid w:val="00C3319D"/>
    <w:rsid w:val="00C37193"/>
    <w:rsid w:val="00C40169"/>
    <w:rsid w:val="00C47CB1"/>
    <w:rsid w:val="00C66360"/>
    <w:rsid w:val="00C71B20"/>
    <w:rsid w:val="00C835BC"/>
    <w:rsid w:val="00C836AC"/>
    <w:rsid w:val="00CA1EC3"/>
    <w:rsid w:val="00CA2FE0"/>
    <w:rsid w:val="00CA6EFD"/>
    <w:rsid w:val="00CA75B7"/>
    <w:rsid w:val="00CB0C18"/>
    <w:rsid w:val="00CC0BC5"/>
    <w:rsid w:val="00CC0F67"/>
    <w:rsid w:val="00CC4BA9"/>
    <w:rsid w:val="00CC56B9"/>
    <w:rsid w:val="00CC6C0F"/>
    <w:rsid w:val="00CD31A7"/>
    <w:rsid w:val="00CD7E60"/>
    <w:rsid w:val="00CE6EB3"/>
    <w:rsid w:val="00CF3AEC"/>
    <w:rsid w:val="00CF51E9"/>
    <w:rsid w:val="00D01A15"/>
    <w:rsid w:val="00D02E1F"/>
    <w:rsid w:val="00D07EA4"/>
    <w:rsid w:val="00D36B5B"/>
    <w:rsid w:val="00D506C3"/>
    <w:rsid w:val="00D53635"/>
    <w:rsid w:val="00D61DBE"/>
    <w:rsid w:val="00D637B0"/>
    <w:rsid w:val="00D642AA"/>
    <w:rsid w:val="00D70BFE"/>
    <w:rsid w:val="00D75DE2"/>
    <w:rsid w:val="00D81D38"/>
    <w:rsid w:val="00D925FD"/>
    <w:rsid w:val="00D94B0E"/>
    <w:rsid w:val="00DA2CDF"/>
    <w:rsid w:val="00DB1E14"/>
    <w:rsid w:val="00DB291F"/>
    <w:rsid w:val="00DB5A7C"/>
    <w:rsid w:val="00DC23A4"/>
    <w:rsid w:val="00DC2C3B"/>
    <w:rsid w:val="00DD2AA6"/>
    <w:rsid w:val="00DD5FB6"/>
    <w:rsid w:val="00DE3B79"/>
    <w:rsid w:val="00E01D3E"/>
    <w:rsid w:val="00E04BFE"/>
    <w:rsid w:val="00E24AC5"/>
    <w:rsid w:val="00E33195"/>
    <w:rsid w:val="00E33585"/>
    <w:rsid w:val="00E35297"/>
    <w:rsid w:val="00E47F9C"/>
    <w:rsid w:val="00E514D7"/>
    <w:rsid w:val="00E539F8"/>
    <w:rsid w:val="00E6210B"/>
    <w:rsid w:val="00E642DF"/>
    <w:rsid w:val="00E6452C"/>
    <w:rsid w:val="00E652F7"/>
    <w:rsid w:val="00E714A3"/>
    <w:rsid w:val="00E73551"/>
    <w:rsid w:val="00E83E3E"/>
    <w:rsid w:val="00E84851"/>
    <w:rsid w:val="00E84F10"/>
    <w:rsid w:val="00E96E44"/>
    <w:rsid w:val="00EA340E"/>
    <w:rsid w:val="00EA53EE"/>
    <w:rsid w:val="00ED0883"/>
    <w:rsid w:val="00EE3BAB"/>
    <w:rsid w:val="00EF12E1"/>
    <w:rsid w:val="00EF54B0"/>
    <w:rsid w:val="00F00FD1"/>
    <w:rsid w:val="00F02B4C"/>
    <w:rsid w:val="00F06C11"/>
    <w:rsid w:val="00F15520"/>
    <w:rsid w:val="00F21BF0"/>
    <w:rsid w:val="00F25082"/>
    <w:rsid w:val="00F25C6F"/>
    <w:rsid w:val="00F37B0F"/>
    <w:rsid w:val="00F47443"/>
    <w:rsid w:val="00F5626B"/>
    <w:rsid w:val="00F66CC7"/>
    <w:rsid w:val="00F742FA"/>
    <w:rsid w:val="00F83EA9"/>
    <w:rsid w:val="00F8521F"/>
    <w:rsid w:val="00F856F5"/>
    <w:rsid w:val="00F94938"/>
    <w:rsid w:val="00FA7498"/>
    <w:rsid w:val="00FB1210"/>
    <w:rsid w:val="00FB2B99"/>
    <w:rsid w:val="00FC02D5"/>
    <w:rsid w:val="00FC3275"/>
    <w:rsid w:val="00FC3301"/>
    <w:rsid w:val="00FC47D0"/>
    <w:rsid w:val="00FC75A1"/>
    <w:rsid w:val="00FD03AB"/>
    <w:rsid w:val="00FE074F"/>
    <w:rsid w:val="00FE1E05"/>
    <w:rsid w:val="00FE328F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F92"/>
  <w15:chartTrackingRefBased/>
  <w15:docId w15:val="{B07FD434-94D6-4F91-B2E7-01392FB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5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slov1">
    <w:name w:val="heading 1"/>
    <w:basedOn w:val="Normal"/>
    <w:link w:val="Naslov1Char"/>
    <w:uiPriority w:val="9"/>
    <w:qFormat/>
    <w:rsid w:val="00B4085D"/>
    <w:pPr>
      <w:spacing w:before="40"/>
      <w:ind w:left="995" w:right="5513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085D"/>
    <w:rPr>
      <w:rFonts w:ascii="Tahoma" w:eastAsia="Tahoma" w:hAnsi="Tahoma" w:cs="Tahoma"/>
      <w:b/>
      <w:bCs/>
      <w:lang w:val="bs-Latn"/>
    </w:rPr>
  </w:style>
  <w:style w:type="paragraph" w:styleId="Tijeloteksta">
    <w:name w:val="Body Text"/>
    <w:basedOn w:val="Normal"/>
    <w:link w:val="TijelotekstaChar"/>
    <w:uiPriority w:val="1"/>
    <w:qFormat/>
    <w:rsid w:val="00B4085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4085D"/>
    <w:rPr>
      <w:rFonts w:ascii="Tahoma" w:eastAsia="Tahoma" w:hAnsi="Tahoma" w:cs="Tahoma"/>
      <w:sz w:val="20"/>
      <w:szCs w:val="20"/>
      <w:lang w:val="bs-Latn"/>
    </w:rPr>
  </w:style>
  <w:style w:type="paragraph" w:styleId="Naslov">
    <w:name w:val="Title"/>
    <w:basedOn w:val="Normal"/>
    <w:link w:val="NaslovChar"/>
    <w:uiPriority w:val="10"/>
    <w:qFormat/>
    <w:rsid w:val="00B4085D"/>
    <w:pPr>
      <w:spacing w:before="89"/>
      <w:ind w:left="2510" w:hanging="1202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B4085D"/>
    <w:rPr>
      <w:rFonts w:ascii="Tahoma" w:eastAsia="Tahoma" w:hAnsi="Tahoma" w:cs="Tahoma"/>
      <w:b/>
      <w:bCs/>
      <w:sz w:val="36"/>
      <w:szCs w:val="36"/>
      <w:lang w:val="bs-Latn"/>
    </w:rPr>
  </w:style>
  <w:style w:type="paragraph" w:styleId="Odlomakpopisa">
    <w:name w:val="List Paragraph"/>
    <w:basedOn w:val="Normal"/>
    <w:uiPriority w:val="1"/>
    <w:qFormat/>
    <w:rsid w:val="00B4085D"/>
  </w:style>
  <w:style w:type="paragraph" w:customStyle="1" w:styleId="TableParagraph">
    <w:name w:val="Table Paragraph"/>
    <w:basedOn w:val="Normal"/>
    <w:uiPriority w:val="1"/>
    <w:qFormat/>
    <w:rsid w:val="00B4085D"/>
  </w:style>
  <w:style w:type="paragraph" w:styleId="Zaglavlje">
    <w:name w:val="header"/>
    <w:basedOn w:val="Normal"/>
    <w:link w:val="ZaglavljeChar"/>
    <w:uiPriority w:val="99"/>
    <w:unhideWhenUsed/>
    <w:rsid w:val="00B4085D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4085D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085D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4085D"/>
    <w:rPr>
      <w:rFonts w:ascii="Calibri" w:eastAsia="Calibri" w:hAnsi="Calibri" w:cs="Arial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85D"/>
    <w:rPr>
      <w:rFonts w:ascii="Segoe UI" w:eastAsia="Tahoma" w:hAnsi="Segoe UI" w:cs="Segoe UI"/>
      <w:sz w:val="18"/>
      <w:szCs w:val="18"/>
      <w:lang w:val="bs-Lat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85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1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Pisanica</cp:lastModifiedBy>
  <cp:revision>2</cp:revision>
  <cp:lastPrinted>2024-09-30T11:24:00Z</cp:lastPrinted>
  <dcterms:created xsi:type="dcterms:W3CDTF">2024-09-30T11:25:00Z</dcterms:created>
  <dcterms:modified xsi:type="dcterms:W3CDTF">2024-09-30T11:25:00Z</dcterms:modified>
</cp:coreProperties>
</file>